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92ce" w14:textId="3399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2016 года № 675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акционерное общество «Национальный центр государственной научно-технической экспертизы» (далее – АО «НЦГНТЭ») путем присоединения к нему акционерного общества «Национальный центр научно-технической информации».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АО «НЦГНТЭ» организацию работ по проведению государственной научно-технической экспертизы научных, научно-технических проектов и программ, предлагаемых к финансированию из государственного бюджета, организацию работы национальных научных советов, направление результатов государственной научно-технической экспертизы в национальные научные советы, оценку результатов выполненных научных, научно-технических и инновационных проектов и программ (отчетов), осуществление мониторинга результативности проводимых научных исследований, научно-технических и инновационных проектов и программ, обеспечение качественного подбора состава казахстанских и зарубежных экспертов, подбор состава экспертов для проведения экспертизы научных и научно-технических проектов и программ, содержащих сведения, составляющие государственные секреты, осуществляется из числа казахстанских ученых с соблюдением требований законодательства Республики Казахстан о государственных секретах, методическое и организационно-техническое обеспечение государственной научно-технической экспертизы, формирование банков данных научных, научно-технических и инновационных проектов и программ, проведение научно-исследовательских работ по совершенствованию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Комитетом по контролю в сфере образования и науки Министерства образования и науки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передачу Комитету науки Министерства образования и науки Республики Казахстан прав владения и пользования государственным пакетом акций АО «НЦГНТЭ»;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2016 года № 675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государственные доли участия которых остаются в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21-130,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Алматы»: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123-141,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123-147,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«123-147. АО «Национальный центр государственной научно-технической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«Комитет науки Министерства образования и науки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222-39-5,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222-39-7,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«222-39-7. АО «Национальный центр государственной научно-технической экспертизы»;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«Комитет по контролю в сфере образования и науки Министерства образования и науки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222-41,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«Некоторые вопросы Министерства образования и науки Республики Казахстан» (САПП Республики Казахстан, 2006 г., № 27, ст. 290):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«Акционерные общества»: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Национальный центр государственной научно-технической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«Вопросы Министерства образования и науки Республики Казахстан» (САПП Республики Казахстан, 2004 г., № 40, ст. 522):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образования и науки Республики Казахстан Комитета науки,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«33. Акционерное общество «Национальный центр государственной научно-технической экспертизы»;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контроля в сфере образования и науки Министерства образования и науки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2011 года № 575 «Об утверждении Правил базового, грантового, программно-целевого финансирования научной и (или) научно-технической деятельности» (САПП Республики Казахстан, 2011 г., № 40, ст. 500):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базового, грантового, программно-целевого финансирования научной и (или) научно-технической деятельности,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«Типовой договор на выполнение научно-исследовательских работ»: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«6. Прочие условия»: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научно-исследовательская работа подлежит обязательной государственной регистрации в АО «Национальный центр государственной научно-технической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«О реализации Закона Республики Казахстан «О республиканском бюджете на 2016 - 2018 годы»: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заданий на 2016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«Наименование юридического лица, ответственного за выполнение государственного задания»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«АО «Национальный центр государственной научно-технической экспертизы».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