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c927" w14:textId="811c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Высшей научно-технической комиссии при Правительстве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2011 года № 429.</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подпункта 5)</w:t>
      </w:r>
      <w:r>
        <w:rPr>
          <w:rFonts w:ascii="Times New Roman"/>
          <w:b w:val="false"/>
          <w:i w:val="false"/>
          <w:color w:val="000000"/>
          <w:sz w:val="28"/>
        </w:rPr>
        <w:t xml:space="preserve"> статьи 3 Закона Республики Казахстан от 18 февраля 2011 года "О науке"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Создать Высшую научно-техническую комиссию при Правительстве Республики Казахстан.</w:t>
      </w:r>
    </w:p>
    <w:bookmarkEnd w:id="1"/>
    <w:bookmarkStart w:name="z3" w:id="2"/>
    <w:p>
      <w:pPr>
        <w:spacing w:after="0"/>
        <w:ind w:left="0"/>
        <w:jc w:val="both"/>
      </w:pPr>
      <w:r>
        <w:rPr>
          <w:rFonts w:ascii="Times New Roman"/>
          <w:b w:val="false"/>
          <w:i w:val="false"/>
          <w:color w:val="000000"/>
          <w:sz w:val="28"/>
        </w:rPr>
        <w:t>
      2. Утвердить прилагаемые:</w:t>
      </w:r>
    </w:p>
    <w:bookmarkEnd w:id="2"/>
    <w:bookmarkStart w:name="z4" w:id="3"/>
    <w:p>
      <w:pPr>
        <w:spacing w:after="0"/>
        <w:ind w:left="0"/>
        <w:jc w:val="both"/>
      </w:pPr>
      <w:r>
        <w:rPr>
          <w:rFonts w:ascii="Times New Roman"/>
          <w:b w:val="false"/>
          <w:i w:val="false"/>
          <w:color w:val="000000"/>
          <w:sz w:val="28"/>
        </w:rPr>
        <w:t>
      1) положение о Высшей научно-технической комиссии при Правительстве Республики Казахстан;</w:t>
      </w:r>
    </w:p>
    <w:bookmarkEnd w:id="3"/>
    <w:bookmarkStart w:name="z5" w:id="4"/>
    <w:p>
      <w:pPr>
        <w:spacing w:after="0"/>
        <w:ind w:left="0"/>
        <w:jc w:val="both"/>
      </w:pPr>
      <w:r>
        <w:rPr>
          <w:rFonts w:ascii="Times New Roman"/>
          <w:b w:val="false"/>
          <w:i w:val="false"/>
          <w:color w:val="000000"/>
          <w:sz w:val="28"/>
        </w:rPr>
        <w:t>
      2) состав Высшей научно-технической комиссии при Правительстве Республики Казахстан.</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429</w:t>
            </w:r>
          </w:p>
        </w:tc>
      </w:tr>
    </w:tbl>
    <w:bookmarkStart w:name="z9" w:id="7"/>
    <w:p>
      <w:pPr>
        <w:spacing w:after="0"/>
        <w:ind w:left="0"/>
        <w:jc w:val="left"/>
      </w:pPr>
      <w:r>
        <w:rPr>
          <w:rFonts w:ascii="Times New Roman"/>
          <w:b/>
          <w:i w:val="false"/>
          <w:color w:val="000000"/>
        </w:rPr>
        <w:t xml:space="preserve"> Положение</w:t>
      </w:r>
      <w:r>
        <w:br/>
      </w:r>
      <w:r>
        <w:rPr>
          <w:rFonts w:ascii="Times New Roman"/>
          <w:b/>
          <w:i w:val="false"/>
          <w:color w:val="000000"/>
        </w:rPr>
        <w:t>о Высшей научно-технической комиссии при Правительстве</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bookmarkStart w:name="z11" w:id="8"/>
    <w:p>
      <w:pPr>
        <w:spacing w:after="0"/>
        <w:ind w:left="0"/>
        <w:jc w:val="both"/>
      </w:pPr>
      <w:r>
        <w:rPr>
          <w:rFonts w:ascii="Times New Roman"/>
          <w:b w:val="false"/>
          <w:i w:val="false"/>
          <w:color w:val="000000"/>
          <w:sz w:val="28"/>
        </w:rPr>
        <w:t>
      1. Высшая научно-техническая комиссия при Правительстве Республики Казахстан (далее - ВНТК) является коллегиальным органом при Правительстве Республики Казахстан.</w:t>
      </w:r>
    </w:p>
    <w:bookmarkEnd w:id="8"/>
    <w:bookmarkStart w:name="z12" w:id="9"/>
    <w:p>
      <w:pPr>
        <w:spacing w:after="0"/>
        <w:ind w:left="0"/>
        <w:jc w:val="both"/>
      </w:pPr>
      <w:r>
        <w:rPr>
          <w:rFonts w:ascii="Times New Roman"/>
          <w:b w:val="false"/>
          <w:i w:val="false"/>
          <w:color w:val="000000"/>
          <w:sz w:val="28"/>
        </w:rPr>
        <w:t>
      2. ВНТК возглавляет Премьер-Министр Республики Казахстан (далее - председатель), который имеет заместителя в лице первого руководителя уполномоченного органа в области науки.</w:t>
      </w:r>
    </w:p>
    <w:bookmarkEnd w:id="9"/>
    <w:bookmarkStart w:name="z13" w:id="10"/>
    <w:p>
      <w:pPr>
        <w:spacing w:after="0"/>
        <w:ind w:left="0"/>
        <w:jc w:val="both"/>
      </w:pPr>
      <w:r>
        <w:rPr>
          <w:rFonts w:ascii="Times New Roman"/>
          <w:b w:val="false"/>
          <w:i w:val="false"/>
          <w:color w:val="000000"/>
          <w:sz w:val="28"/>
        </w:rPr>
        <w:t>
      Председатель ВНТК осуществляет общее руководство деятельностью ВНТК, планирует его работу и определяет мероприятия, направленные на повышение качества и эффективности принимаемых решений.</w:t>
      </w:r>
    </w:p>
    <w:bookmarkEnd w:id="10"/>
    <w:bookmarkStart w:name="z14" w:id="11"/>
    <w:p>
      <w:pPr>
        <w:spacing w:after="0"/>
        <w:ind w:left="0"/>
        <w:jc w:val="both"/>
      </w:pPr>
      <w:r>
        <w:rPr>
          <w:rFonts w:ascii="Times New Roman"/>
          <w:b w:val="false"/>
          <w:i w:val="false"/>
          <w:color w:val="000000"/>
          <w:sz w:val="28"/>
        </w:rPr>
        <w:t>
      3. Состав ВНТК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утверждается постановлением Правительства Республики Казахстан.</w:t>
      </w:r>
    </w:p>
    <w:bookmarkEnd w:id="11"/>
    <w:bookmarkStart w:name="z15" w:id="12"/>
    <w:p>
      <w:pPr>
        <w:spacing w:after="0"/>
        <w:ind w:left="0"/>
        <w:jc w:val="both"/>
      </w:pPr>
      <w:r>
        <w:rPr>
          <w:rFonts w:ascii="Times New Roman"/>
          <w:b w:val="false"/>
          <w:i w:val="false"/>
          <w:color w:val="000000"/>
          <w:sz w:val="28"/>
        </w:rPr>
        <w:t>
      Рабочим органом ВНТК является уполномоченный государственный орган в области науки.</w:t>
      </w:r>
    </w:p>
    <w:bookmarkEnd w:id="12"/>
    <w:bookmarkStart w:name="z16" w:id="13"/>
    <w:p>
      <w:pPr>
        <w:spacing w:after="0"/>
        <w:ind w:left="0"/>
        <w:jc w:val="both"/>
      </w:pPr>
      <w:r>
        <w:rPr>
          <w:rFonts w:ascii="Times New Roman"/>
          <w:b w:val="false"/>
          <w:i w:val="false"/>
          <w:color w:val="000000"/>
          <w:sz w:val="28"/>
        </w:rPr>
        <w:t xml:space="preserve">
      4. В своей деятельности ВНТК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актами Президента Республики Казахстан и Правительства Республики Казахстан, иными нормативными правовыми актами Республики Казахстан и настоящим Положением.</w:t>
      </w:r>
    </w:p>
    <w:bookmarkEnd w:id="13"/>
    <w:bookmarkStart w:name="z17" w:id="14"/>
    <w:p>
      <w:pPr>
        <w:spacing w:after="0"/>
        <w:ind w:left="0"/>
        <w:jc w:val="left"/>
      </w:pPr>
      <w:r>
        <w:rPr>
          <w:rFonts w:ascii="Times New Roman"/>
          <w:b/>
          <w:i w:val="false"/>
          <w:color w:val="000000"/>
        </w:rPr>
        <w:t xml:space="preserve"> Глава 2. Основные задачи</w:t>
      </w:r>
    </w:p>
    <w:bookmarkEnd w:id="14"/>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bookmarkStart w:name="z18" w:id="15"/>
    <w:p>
      <w:pPr>
        <w:spacing w:after="0"/>
        <w:ind w:left="0"/>
        <w:jc w:val="both"/>
      </w:pPr>
      <w:r>
        <w:rPr>
          <w:rFonts w:ascii="Times New Roman"/>
          <w:b w:val="false"/>
          <w:i w:val="false"/>
          <w:color w:val="000000"/>
          <w:sz w:val="28"/>
        </w:rPr>
        <w:t>
      5. Задачами ВНТК являются:</w:t>
      </w:r>
    </w:p>
    <w:bookmarkEnd w:id="15"/>
    <w:bookmarkStart w:name="z10" w:id="16"/>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w:t>
      </w:r>
    </w:p>
    <w:bookmarkEnd w:id="16"/>
    <w:bookmarkStart w:name="z11" w:id="17"/>
    <w:p>
      <w:pPr>
        <w:spacing w:after="0"/>
        <w:ind w:left="0"/>
        <w:jc w:val="both"/>
      </w:pPr>
      <w:r>
        <w:rPr>
          <w:rFonts w:ascii="Times New Roman"/>
          <w:b w:val="false"/>
          <w:i w:val="false"/>
          <w:color w:val="000000"/>
          <w:sz w:val="28"/>
        </w:rPr>
        <w:t xml:space="preserve">
      2) определение приоритетных фундаментальных и прикладных научных исследований по направлениям науки; </w:t>
      </w:r>
    </w:p>
    <w:bookmarkEnd w:id="17"/>
    <w:bookmarkStart w:name="z12" w:id="18"/>
    <w:p>
      <w:pPr>
        <w:spacing w:after="0"/>
        <w:ind w:left="0"/>
        <w:jc w:val="both"/>
      </w:pPr>
      <w:r>
        <w:rPr>
          <w:rFonts w:ascii="Times New Roman"/>
          <w:b w:val="false"/>
          <w:i w:val="false"/>
          <w:color w:val="000000"/>
          <w:sz w:val="28"/>
        </w:rPr>
        <w:t>
      3) рассмотрение предложений Национальных научных советов;</w:t>
      </w:r>
    </w:p>
    <w:bookmarkEnd w:id="18"/>
    <w:bookmarkStart w:name="z13" w:id="19"/>
    <w:p>
      <w:pPr>
        <w:spacing w:after="0"/>
        <w:ind w:left="0"/>
        <w:jc w:val="both"/>
      </w:pPr>
      <w:r>
        <w:rPr>
          <w:rFonts w:ascii="Times New Roman"/>
          <w:b w:val="false"/>
          <w:i w:val="false"/>
          <w:color w:val="000000"/>
          <w:sz w:val="28"/>
        </w:rPr>
        <w:t>
      4) определение и распределение по приоритетным направлениям развития науки объемов финансирования из государственного бюджета на научную и (или) научно-техническую деятельность, за исключением научных, научно-технических проектов и программ, формируемых в рамках государственного оборонного заказа, а также определение объемов финансирования коммерциализации результатов научной и (или) научно-технической деятельности;</w:t>
      </w:r>
    </w:p>
    <w:bookmarkEnd w:id="19"/>
    <w:bookmarkStart w:name="z14" w:id="20"/>
    <w:p>
      <w:pPr>
        <w:spacing w:after="0"/>
        <w:ind w:left="0"/>
        <w:jc w:val="both"/>
      </w:pPr>
      <w:r>
        <w:rPr>
          <w:rFonts w:ascii="Times New Roman"/>
          <w:b w:val="false"/>
          <w:i w:val="false"/>
          <w:color w:val="000000"/>
          <w:sz w:val="28"/>
        </w:rPr>
        <w:t>
      5) утверждение основных направлений и объемов грантового финансирования на основании рекомендаций национальных научных советов в соответствии с приоритетными направлениями развития науки Республики Казахстан;</w:t>
      </w:r>
    </w:p>
    <w:bookmarkEnd w:id="20"/>
    <w:bookmarkStart w:name="z15" w:id="21"/>
    <w:p>
      <w:pPr>
        <w:spacing w:after="0"/>
        <w:ind w:left="0"/>
        <w:jc w:val="both"/>
      </w:pPr>
      <w:r>
        <w:rPr>
          <w:rFonts w:ascii="Times New Roman"/>
          <w:b w:val="false"/>
          <w:i w:val="false"/>
          <w:color w:val="000000"/>
          <w:sz w:val="28"/>
        </w:rPr>
        <w:t xml:space="preserve">
      6) одобрение заявок на научные, научно-технические программы по программно-целевому финансированию; </w:t>
      </w:r>
    </w:p>
    <w:bookmarkEnd w:id="21"/>
    <w:bookmarkStart w:name="z16" w:id="22"/>
    <w:p>
      <w:pPr>
        <w:spacing w:after="0"/>
        <w:ind w:left="0"/>
        <w:jc w:val="both"/>
      </w:pPr>
      <w:r>
        <w:rPr>
          <w:rFonts w:ascii="Times New Roman"/>
          <w:b w:val="false"/>
          <w:i w:val="false"/>
          <w:color w:val="000000"/>
          <w:sz w:val="28"/>
        </w:rPr>
        <w:t>
      7) выработка рекомендаций по привлечению иностранных инвестиций в сферу науки;</w:t>
      </w:r>
    </w:p>
    <w:bookmarkEnd w:id="22"/>
    <w:bookmarkStart w:name="z17" w:id="23"/>
    <w:p>
      <w:pPr>
        <w:spacing w:after="0"/>
        <w:ind w:left="0"/>
        <w:jc w:val="both"/>
      </w:pPr>
      <w:r>
        <w:rPr>
          <w:rFonts w:ascii="Times New Roman"/>
          <w:b w:val="false"/>
          <w:i w:val="false"/>
          <w:color w:val="000000"/>
          <w:sz w:val="28"/>
        </w:rPr>
        <w:t>
      8) выработка предложений по обеспечению взаимодействия науки, образования и производства при реализации государственной научно-технической и инновационной политики;</w:t>
      </w:r>
    </w:p>
    <w:bookmarkEnd w:id="23"/>
    <w:bookmarkStart w:name="z18" w:id="24"/>
    <w:p>
      <w:pPr>
        <w:spacing w:after="0"/>
        <w:ind w:left="0"/>
        <w:jc w:val="both"/>
      </w:pPr>
      <w:r>
        <w:rPr>
          <w:rFonts w:ascii="Times New Roman"/>
          <w:b w:val="false"/>
          <w:i w:val="false"/>
          <w:color w:val="000000"/>
          <w:sz w:val="28"/>
        </w:rPr>
        <w:t>
      9) рассмотрение ежегодного Национального доклада по науке.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02.09.2021 </w:t>
      </w:r>
      <w:r>
        <w:rPr>
          <w:rFonts w:ascii="Times New Roman"/>
          <w:b w:val="false"/>
          <w:i w:val="false"/>
          <w:color w:val="000000"/>
          <w:sz w:val="28"/>
        </w:rPr>
        <w:t>№ 603</w:t>
      </w:r>
      <w:r>
        <w:rPr>
          <w:rFonts w:ascii="Times New Roman"/>
          <w:b w:val="false"/>
          <w:i w:val="false"/>
          <w:color w:val="ff0000"/>
          <w:sz w:val="28"/>
        </w:rPr>
        <w:t>.</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Глава 3. Компетенция ВНТК</w:t>
      </w:r>
    </w:p>
    <w:bookmarkEnd w:id="25"/>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bookmarkStart w:name="z29" w:id="26"/>
    <w:p>
      <w:pPr>
        <w:spacing w:after="0"/>
        <w:ind w:left="0"/>
        <w:jc w:val="both"/>
      </w:pPr>
      <w:r>
        <w:rPr>
          <w:rFonts w:ascii="Times New Roman"/>
          <w:b w:val="false"/>
          <w:i w:val="false"/>
          <w:color w:val="000000"/>
          <w:sz w:val="28"/>
        </w:rPr>
        <w:t>
      6. ВНТК имеет право:</w:t>
      </w:r>
    </w:p>
    <w:bookmarkEnd w:id="26"/>
    <w:bookmarkStart w:name="z30" w:id="27"/>
    <w:p>
      <w:pPr>
        <w:spacing w:after="0"/>
        <w:ind w:left="0"/>
        <w:jc w:val="both"/>
      </w:pPr>
      <w:r>
        <w:rPr>
          <w:rFonts w:ascii="Times New Roman"/>
          <w:b w:val="false"/>
          <w:i w:val="false"/>
          <w:color w:val="000000"/>
          <w:sz w:val="28"/>
        </w:rPr>
        <w:t>
      1) вносить предложения Правительству Республики Казахстан по вопросам формирования и реализации государственной научной, научно-технической политики, по проблемам формирования государственной инновационной и промышленной политики;</w:t>
      </w:r>
    </w:p>
    <w:bookmarkEnd w:id="27"/>
    <w:bookmarkStart w:name="z31" w:id="28"/>
    <w:p>
      <w:pPr>
        <w:spacing w:after="0"/>
        <w:ind w:left="0"/>
        <w:jc w:val="both"/>
      </w:pPr>
      <w:r>
        <w:rPr>
          <w:rFonts w:ascii="Times New Roman"/>
          <w:b w:val="false"/>
          <w:i w:val="false"/>
          <w:color w:val="000000"/>
          <w:sz w:val="28"/>
        </w:rPr>
        <w:t>
      2) запрашивать и получать от государственных органов, подотчетных Правительству Республики Казахстан, необходимые материалы и документы;</w:t>
      </w:r>
    </w:p>
    <w:bookmarkEnd w:id="28"/>
    <w:bookmarkStart w:name="z32" w:id="29"/>
    <w:p>
      <w:pPr>
        <w:spacing w:after="0"/>
        <w:ind w:left="0"/>
        <w:jc w:val="both"/>
      </w:pPr>
      <w:r>
        <w:rPr>
          <w:rFonts w:ascii="Times New Roman"/>
          <w:b w:val="false"/>
          <w:i w:val="false"/>
          <w:color w:val="000000"/>
          <w:sz w:val="28"/>
        </w:rPr>
        <w:t>
      3) создавать рабочие группы и секции для изучения и выработки предложений по вопросам национальной научной и научно-технической политики;</w:t>
      </w:r>
    </w:p>
    <w:bookmarkEnd w:id="29"/>
    <w:bookmarkStart w:name="z33" w:id="30"/>
    <w:p>
      <w:pPr>
        <w:spacing w:after="0"/>
        <w:ind w:left="0"/>
        <w:jc w:val="both"/>
      </w:pPr>
      <w:r>
        <w:rPr>
          <w:rFonts w:ascii="Times New Roman"/>
          <w:b w:val="false"/>
          <w:i w:val="false"/>
          <w:color w:val="000000"/>
          <w:sz w:val="28"/>
        </w:rPr>
        <w:t>
      4) заслушивать:</w:t>
      </w:r>
    </w:p>
    <w:bookmarkEnd w:id="30"/>
    <w:bookmarkStart w:name="z34" w:id="31"/>
    <w:p>
      <w:pPr>
        <w:spacing w:after="0"/>
        <w:ind w:left="0"/>
        <w:jc w:val="both"/>
      </w:pPr>
      <w:r>
        <w:rPr>
          <w:rFonts w:ascii="Times New Roman"/>
          <w:b w:val="false"/>
          <w:i w:val="false"/>
          <w:color w:val="000000"/>
          <w:sz w:val="28"/>
        </w:rPr>
        <w:t>
      уполномоченный орган в области науки и другие отраслевые государственные органы о результатах выполненных научных исследований;</w:t>
      </w:r>
    </w:p>
    <w:bookmarkEnd w:id="31"/>
    <w:bookmarkStart w:name="z35" w:id="32"/>
    <w:p>
      <w:pPr>
        <w:spacing w:after="0"/>
        <w:ind w:left="0"/>
        <w:jc w:val="both"/>
      </w:pPr>
      <w:r>
        <w:rPr>
          <w:rFonts w:ascii="Times New Roman"/>
          <w:b w:val="false"/>
          <w:i w:val="false"/>
          <w:color w:val="000000"/>
          <w:sz w:val="28"/>
        </w:rPr>
        <w:t>
      Национальную академию наук Республики Казахстан, национальные и отраслевые академии о мировых трендах в научно-техническом развитии и потенциальных возможностях страны на проведение передовых научных исследований по конкретным направлениям, а также о предложениях по включению в Национальный доклад о науке;</w:t>
      </w:r>
    </w:p>
    <w:bookmarkEnd w:id="32"/>
    <w:bookmarkStart w:name="z36" w:id="33"/>
    <w:p>
      <w:pPr>
        <w:spacing w:after="0"/>
        <w:ind w:left="0"/>
        <w:jc w:val="both"/>
      </w:pPr>
      <w:r>
        <w:rPr>
          <w:rFonts w:ascii="Times New Roman"/>
          <w:b w:val="false"/>
          <w:i w:val="false"/>
          <w:color w:val="000000"/>
          <w:sz w:val="28"/>
        </w:rPr>
        <w:t>
      Национальные научные советы, Национальный центр государственной научно-технической экспертизы о результатах их деятельности, и рекомендациях по совершенствованию научной, научно-технической деятельности в Республике Казахстан, развитию национальной инновационной системы.</w:t>
      </w:r>
    </w:p>
    <w:bookmarkEnd w:id="33"/>
    <w:bookmarkStart w:name="z37" w:id="34"/>
    <w:p>
      <w:pPr>
        <w:spacing w:after="0"/>
        <w:ind w:left="0"/>
        <w:jc w:val="left"/>
      </w:pPr>
      <w:r>
        <w:rPr>
          <w:rFonts w:ascii="Times New Roman"/>
          <w:b/>
          <w:i w:val="false"/>
          <w:color w:val="000000"/>
        </w:rPr>
        <w:t xml:space="preserve"> Глава 4. Организация работы ВНТК</w:t>
      </w:r>
    </w:p>
    <w:bookmarkEnd w:id="34"/>
    <w:p>
      <w:pPr>
        <w:spacing w:after="0"/>
        <w:ind w:left="0"/>
        <w:jc w:val="both"/>
      </w:pPr>
      <w:r>
        <w:rPr>
          <w:rFonts w:ascii="Times New Roman"/>
          <w:b w:val="false"/>
          <w:i w:val="false"/>
          <w:color w:val="ff0000"/>
          <w:sz w:val="28"/>
        </w:rPr>
        <w:t xml:space="preserve">
      Сноска. Заголовок главы 4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bookmarkStart w:name="z38" w:id="35"/>
    <w:p>
      <w:pPr>
        <w:spacing w:after="0"/>
        <w:ind w:left="0"/>
        <w:jc w:val="both"/>
      </w:pPr>
      <w:r>
        <w:rPr>
          <w:rFonts w:ascii="Times New Roman"/>
          <w:b w:val="false"/>
          <w:i w:val="false"/>
          <w:color w:val="000000"/>
          <w:sz w:val="28"/>
        </w:rPr>
        <w:t>
      7. Заседания ВНТК проводятся по мере необходимости, но не реже двух раз в год.</w:t>
      </w:r>
    </w:p>
    <w:bookmarkEnd w:id="35"/>
    <w:p>
      <w:pPr>
        <w:spacing w:after="0"/>
        <w:ind w:left="0"/>
        <w:jc w:val="both"/>
      </w:pPr>
      <w:r>
        <w:rPr>
          <w:rFonts w:ascii="Times New Roman"/>
          <w:b w:val="false"/>
          <w:i w:val="false"/>
          <w:color w:val="000000"/>
          <w:sz w:val="28"/>
        </w:rPr>
        <w:t>
      В случае отсутствия председателя, его функции выполняет заместитель.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8. Рабочий орган осуществляет организационно-техническое обеспечение работы ВНТК, в том числе готовит предложения по повестке дня заседания ВНТК, необходимые документы, материалы, которые должны быть направлены членам ВНТК за три рабочих дня до проведения заседания ВНТК с приложением проекта протокола.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9. После проведения заседания ВНТК секретарь ВНТК оформляет протокол. Секретарь не является членом ВНТК.</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9 в соответствии с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10. Решения ВНТК принимаются открытым голосованием или в порядке заочного голосования (при объявлении режима чрезвычайного положения или ликвидации чрезвычайных ситуаций и их последствий, на период введения ограничительных мероприятий, в том числе карантина, по вопросам срочного характера) и считаются принятыми, если за них подано простое большинство голосов от общего количества членов ВНТК. Голосование проводится путем заполнения листа голосования по форме, согласно приложению к </w:t>
      </w:r>
      <w:r>
        <w:rPr>
          <w:rFonts w:ascii="Times New Roman"/>
          <w:b w:val="false"/>
          <w:i w:val="false"/>
          <w:color w:val="000000"/>
          <w:sz w:val="28"/>
        </w:rPr>
        <w:t>Инструкции</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(далее – Инструкция), утвержденной постановлением Правительства Республики Казахстан от 16 марта 1999 года № 247. В случае равенства голосов принятым считается решение, за которое проголосовал председатель.</w:t>
      </w:r>
    </w:p>
    <w:bookmarkEnd w:id="38"/>
    <w:bookmarkStart w:name="z25" w:id="39"/>
    <w:p>
      <w:pPr>
        <w:spacing w:after="0"/>
        <w:ind w:left="0"/>
        <w:jc w:val="both"/>
      </w:pPr>
      <w:r>
        <w:rPr>
          <w:rFonts w:ascii="Times New Roman"/>
          <w:b w:val="false"/>
          <w:i w:val="false"/>
          <w:color w:val="000000"/>
          <w:sz w:val="28"/>
        </w:rPr>
        <w:t xml:space="preserve">
      Члены ВНТК имеют право на особое мнение, которое, в случае его выражения должно быть изложено в письменном виде и приложено к письму-отчету ВНТК, предусмотренному </w:t>
      </w:r>
      <w:r>
        <w:rPr>
          <w:rFonts w:ascii="Times New Roman"/>
          <w:b w:val="false"/>
          <w:i w:val="false"/>
          <w:color w:val="000000"/>
          <w:sz w:val="28"/>
        </w:rPr>
        <w:t>пунктом 24</w:t>
      </w:r>
      <w:r>
        <w:rPr>
          <w:rFonts w:ascii="Times New Roman"/>
          <w:b w:val="false"/>
          <w:i w:val="false"/>
          <w:color w:val="000000"/>
          <w:sz w:val="28"/>
        </w:rPr>
        <w:t xml:space="preserve"> Инструкции.</w:t>
      </w:r>
    </w:p>
    <w:bookmarkEnd w:id="39"/>
    <w:bookmarkStart w:name="z26" w:id="40"/>
    <w:p>
      <w:pPr>
        <w:spacing w:after="0"/>
        <w:ind w:left="0"/>
        <w:jc w:val="both"/>
      </w:pPr>
      <w:r>
        <w:rPr>
          <w:rFonts w:ascii="Times New Roman"/>
          <w:b w:val="false"/>
          <w:i w:val="false"/>
          <w:color w:val="000000"/>
          <w:sz w:val="28"/>
        </w:rPr>
        <w:t>
      По результатам проведения заседаний ВНТК и на основании листов голосования в течение 5 (пять) рабочих дней составляется протокол, подписываемый председателем и секретарем.</w:t>
      </w:r>
    </w:p>
    <w:bookmarkEnd w:id="40"/>
    <w:bookmarkStart w:name="z27" w:id="41"/>
    <w:p>
      <w:pPr>
        <w:spacing w:after="0"/>
        <w:ind w:left="0"/>
        <w:jc w:val="both"/>
      </w:pPr>
      <w:r>
        <w:rPr>
          <w:rFonts w:ascii="Times New Roman"/>
          <w:b w:val="false"/>
          <w:i w:val="false"/>
          <w:color w:val="000000"/>
          <w:sz w:val="28"/>
        </w:rPr>
        <w:t>
      При изменении по итогам голосования содержания проекта протокола секретарь ВНТК направляет лист голосования с уточненной редакцией принятого решения членам ВНТК для согласования.</w:t>
      </w:r>
    </w:p>
    <w:bookmarkEnd w:id="41"/>
    <w:bookmarkStart w:name="z28" w:id="42"/>
    <w:p>
      <w:pPr>
        <w:spacing w:after="0"/>
        <w:ind w:left="0"/>
        <w:jc w:val="both"/>
      </w:pPr>
      <w:r>
        <w:rPr>
          <w:rFonts w:ascii="Times New Roman"/>
          <w:b w:val="false"/>
          <w:i w:val="false"/>
          <w:color w:val="000000"/>
          <w:sz w:val="28"/>
        </w:rPr>
        <w:t>
      Члены ВНТК после получения листа голосования направляют в течение одного рабочего дня ответ о согласии либо несогласии с обоснованием причин.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10 в соответствии с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 xml:space="preserve">; в редакции постановления Правительства РК от 02.09.2021 </w:t>
      </w:r>
      <w:r>
        <w:rPr>
          <w:rFonts w:ascii="Times New Roman"/>
          <w:b w:val="false"/>
          <w:i w:val="false"/>
          <w:color w:val="000000"/>
          <w:sz w:val="28"/>
        </w:rPr>
        <w:t>№ 603</w:t>
      </w:r>
      <w:r>
        <w:rPr>
          <w:rFonts w:ascii="Times New Roman"/>
          <w:b w:val="false"/>
          <w:i w:val="false"/>
          <w:color w:val="ff0000"/>
          <w:sz w:val="28"/>
        </w:rPr>
        <w:t>.</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11. Учет и хранение материалов и протокольных решений ВНТК с приложением листов голосования осуществляет рабочий орган ВНТК.";</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Высшей научно-технической комиссии при Правительстве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 в соответствии с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429</w:t>
            </w:r>
          </w:p>
        </w:tc>
      </w:tr>
    </w:tbl>
    <w:bookmarkStart w:name="z45" w:id="44"/>
    <w:p>
      <w:pPr>
        <w:spacing w:after="0"/>
        <w:ind w:left="0"/>
        <w:jc w:val="left"/>
      </w:pPr>
      <w:r>
        <w:rPr>
          <w:rFonts w:ascii="Times New Roman"/>
          <w:b/>
          <w:i w:val="false"/>
          <w:color w:val="000000"/>
        </w:rPr>
        <w:t xml:space="preserve"> Состав</w:t>
      </w:r>
      <w:r>
        <w:br/>
      </w:r>
      <w:r>
        <w:rPr>
          <w:rFonts w:ascii="Times New Roman"/>
          <w:b/>
          <w:i w:val="false"/>
          <w:color w:val="000000"/>
        </w:rPr>
        <w:t>Высшей научно-технической комиссии при</w:t>
      </w:r>
      <w:r>
        <w:br/>
      </w:r>
      <w:r>
        <w:rPr>
          <w:rFonts w:ascii="Times New Roman"/>
          <w:b/>
          <w:i w:val="false"/>
          <w:color w:val="000000"/>
        </w:rPr>
        <w:t>Правительстве Республики Казахстан</w:t>
      </w:r>
    </w:p>
    <w:bookmarkEnd w:id="44"/>
    <w:p>
      <w:pPr>
        <w:spacing w:after="0"/>
        <w:ind w:left="0"/>
        <w:jc w:val="both"/>
      </w:pPr>
      <w:r>
        <w:rPr>
          <w:rFonts w:ascii="Times New Roman"/>
          <w:b w:val="false"/>
          <w:i w:val="false"/>
          <w:color w:val="ff0000"/>
          <w:sz w:val="28"/>
        </w:rPr>
        <w:t xml:space="preserve">
      Сноска. Состав в редакции постановления Правительства РК от 09.04.2014 </w:t>
      </w:r>
      <w:r>
        <w:rPr>
          <w:rFonts w:ascii="Times New Roman"/>
          <w:b w:val="false"/>
          <w:i w:val="false"/>
          <w:color w:val="ff0000"/>
          <w:sz w:val="28"/>
        </w:rPr>
        <w:t>№ 329</w:t>
      </w:r>
      <w:r>
        <w:rPr>
          <w:rFonts w:ascii="Times New Roman"/>
          <w:b w:val="false"/>
          <w:i w:val="false"/>
          <w:color w:val="ff0000"/>
          <w:sz w:val="28"/>
        </w:rPr>
        <w:t xml:space="preserve">; с изменениями, внесенными постановлениями Правительства РК от 04.09.2014 </w:t>
      </w:r>
      <w:r>
        <w:rPr>
          <w:rFonts w:ascii="Times New Roman"/>
          <w:b w:val="false"/>
          <w:i w:val="false"/>
          <w:color w:val="ff0000"/>
          <w:sz w:val="28"/>
        </w:rPr>
        <w:t>№ 970</w:t>
      </w:r>
      <w:r>
        <w:rPr>
          <w:rFonts w:ascii="Times New Roman"/>
          <w:b w:val="false"/>
          <w:i w:val="false"/>
          <w:color w:val="ff0000"/>
          <w:sz w:val="28"/>
        </w:rPr>
        <w:t xml:space="preserve">; от 04.07.2016 </w:t>
      </w:r>
      <w:r>
        <w:rPr>
          <w:rFonts w:ascii="Times New Roman"/>
          <w:b w:val="false"/>
          <w:i w:val="false"/>
          <w:color w:val="ff0000"/>
          <w:sz w:val="28"/>
        </w:rPr>
        <w:t>№ 394</w:t>
      </w:r>
      <w:r>
        <w:rPr>
          <w:rFonts w:ascii="Times New Roman"/>
          <w:b w:val="false"/>
          <w:i w:val="false"/>
          <w:color w:val="ff0000"/>
          <w:sz w:val="28"/>
        </w:rPr>
        <w:t xml:space="preserve">; от 28.12.2016 </w:t>
      </w:r>
      <w:r>
        <w:rPr>
          <w:rFonts w:ascii="Times New Roman"/>
          <w:b w:val="false"/>
          <w:i w:val="false"/>
          <w:color w:val="ff0000"/>
          <w:sz w:val="28"/>
        </w:rPr>
        <w:t>№ 885</w:t>
      </w:r>
      <w:r>
        <w:rPr>
          <w:rFonts w:ascii="Times New Roman"/>
          <w:b w:val="false"/>
          <w:i w:val="false"/>
          <w:color w:val="ff0000"/>
          <w:sz w:val="28"/>
        </w:rPr>
        <w:t xml:space="preserve">; от 13.06.2018 </w:t>
      </w:r>
      <w:r>
        <w:rPr>
          <w:rFonts w:ascii="Times New Roman"/>
          <w:b w:val="false"/>
          <w:i w:val="false"/>
          <w:color w:val="ff0000"/>
          <w:sz w:val="28"/>
        </w:rPr>
        <w:t>№ 341</w:t>
      </w:r>
      <w:r>
        <w:rPr>
          <w:rFonts w:ascii="Times New Roman"/>
          <w:b w:val="false"/>
          <w:i w:val="false"/>
          <w:color w:val="ff0000"/>
          <w:sz w:val="28"/>
        </w:rPr>
        <w:t xml:space="preserve">; от 20.04.2019 </w:t>
      </w:r>
      <w:r>
        <w:rPr>
          <w:rFonts w:ascii="Times New Roman"/>
          <w:b w:val="false"/>
          <w:i w:val="false"/>
          <w:color w:val="ff0000"/>
          <w:sz w:val="28"/>
        </w:rPr>
        <w:t>№ 214</w:t>
      </w:r>
      <w:r>
        <w:rPr>
          <w:rFonts w:ascii="Times New Roman"/>
          <w:b w:val="false"/>
          <w:i w:val="false"/>
          <w:color w:val="ff0000"/>
          <w:sz w:val="28"/>
        </w:rPr>
        <w:t xml:space="preserve">; от 18.09.2019 </w:t>
      </w:r>
      <w:r>
        <w:rPr>
          <w:rFonts w:ascii="Times New Roman"/>
          <w:b w:val="false"/>
          <w:i w:val="false"/>
          <w:color w:val="ff0000"/>
          <w:sz w:val="28"/>
        </w:rPr>
        <w:t>№ 697</w:t>
      </w:r>
      <w:r>
        <w:rPr>
          <w:rFonts w:ascii="Times New Roman"/>
          <w:b w:val="false"/>
          <w:i w:val="false"/>
          <w:color w:val="ff0000"/>
          <w:sz w:val="28"/>
        </w:rPr>
        <w:t xml:space="preserve">; от 23.06.2020 </w:t>
      </w:r>
      <w:r>
        <w:rPr>
          <w:rFonts w:ascii="Times New Roman"/>
          <w:b w:val="false"/>
          <w:i w:val="false"/>
          <w:color w:val="ff0000"/>
          <w:sz w:val="28"/>
        </w:rPr>
        <w:t>№ 386</w:t>
      </w:r>
      <w:r>
        <w:rPr>
          <w:rFonts w:ascii="Times New Roman"/>
          <w:b w:val="false"/>
          <w:i w:val="false"/>
          <w:color w:val="ff0000"/>
          <w:sz w:val="28"/>
        </w:rPr>
        <w:t xml:space="preserve">; от 01.10.2020 </w:t>
      </w:r>
      <w:r>
        <w:rPr>
          <w:rFonts w:ascii="Times New Roman"/>
          <w:b w:val="false"/>
          <w:i w:val="false"/>
          <w:color w:val="ff0000"/>
          <w:sz w:val="28"/>
        </w:rPr>
        <w:t>№ 624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02.09.2021 </w:t>
      </w:r>
      <w:r>
        <w:rPr>
          <w:rFonts w:ascii="Times New Roman"/>
          <w:b w:val="false"/>
          <w:i w:val="false"/>
          <w:color w:val="ff0000"/>
          <w:sz w:val="28"/>
        </w:rPr>
        <w:t>№ 603</w:t>
      </w:r>
      <w:r>
        <w:rPr>
          <w:rFonts w:ascii="Times New Roman"/>
          <w:b w:val="false"/>
          <w:i w:val="false"/>
          <w:color w:val="ff0000"/>
          <w:sz w:val="28"/>
        </w:rPr>
        <w:t xml:space="preserve">; от 28.01.2022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Премьер-Министр Республики Казахстан, председатель</w:t>
      </w:r>
    </w:p>
    <w:p>
      <w:pPr>
        <w:spacing w:after="0"/>
        <w:ind w:left="0"/>
        <w:jc w:val="both"/>
      </w:pPr>
      <w:r>
        <w:rPr>
          <w:rFonts w:ascii="Times New Roman"/>
          <w:b w:val="false"/>
          <w:i w:val="false"/>
          <w:color w:val="000000"/>
          <w:sz w:val="28"/>
        </w:rPr>
        <w:t>
      Министр образования и науки Республики Казахстан, заместитель председателя</w:t>
      </w:r>
    </w:p>
    <w:p>
      <w:pPr>
        <w:spacing w:after="0"/>
        <w:ind w:left="0"/>
        <w:jc w:val="both"/>
      </w:pPr>
      <w:r>
        <w:rPr>
          <w:rFonts w:ascii="Times New Roman"/>
          <w:b w:val="false"/>
          <w:i w:val="false"/>
          <w:color w:val="000000"/>
          <w:sz w:val="28"/>
        </w:rPr>
        <w:t>
      председатель Комитета науки Министерства образования и науки Республики Казахстан, секретарь</w:t>
      </w:r>
    </w:p>
    <w:p>
      <w:pPr>
        <w:spacing w:after="0"/>
        <w:ind w:left="0"/>
        <w:jc w:val="both"/>
      </w:pPr>
      <w:r>
        <w:rPr>
          <w:rFonts w:ascii="Times New Roman"/>
          <w:b w:val="false"/>
          <w:i w:val="false"/>
          <w:color w:val="000000"/>
          <w:sz w:val="28"/>
        </w:rPr>
        <w:t>
      Первый заместитель Премьер-Министра Республики Казахстан</w:t>
      </w:r>
    </w:p>
    <w:p>
      <w:pPr>
        <w:spacing w:after="0"/>
        <w:ind w:left="0"/>
        <w:jc w:val="both"/>
      </w:pPr>
      <w:r>
        <w:rPr>
          <w:rFonts w:ascii="Times New Roman"/>
          <w:b w:val="false"/>
          <w:i w:val="false"/>
          <w:color w:val="000000"/>
          <w:sz w:val="28"/>
        </w:rPr>
        <w:t>
      заместители Премьер-Министра Республики Казахстан</w:t>
      </w:r>
    </w:p>
    <w:p>
      <w:pPr>
        <w:spacing w:after="0"/>
        <w:ind w:left="0"/>
        <w:jc w:val="both"/>
      </w:pPr>
      <w:r>
        <w:rPr>
          <w:rFonts w:ascii="Times New Roman"/>
          <w:b w:val="false"/>
          <w:i w:val="false"/>
          <w:color w:val="000000"/>
          <w:sz w:val="28"/>
        </w:rPr>
        <w:t>
      Министр сельского хозяйства Республики Казахстан</w:t>
      </w:r>
    </w:p>
    <w:bookmarkStart w:name="z67" w:id="45"/>
    <w:p>
      <w:pPr>
        <w:spacing w:after="0"/>
        <w:ind w:left="0"/>
        <w:jc w:val="both"/>
      </w:pPr>
      <w:r>
        <w:rPr>
          <w:rFonts w:ascii="Times New Roman"/>
          <w:b w:val="false"/>
          <w:i w:val="false"/>
          <w:color w:val="000000"/>
          <w:sz w:val="28"/>
        </w:rPr>
        <w:t>
      заместитель Председателя Комитета национальной безопасности Республики Казахстан (по согласованию)</w:t>
      </w:r>
    </w:p>
    <w:bookmarkEnd w:id="45"/>
    <w:p>
      <w:pPr>
        <w:spacing w:after="0"/>
        <w:ind w:left="0"/>
        <w:jc w:val="both"/>
      </w:pPr>
      <w:r>
        <w:rPr>
          <w:rFonts w:ascii="Times New Roman"/>
          <w:b w:val="false"/>
          <w:i w:val="false"/>
          <w:color w:val="000000"/>
          <w:sz w:val="28"/>
        </w:rPr>
        <w:t>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(по согласованию)</w:t>
      </w:r>
    </w:p>
    <w:p>
      <w:pPr>
        <w:spacing w:after="0"/>
        <w:ind w:left="0"/>
        <w:jc w:val="both"/>
      </w:pPr>
      <w:r>
        <w:rPr>
          <w:rFonts w:ascii="Times New Roman"/>
          <w:b w:val="false"/>
          <w:i w:val="false"/>
          <w:color w:val="000000"/>
          <w:sz w:val="28"/>
        </w:rPr>
        <w:t>
      Министр обороны Республики Казахстан</w:t>
      </w:r>
    </w:p>
    <w:p>
      <w:pPr>
        <w:spacing w:after="0"/>
        <w:ind w:left="0"/>
        <w:jc w:val="both"/>
      </w:pPr>
      <w:r>
        <w:rPr>
          <w:rFonts w:ascii="Times New Roman"/>
          <w:b w:val="false"/>
          <w:i w:val="false"/>
          <w:color w:val="000000"/>
          <w:sz w:val="28"/>
        </w:rPr>
        <w:t>
      Министр финансов Республики Казахстан</w:t>
      </w:r>
    </w:p>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Министр национальной экономики Республики Казахстан</w:t>
      </w:r>
    </w:p>
    <w:p>
      <w:pPr>
        <w:spacing w:after="0"/>
        <w:ind w:left="0"/>
        <w:jc w:val="both"/>
      </w:pPr>
      <w:r>
        <w:rPr>
          <w:rFonts w:ascii="Times New Roman"/>
          <w:b w:val="false"/>
          <w:i w:val="false"/>
          <w:color w:val="000000"/>
          <w:sz w:val="28"/>
        </w:rPr>
        <w:t>
      Министр труда и социальной защиты населения Республики Казахстан</w:t>
      </w:r>
    </w:p>
    <w:p>
      <w:pPr>
        <w:spacing w:after="0"/>
        <w:ind w:left="0"/>
        <w:jc w:val="both"/>
      </w:pPr>
      <w:r>
        <w:rPr>
          <w:rFonts w:ascii="Times New Roman"/>
          <w:b w:val="false"/>
          <w:i w:val="false"/>
          <w:color w:val="000000"/>
          <w:sz w:val="28"/>
        </w:rPr>
        <w:t>
      Министр здравоохранения Республики Казахстан</w:t>
      </w:r>
    </w:p>
    <w:p>
      <w:pPr>
        <w:spacing w:after="0"/>
        <w:ind w:left="0"/>
        <w:jc w:val="both"/>
      </w:pPr>
      <w:r>
        <w:rPr>
          <w:rFonts w:ascii="Times New Roman"/>
          <w:b w:val="false"/>
          <w:i w:val="false"/>
          <w:color w:val="000000"/>
          <w:sz w:val="28"/>
        </w:rPr>
        <w:t>
      Министр энергетики Республики Казахстан</w:t>
      </w:r>
    </w:p>
    <w:p>
      <w:pPr>
        <w:spacing w:after="0"/>
        <w:ind w:left="0"/>
        <w:jc w:val="both"/>
      </w:pPr>
      <w:r>
        <w:rPr>
          <w:rFonts w:ascii="Times New Roman"/>
          <w:b w:val="false"/>
          <w:i w:val="false"/>
          <w:color w:val="000000"/>
          <w:sz w:val="28"/>
        </w:rPr>
        <w:t>
      Министр культуры и спорта Республики Казахстан</w:t>
      </w:r>
    </w:p>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p>
      <w:pPr>
        <w:spacing w:after="0"/>
        <w:ind w:left="0"/>
        <w:jc w:val="both"/>
      </w:pPr>
      <w:r>
        <w:rPr>
          <w:rFonts w:ascii="Times New Roman"/>
          <w:b w:val="false"/>
          <w:i w:val="false"/>
          <w:color w:val="000000"/>
          <w:sz w:val="28"/>
        </w:rPr>
        <w:t>
      Министр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Министр торговли и интеграции Республики Казахстан</w:t>
      </w:r>
    </w:p>
    <w:p>
      <w:pPr>
        <w:spacing w:after="0"/>
        <w:ind w:left="0"/>
        <w:jc w:val="both"/>
      </w:pPr>
      <w:r>
        <w:rPr>
          <w:rFonts w:ascii="Times New Roman"/>
          <w:b w:val="false"/>
          <w:i w:val="false"/>
          <w:color w:val="000000"/>
          <w:sz w:val="28"/>
        </w:rPr>
        <w:t>
      Министр экологии, геологии и природных ресурсов Республики Казахстан</w:t>
      </w:r>
    </w:p>
    <w:p>
      <w:pPr>
        <w:spacing w:after="0"/>
        <w:ind w:left="0"/>
        <w:jc w:val="both"/>
      </w:pPr>
      <w:r>
        <w:rPr>
          <w:rFonts w:ascii="Times New Roman"/>
          <w:b w:val="false"/>
          <w:i w:val="false"/>
          <w:color w:val="000000"/>
          <w:sz w:val="28"/>
        </w:rPr>
        <w:t>
      депутат Сената Парламента Республики Казахстан (по согласованию)</w:t>
      </w:r>
    </w:p>
    <w:p>
      <w:pPr>
        <w:spacing w:after="0"/>
        <w:ind w:left="0"/>
        <w:jc w:val="both"/>
      </w:pPr>
      <w:r>
        <w:rPr>
          <w:rFonts w:ascii="Times New Roman"/>
          <w:b w:val="false"/>
          <w:i w:val="false"/>
          <w:color w:val="000000"/>
          <w:sz w:val="28"/>
        </w:rPr>
        <w:t>
      депутат Мажилиса Парламента Республики Казахстан (по согласованию)</w:t>
      </w:r>
    </w:p>
    <w:p>
      <w:pPr>
        <w:spacing w:after="0"/>
        <w:ind w:left="0"/>
        <w:jc w:val="both"/>
      </w:pPr>
      <w:r>
        <w:rPr>
          <w:rFonts w:ascii="Times New Roman"/>
          <w:b w:val="false"/>
          <w:i w:val="false"/>
          <w:color w:val="000000"/>
          <w:sz w:val="28"/>
        </w:rPr>
        <w:t>
      председатель правления акционерного общества "Фонд национального благосостояния "Самрук-Казына" (по согласованию)</w:t>
      </w:r>
    </w:p>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(по согласованию)</w:t>
      </w:r>
    </w:p>
    <w:p>
      <w:pPr>
        <w:spacing w:after="0"/>
        <w:ind w:left="0"/>
        <w:jc w:val="both"/>
      </w:pPr>
      <w:r>
        <w:rPr>
          <w:rFonts w:ascii="Times New Roman"/>
          <w:b w:val="false"/>
          <w:i w:val="false"/>
          <w:color w:val="000000"/>
          <w:sz w:val="28"/>
        </w:rPr>
        <w:t>
      президент общественного объединения "Национальная академия наук Республики Казахстан" (по согласованию)</w:t>
      </w:r>
    </w:p>
    <w:p>
      <w:pPr>
        <w:spacing w:after="0"/>
        <w:ind w:left="0"/>
        <w:jc w:val="both"/>
      </w:pPr>
      <w:r>
        <w:rPr>
          <w:rFonts w:ascii="Times New Roman"/>
          <w:b w:val="false"/>
          <w:i w:val="false"/>
          <w:color w:val="000000"/>
          <w:sz w:val="28"/>
        </w:rPr>
        <w:t>
      председатель правления акционерного общества "Национальный центр государственной научно-технической экспертизы" (по согласованию)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w:t>
            </w:r>
          </w:p>
          <w:p>
            <w:pPr>
              <w:spacing w:after="20"/>
              <w:ind w:left="20"/>
              <w:jc w:val="both"/>
            </w:pPr>
            <w:r>
              <w:rPr>
                <w:rFonts w:ascii="Times New Roman"/>
                <w:b w:val="false"/>
                <w:i w:val="false"/>
                <w:color w:val="000000"/>
                <w:sz w:val="20"/>
              </w:rPr>
              <w:t>
Канат Абдуалиевич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вице-президент по инновациям и науке автономной организации образования "Назарбаев Университет"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Шаукенова</w:t>
            </w:r>
          </w:p>
          <w:p>
            <w:pPr>
              <w:spacing w:after="20"/>
              <w:ind w:left="20"/>
              <w:jc w:val="both"/>
            </w:pPr>
            <w:r>
              <w:rPr>
                <w:rFonts w:ascii="Times New Roman"/>
                <w:b w:val="false"/>
                <w:i w:val="false"/>
                <w:color w:val="000000"/>
                <w:sz w:val="20"/>
              </w:rPr>
              <w:t>
Зарема Каукеновна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Казахстанского института стратегических исследований при Президенте Республики Казахстан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Кулекеев</w:t>
            </w:r>
          </w:p>
          <w:p>
            <w:pPr>
              <w:spacing w:after="20"/>
              <w:ind w:left="20"/>
              <w:jc w:val="both"/>
            </w:pPr>
            <w:r>
              <w:rPr>
                <w:rFonts w:ascii="Times New Roman"/>
                <w:b w:val="false"/>
                <w:i w:val="false"/>
                <w:color w:val="000000"/>
                <w:sz w:val="20"/>
              </w:rPr>
              <w:t>
Жаксыбека</w:t>
            </w:r>
          </w:p>
          <w:p>
            <w:pPr>
              <w:spacing w:after="20"/>
              <w:ind w:left="20"/>
              <w:jc w:val="both"/>
            </w:pPr>
            <w:r>
              <w:rPr>
                <w:rFonts w:ascii="Times New Roman"/>
                <w:b w:val="false"/>
                <w:i w:val="false"/>
                <w:color w:val="000000"/>
                <w:sz w:val="20"/>
              </w:rPr>
              <w:t>
Абдрахметович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председателя правления акционерного общества "Национальная компания "КазМунайГаз"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 Ерлан</w:t>
            </w:r>
          </w:p>
          <w:p>
            <w:pPr>
              <w:spacing w:after="20"/>
              <w:ind w:left="20"/>
              <w:jc w:val="both"/>
            </w:pPr>
            <w:r>
              <w:rPr>
                <w:rFonts w:ascii="Times New Roman"/>
                <w:b w:val="false"/>
                <w:i w:val="false"/>
                <w:color w:val="000000"/>
                <w:sz w:val="20"/>
              </w:rPr>
              <w:t>
Мирхайдарович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республиканского государственного предприятия на праве хозяйственного ведения "Национальный центр биотехнологии", доктор PhD в области биохимии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w:t>
            </w:r>
          </w:p>
          <w:p>
            <w:pPr>
              <w:spacing w:after="20"/>
              <w:ind w:left="20"/>
              <w:jc w:val="both"/>
            </w:pPr>
            <w:r>
              <w:rPr>
                <w:rFonts w:ascii="Times New Roman"/>
                <w:b w:val="false"/>
                <w:i w:val="false"/>
                <w:color w:val="000000"/>
                <w:sz w:val="20"/>
              </w:rPr>
              <w:t xml:space="preserve">
Ерлан Батташевич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некоммерческого акционерного общества "Евразийский национальный университет имени Л.Н. Гумилева", доктор исторических наук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w:t>
            </w:r>
          </w:p>
          <w:p>
            <w:pPr>
              <w:spacing w:after="20"/>
              <w:ind w:left="20"/>
              <w:jc w:val="both"/>
            </w:pPr>
            <w:r>
              <w:rPr>
                <w:rFonts w:ascii="Times New Roman"/>
                <w:b w:val="false"/>
                <w:i w:val="false"/>
                <w:color w:val="000000"/>
                <w:sz w:val="20"/>
              </w:rPr>
              <w:t xml:space="preserve">
Юрий Владимирович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 "Национальный научный кардиохирургический центр", доктор медицинских наук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Садыбеков</w:t>
            </w:r>
          </w:p>
          <w:p>
            <w:pPr>
              <w:spacing w:after="20"/>
              <w:ind w:left="20"/>
              <w:jc w:val="both"/>
            </w:pPr>
            <w:r>
              <w:rPr>
                <w:rFonts w:ascii="Times New Roman"/>
                <w:b w:val="false"/>
                <w:i w:val="false"/>
                <w:color w:val="000000"/>
                <w:sz w:val="20"/>
              </w:rPr>
              <w:t>
Махмуд Абдысаметович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республиканского государственного предприятия на праве хозяйственного ведения "Институт математики и математического моделирования", доктор физико-математических наук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Ахметкала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 "Институт географии и водной безопасности", доктор географических наук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Куришбаев</w:t>
            </w:r>
          </w:p>
          <w:p>
            <w:pPr>
              <w:spacing w:after="20"/>
              <w:ind w:left="20"/>
              <w:jc w:val="both"/>
            </w:pPr>
            <w:r>
              <w:rPr>
                <w:rFonts w:ascii="Times New Roman"/>
                <w:b w:val="false"/>
                <w:i w:val="false"/>
                <w:color w:val="000000"/>
                <w:sz w:val="20"/>
              </w:rPr>
              <w:t>
Ахылбек Кажигулович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8" w:id="46"/>
          <w:p>
            <w:pPr>
              <w:spacing w:after="20"/>
              <w:ind w:left="20"/>
              <w:jc w:val="both"/>
            </w:pPr>
            <w:r>
              <w:rPr>
                <w:rFonts w:ascii="Times New Roman"/>
                <w:b w:val="false"/>
                <w:i w:val="false"/>
                <w:color w:val="000000"/>
                <w:sz w:val="20"/>
              </w:rPr>
              <w:t>
академик Национальной академии наук Республики Казахстан, доктор сельскохозяйственных наук (по согласованию)</w:t>
            </w:r>
          </w:p>
          <w:bookmarkEnd w:id="46"/>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Здоровец</w:t>
            </w:r>
          </w:p>
          <w:p>
            <w:pPr>
              <w:spacing w:after="20"/>
              <w:ind w:left="20"/>
              <w:jc w:val="both"/>
            </w:pPr>
            <w:r>
              <w:rPr>
                <w:rFonts w:ascii="Times New Roman"/>
                <w:b w:val="false"/>
                <w:i w:val="false"/>
                <w:color w:val="000000"/>
                <w:sz w:val="20"/>
              </w:rPr>
              <w:t>
Максим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по городу Нур-Султану республиканского государственного предприятия на праве хозяйственного ведения "Институт ядерной физики" Министерства энергетики Республики Казахстан, кандидат физико-математических наук (по согласованию)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429</w:t>
            </w:r>
          </w:p>
        </w:tc>
      </w:tr>
    </w:tbl>
    <w:bookmarkStart w:name="z47" w:id="47"/>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47"/>
    <w:bookmarkStart w:name="z48"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1999 года № 1946 "Об образовании Высшей научно-технической комиссии при Правительстве Республики Казахстан" (САПП Республики Казахстан, 1999 г., № 57, ст. 551).</w:t>
      </w:r>
    </w:p>
    <w:bookmarkEnd w:id="48"/>
    <w:bookmarkStart w:name="z49"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2000 года № 1010 "О внесении дополнений в постановление Правительства Республики Казахстан от 20 декабря 1999 года № 1946".</w:t>
      </w:r>
    </w:p>
    <w:bookmarkEnd w:id="49"/>
    <w:bookmarkStart w:name="z50"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марта 2001 года № 357 "О внесении изменений в постановление Правительства Республики Казахстан от 20 декабря 1999 года № 1946" (САПП Республики Казахстан, 2001 г., № 11, ст. 119).</w:t>
      </w:r>
    </w:p>
    <w:bookmarkEnd w:id="50"/>
    <w:bookmarkStart w:name="z51"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2002 года № 397 "О внесении изменений и дополнений и признании утратившими силу некоторых решений Правительства Республики Казахстан" (САПП Республики Казахстан, 2002 г., № 10, ст. 98).</w:t>
      </w:r>
    </w:p>
    <w:bookmarkEnd w:id="51"/>
    <w:bookmarkStart w:name="z52"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июля 2002 года № 712 "О внесении изменений в постановление Правительства Республики Казахстан от 20 декабря 1999 года № 1946" (САПП Республики Казахстан, 2002 г., № 21, ст. 221).</w:t>
      </w:r>
    </w:p>
    <w:bookmarkEnd w:id="52"/>
    <w:bookmarkStart w:name="z53"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2002 года № 1333 "О внесении изменений и дополнений в постановление Правительства Республики Казахстан от 20 декабря 1999 года № 1946" (САПП Республики Казахстан, 2002 г., № 45, ст. 454).</w:t>
      </w:r>
    </w:p>
    <w:bookmarkEnd w:id="53"/>
    <w:bookmarkStart w:name="z54" w:id="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2003 года № 489 "О внесении изменений и дополнений в постановление Правительства Республики Казахстан от 20 декабря 1999 года № 1946".</w:t>
      </w:r>
    </w:p>
    <w:bookmarkEnd w:id="54"/>
    <w:bookmarkStart w:name="z55"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2003 года № 876 "О внесении изменений и дополнений в постановление Правительства Республики Казахстан от 20 декабря 1999 года № 1946".</w:t>
      </w:r>
    </w:p>
    <w:bookmarkEnd w:id="55"/>
    <w:bookmarkStart w:name="z56"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февраля 2004 года № 207 "О внесении изменений в постановление Правительства Республики Казахстан от 20 декабря 1999 года № 1946" (САПП Республики Казахстан, 2004 г., № 9, ст. 115).</w:t>
      </w:r>
    </w:p>
    <w:bookmarkEnd w:id="56"/>
    <w:bookmarkStart w:name="z57" w:id="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2004 года № 820 "О внесении изменений в постановление Правительства Республики Казахстан от 20 декабря 1999 года № 1946" (САПП Республики Казахстан, 2004 г., № 29, ст. 382).</w:t>
      </w:r>
    </w:p>
    <w:bookmarkEnd w:id="57"/>
    <w:bookmarkStart w:name="z58"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ноября 2004 года № 1186 "О внесении изменений в постановление Правительства Республики Казахстан от 20 декабря 1999 года № 1946".</w:t>
      </w:r>
    </w:p>
    <w:bookmarkEnd w:id="58"/>
    <w:bookmarkStart w:name="z59" w:id="5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апреля 2005 года № 362 "О внесении изменений и дополнения в постановление Правительства Республики Казахстан от 20 декабря 1999 года № 1946" (САПП Республики Казахстан, 2005 г., № 16, ст. 197).</w:t>
      </w:r>
    </w:p>
    <w:bookmarkEnd w:id="59"/>
    <w:bookmarkStart w:name="z60" w:id="6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августа 2006 года № 815 "О внесении изменений и дополнений в постановление Правительства Республики Казахстан от 20 декабря 1999 года № 1946" (САПП Республики Казахстан, 2006 г., № 33, ст. 352).</w:t>
      </w:r>
    </w:p>
    <w:bookmarkEnd w:id="60"/>
    <w:bookmarkStart w:name="z61" w:id="6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2007 года № 63 "О внесении изменений в постановление Правительства Республики Казахстан от 20 декабря 1999 года № 1946" (САПП Республики Казахстан, 2007 г., № 2, ст. 27).</w:t>
      </w:r>
    </w:p>
    <w:bookmarkEnd w:id="61"/>
    <w:bookmarkStart w:name="z62" w:id="6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1340 "О внесении изменений в постановление Правительства Республики Казахстан от 20 декабря 1999 года № 1946" (САПП Республики Казахстан, 2007 г., № 50, ст. 619).</w:t>
      </w:r>
    </w:p>
    <w:bookmarkEnd w:id="62"/>
    <w:bookmarkStart w:name="z63" w:id="6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2008 года № 795 "О внесении изменений в постановление Правительства Республики Казахстан от 20 декабря 1999 года № 1946" (САПП Республики Казахстан, 2008 г., № 35, ст. 390).</w:t>
      </w:r>
    </w:p>
    <w:bookmarkEnd w:id="63"/>
    <w:bookmarkStart w:name="z64" w:id="6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июля 2009 года № 1139 "О внесении изменений в постановление Правительства Республики Казахстан от 20 декабря 1999 года № 1946" (САПП Республики Казахстан, 2009 г., № 34, ст. 325).</w:t>
      </w:r>
    </w:p>
    <w:bookmarkEnd w:id="64"/>
    <w:bookmarkStart w:name="z65" w:id="6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2010 года № 411 "О внесении дополнений и изменений в постановление Правительства Республики Казахстан от 20 декабря 1999 года № 1946" (САПП Республики Казахстан, 2010 г., № 32, ст. 260).</w:t>
      </w:r>
    </w:p>
    <w:bookmarkEnd w:id="65"/>
    <w:bookmarkStart w:name="z66" w:id="6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2011 года № 168 "О внесении дополнений и изменений в постановление Правительства Республики Казахстан от 20 декабря 1999 года № 1946".</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