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56f8" w14:textId="f825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25 мая 2011 года № 575.</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22.10.2021 </w:t>
      </w:r>
      <w:r>
        <w:rPr>
          <w:rFonts w:ascii="Times New Roman"/>
          <w:b w:val="false"/>
          <w:i w:val="false"/>
          <w:color w:val="ff0000"/>
          <w:sz w:val="28"/>
        </w:rPr>
        <w:t>№ 758</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3 Закона Республики Казахстан от 18 февраля 2011 года "О науке"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22.10.2021 </w:t>
      </w:r>
      <w:r>
        <w:rPr>
          <w:rFonts w:ascii="Times New Roman"/>
          <w:b w:val="false"/>
          <w:i w:val="false"/>
          <w:color w:val="000000"/>
          <w:sz w:val="28"/>
        </w:rPr>
        <w:t>№ 758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2011 года № 575</w:t>
            </w:r>
          </w:p>
        </w:tc>
      </w:tr>
    </w:tbl>
    <w:bookmarkStart w:name="z10" w:id="3"/>
    <w:p>
      <w:pPr>
        <w:spacing w:after="0"/>
        <w:ind w:left="0"/>
        <w:jc w:val="left"/>
      </w:pPr>
      <w:r>
        <w:rPr>
          <w:rFonts w:ascii="Times New Roman"/>
          <w:b/>
          <w:i w:val="false"/>
          <w:color w:val="000000"/>
        </w:rPr>
        <w:t xml:space="preserve"> Правила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22.10.2021 </w:t>
      </w:r>
      <w:r>
        <w:rPr>
          <w:rFonts w:ascii="Times New Roman"/>
          <w:b w:val="false"/>
          <w:i w:val="false"/>
          <w:color w:val="ff0000"/>
          <w:sz w:val="28"/>
        </w:rPr>
        <w:t>№ 758</w:t>
      </w:r>
      <w:r>
        <w:rPr>
          <w:rFonts w:ascii="Times New Roman"/>
          <w:b w:val="false"/>
          <w:i w:val="false"/>
          <w:color w:val="ff0000"/>
          <w:sz w:val="28"/>
        </w:rPr>
        <w:t xml:space="preserve"> (вводится в действие со дня его первого официального опубликования).</w:t>
      </w:r>
    </w:p>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(далее – Правила) разработаны в соответствии с Законом Республики Казахстан "</w:t>
      </w:r>
      <w:r>
        <w:rPr>
          <w:rFonts w:ascii="Times New Roman"/>
          <w:b w:val="false"/>
          <w:i w:val="false"/>
          <w:color w:val="000000"/>
          <w:sz w:val="28"/>
        </w:rPr>
        <w:t>О науке</w:t>
      </w:r>
      <w:r>
        <w:rPr>
          <w:rFonts w:ascii="Times New Roman"/>
          <w:b w:val="false"/>
          <w:i w:val="false"/>
          <w:color w:val="000000"/>
          <w:sz w:val="28"/>
        </w:rPr>
        <w:t>" и Законом Республики Казахстан "</w:t>
      </w:r>
      <w:r>
        <w:rPr>
          <w:rFonts w:ascii="Times New Roman"/>
          <w:b w:val="false"/>
          <w:i w:val="false"/>
          <w:color w:val="000000"/>
          <w:sz w:val="28"/>
        </w:rPr>
        <w:t>О коммерциализации результатов научной и (или) научно-технической деятельности</w:t>
      </w:r>
      <w:r>
        <w:rPr>
          <w:rFonts w:ascii="Times New Roman"/>
          <w:b w:val="false"/>
          <w:i w:val="false"/>
          <w:color w:val="000000"/>
          <w:sz w:val="28"/>
        </w:rPr>
        <w:t>" и определяют порядок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за счет средств государственного бюджета.</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4" w:id="7"/>
    <w:p>
      <w:pPr>
        <w:spacing w:after="0"/>
        <w:ind w:left="0"/>
        <w:jc w:val="both"/>
      </w:pPr>
      <w:r>
        <w:rPr>
          <w:rFonts w:ascii="Times New Roman"/>
          <w:b w:val="false"/>
          <w:i w:val="false"/>
          <w:color w:val="000000"/>
          <w:sz w:val="28"/>
        </w:rPr>
        <w:t>
      1) техническое задание на научно-исследовательскую работу – исходный технический документ для проведения научно-исследовательских работ, устанавливающий требования к содержанию, объемам и срокам выполнения этих работ;</w:t>
      </w:r>
    </w:p>
    <w:bookmarkEnd w:id="7"/>
    <w:bookmarkStart w:name="z15" w:id="8"/>
    <w:p>
      <w:pPr>
        <w:spacing w:after="0"/>
        <w:ind w:left="0"/>
        <w:jc w:val="both"/>
      </w:pPr>
      <w:r>
        <w:rPr>
          <w:rFonts w:ascii="Times New Roman"/>
          <w:b w:val="false"/>
          <w:i w:val="false"/>
          <w:color w:val="000000"/>
          <w:sz w:val="28"/>
        </w:rPr>
        <w:t>
      2) субъект научной и (или) научно-технической деятельности – физические и юридические лица, осуществляющие научную и (или) научно-техническую деятельность;</w:t>
      </w:r>
    </w:p>
    <w:bookmarkEnd w:id="8"/>
    <w:bookmarkStart w:name="z16" w:id="9"/>
    <w:p>
      <w:pPr>
        <w:spacing w:after="0"/>
        <w:ind w:left="0"/>
        <w:jc w:val="both"/>
      </w:pPr>
      <w:r>
        <w:rPr>
          <w:rFonts w:ascii="Times New Roman"/>
          <w:b w:val="false"/>
          <w:i w:val="false"/>
          <w:color w:val="000000"/>
          <w:sz w:val="28"/>
        </w:rPr>
        <w:t>
      3)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bookmarkEnd w:id="9"/>
    <w:bookmarkStart w:name="z17" w:id="10"/>
    <w:p>
      <w:pPr>
        <w:spacing w:after="0"/>
        <w:ind w:left="0"/>
        <w:jc w:val="both"/>
      </w:pPr>
      <w:r>
        <w:rPr>
          <w:rFonts w:ascii="Times New Roman"/>
          <w:b w:val="false"/>
          <w:i w:val="false"/>
          <w:color w:val="000000"/>
          <w:sz w:val="28"/>
        </w:rPr>
        <w:t>
      4)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государственного бюджета в форме базового, грантового и программно-целевого финансирования;</w:t>
      </w:r>
    </w:p>
    <w:bookmarkEnd w:id="10"/>
    <w:bookmarkStart w:name="z18" w:id="11"/>
    <w:p>
      <w:pPr>
        <w:spacing w:after="0"/>
        <w:ind w:left="0"/>
        <w:jc w:val="both"/>
      </w:pPr>
      <w:r>
        <w:rPr>
          <w:rFonts w:ascii="Times New Roman"/>
          <w:b w:val="false"/>
          <w:i w:val="false"/>
          <w:color w:val="000000"/>
          <w:sz w:val="28"/>
        </w:rPr>
        <w:t>
      5) грант на научные, научно-технические проекты – бюджетные средства, предоставляемые на безвозмездной и безвозвратной основе для реализации фундаментальных и прикладных научных исследований в рамках грантового финансирования;</w:t>
      </w:r>
    </w:p>
    <w:bookmarkEnd w:id="11"/>
    <w:bookmarkStart w:name="z19" w:id="12"/>
    <w:p>
      <w:pPr>
        <w:spacing w:after="0"/>
        <w:ind w:left="0"/>
        <w:jc w:val="both"/>
      </w:pPr>
      <w:r>
        <w:rPr>
          <w:rFonts w:ascii="Times New Roman"/>
          <w:b w:val="false"/>
          <w:i w:val="false"/>
          <w:color w:val="000000"/>
          <w:sz w:val="28"/>
        </w:rPr>
        <w:t>
      6) грант на коммерциализацию результатов научной и (или) научно-технической деятельности – бюджетные и (или) внебюджетные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(далее – РННТД) в рамках приоритетных секторов экономики;</w:t>
      </w:r>
    </w:p>
    <w:bookmarkEnd w:id="12"/>
    <w:bookmarkStart w:name="z20" w:id="13"/>
    <w:p>
      <w:pPr>
        <w:spacing w:after="0"/>
        <w:ind w:left="0"/>
        <w:jc w:val="both"/>
      </w:pPr>
      <w:r>
        <w:rPr>
          <w:rFonts w:ascii="Times New Roman"/>
          <w:b w:val="false"/>
          <w:i w:val="false"/>
          <w:color w:val="000000"/>
          <w:sz w:val="28"/>
        </w:rPr>
        <w:t>
      7) грантополучатель по научным, научно-техническим проектам – аккредитованные физические и юридические лица, заключившее договор о грантовом финансировании научной и (или) научно-технической деятельности (далее – грантополучатель);</w:t>
      </w:r>
    </w:p>
    <w:bookmarkEnd w:id="13"/>
    <w:bookmarkStart w:name="z21" w:id="14"/>
    <w:p>
      <w:pPr>
        <w:spacing w:after="0"/>
        <w:ind w:left="0"/>
        <w:jc w:val="both"/>
      </w:pPr>
      <w:r>
        <w:rPr>
          <w:rFonts w:ascii="Times New Roman"/>
          <w:b w:val="false"/>
          <w:i w:val="false"/>
          <w:color w:val="000000"/>
          <w:sz w:val="28"/>
        </w:rPr>
        <w:t>
      8) грантополучатель по проектам коммерциализации РННТД – физическое или юридическое лицо, заключившее договор о грантовом финансировании проекта на коммерциализацию РННТД (далее – грантополучатель по проектам коммерциализации РННТД);</w:t>
      </w:r>
    </w:p>
    <w:bookmarkEnd w:id="14"/>
    <w:bookmarkStart w:name="z22" w:id="15"/>
    <w:p>
      <w:pPr>
        <w:spacing w:after="0"/>
        <w:ind w:left="0"/>
        <w:jc w:val="both"/>
      </w:pPr>
      <w:r>
        <w:rPr>
          <w:rFonts w:ascii="Times New Roman"/>
          <w:b w:val="false"/>
          <w:i w:val="false"/>
          <w:color w:val="000000"/>
          <w:sz w:val="28"/>
        </w:rPr>
        <w:t>
      9) проект коммерциализации РННТД – документ, включающий в себя содержание предполагаемой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w:t>
      </w:r>
    </w:p>
    <w:bookmarkEnd w:id="15"/>
    <w:bookmarkStart w:name="z23" w:id="16"/>
    <w:p>
      <w:pPr>
        <w:spacing w:after="0"/>
        <w:ind w:left="0"/>
        <w:jc w:val="both"/>
      </w:pPr>
      <w:r>
        <w:rPr>
          <w:rFonts w:ascii="Times New Roman"/>
          <w:b w:val="false"/>
          <w:i w:val="false"/>
          <w:color w:val="000000"/>
          <w:sz w:val="28"/>
        </w:rPr>
        <w:t>
      10) отчет о коммерциализации РННТД – документ, содержащий информацию о результатах реализации проекта коммерциализации РННТД.</w:t>
      </w:r>
    </w:p>
    <w:bookmarkEnd w:id="16"/>
    <w:bookmarkStart w:name="z24" w:id="17"/>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в форме базового, грантового и программно-целевого финансирования с заключением отдельного договора по каждой форме.</w:t>
      </w:r>
    </w:p>
    <w:bookmarkEnd w:id="17"/>
    <w:bookmarkStart w:name="z25" w:id="18"/>
    <w:p>
      <w:pPr>
        <w:spacing w:after="0"/>
        <w:ind w:left="0"/>
        <w:jc w:val="both"/>
      </w:pPr>
      <w:r>
        <w:rPr>
          <w:rFonts w:ascii="Times New Roman"/>
          <w:b w:val="false"/>
          <w:i w:val="false"/>
          <w:color w:val="000000"/>
          <w:sz w:val="28"/>
        </w:rPr>
        <w:t>
      4. Договор на выполнение государственного заказа и (или) государственного задания по базовому финансированию заключается между субъектом базового финансирования и уполномоченным органом или отраслевым уполномоченным органом на обеспечение текущей деятельности субъекта базового финансирования.</w:t>
      </w:r>
    </w:p>
    <w:bookmarkEnd w:id="18"/>
    <w:bookmarkStart w:name="z26" w:id="19"/>
    <w:p>
      <w:pPr>
        <w:spacing w:after="0"/>
        <w:ind w:left="0"/>
        <w:jc w:val="both"/>
      </w:pPr>
      <w:r>
        <w:rPr>
          <w:rFonts w:ascii="Times New Roman"/>
          <w:b w:val="false"/>
          <w:i w:val="false"/>
          <w:color w:val="000000"/>
          <w:sz w:val="28"/>
        </w:rPr>
        <w:t>
      Договор на выполнение государственного заказа по грантовому или программно-целевому финансированию (далее – договор) заключается между аккредитованным субъектом научной и (или) научно-технической деятельности или автономной организацией образования и ее организацией, уполномоченным органом или отраслевым уполномоченным органом либо юридическими лицами, определенными Правительством Республики Казахстан, финансирующими научную и (или) научно-техническую деятельность, также коммерциализацию результатов научной и (или) научно-технической деятельности, на весь срок их реализации, но не более чем на три года.</w:t>
      </w:r>
    </w:p>
    <w:bookmarkEnd w:id="19"/>
    <w:bookmarkStart w:name="z27" w:id="20"/>
    <w:p>
      <w:pPr>
        <w:spacing w:after="0"/>
        <w:ind w:left="0"/>
        <w:jc w:val="left"/>
      </w:pPr>
      <w:r>
        <w:rPr>
          <w:rFonts w:ascii="Times New Roman"/>
          <w:b/>
          <w:i w:val="false"/>
          <w:color w:val="000000"/>
        </w:rPr>
        <w:t xml:space="preserve"> Глава 2. Порядок базового финансирования научной и (или) научно-технической деятельности</w:t>
      </w:r>
    </w:p>
    <w:bookmarkEnd w:id="20"/>
    <w:bookmarkStart w:name="z28" w:id="21"/>
    <w:p>
      <w:pPr>
        <w:spacing w:after="0"/>
        <w:ind w:left="0"/>
        <w:jc w:val="both"/>
      </w:pPr>
      <w:r>
        <w:rPr>
          <w:rFonts w:ascii="Times New Roman"/>
          <w:b w:val="false"/>
          <w:i w:val="false"/>
          <w:color w:val="000000"/>
          <w:sz w:val="28"/>
        </w:rPr>
        <w:t>
      5.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(далее – субъекты), определенным отраслевым уполномоченным органом.</w:t>
      </w:r>
    </w:p>
    <w:bookmarkEnd w:id="21"/>
    <w:bookmarkStart w:name="z29" w:id="22"/>
    <w:p>
      <w:pPr>
        <w:spacing w:after="0"/>
        <w:ind w:left="0"/>
        <w:jc w:val="both"/>
      </w:pPr>
      <w:r>
        <w:rPr>
          <w:rFonts w:ascii="Times New Roman"/>
          <w:b w:val="false"/>
          <w:i w:val="false"/>
          <w:color w:val="000000"/>
          <w:sz w:val="28"/>
        </w:rPr>
        <w:t>
      6. Перечень организаций, являющихся субъектами базового финансирования, формируется уполномоченным органом, в том числе на основании предложений отраслевых уполномоченных органов, и утверждается Правительством Республики Казахстан.</w:t>
      </w:r>
    </w:p>
    <w:bookmarkEnd w:id="22"/>
    <w:bookmarkStart w:name="z30" w:id="23"/>
    <w:p>
      <w:pPr>
        <w:spacing w:after="0"/>
        <w:ind w:left="0"/>
        <w:jc w:val="both"/>
      </w:pPr>
      <w:r>
        <w:rPr>
          <w:rFonts w:ascii="Times New Roman"/>
          <w:b w:val="false"/>
          <w:i w:val="false"/>
          <w:color w:val="000000"/>
          <w:sz w:val="28"/>
        </w:rPr>
        <w:t>
      7.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административного и обслуживающего персонала, а также информационное сопровождение научно-технической деятельности субъектов.</w:t>
      </w:r>
    </w:p>
    <w:bookmarkEnd w:id="23"/>
    <w:bookmarkStart w:name="z31" w:id="24"/>
    <w:p>
      <w:pPr>
        <w:spacing w:after="0"/>
        <w:ind w:left="0"/>
        <w:jc w:val="both"/>
      </w:pPr>
      <w:r>
        <w:rPr>
          <w:rFonts w:ascii="Times New Roman"/>
          <w:b w:val="false"/>
          <w:i w:val="false"/>
          <w:color w:val="000000"/>
          <w:sz w:val="28"/>
        </w:rPr>
        <w:t>
      8. Субъекты базового финансирования, которые не получают государственное задание и (или) государственный заказ на проведение научных исследований по приоритетным для них направлениям, определенным уполномоченным органом или отраслевым уполномоченным органом, в течение последних двух лет подлежат исключению из перечня субъектов базового финансирования.</w:t>
      </w:r>
    </w:p>
    <w:bookmarkEnd w:id="24"/>
    <w:bookmarkStart w:name="z32" w:id="25"/>
    <w:p>
      <w:pPr>
        <w:spacing w:after="0"/>
        <w:ind w:left="0"/>
        <w:jc w:val="both"/>
      </w:pPr>
      <w:r>
        <w:rPr>
          <w:rFonts w:ascii="Times New Roman"/>
          <w:b w:val="false"/>
          <w:i w:val="false"/>
          <w:color w:val="000000"/>
          <w:sz w:val="28"/>
        </w:rPr>
        <w:t>
      9. Субъекты базового финансирования ежегодно не позднее 1 апреля года, предшествующего планируемому, представляют в уполномоченный орган и (или) отраслевой уполномоченный орган бюджетную заявку на базовое финансирование в соответствии с утвержденными нормами базового финансирования, оформленную согласно требованиям бюджетного законодательства.</w:t>
      </w:r>
    </w:p>
    <w:bookmarkEnd w:id="25"/>
    <w:bookmarkStart w:name="z33" w:id="26"/>
    <w:p>
      <w:pPr>
        <w:spacing w:after="0"/>
        <w:ind w:left="0"/>
        <w:jc w:val="both"/>
      </w:pPr>
      <w:r>
        <w:rPr>
          <w:rFonts w:ascii="Times New Roman"/>
          <w:b w:val="false"/>
          <w:i w:val="false"/>
          <w:color w:val="000000"/>
          <w:sz w:val="28"/>
        </w:rPr>
        <w:t>
      10. Нормы базового финансирования разрабатываются уполномоченным органом и утверждаются Правительством Республики Казахстан.</w:t>
      </w:r>
    </w:p>
    <w:bookmarkEnd w:id="26"/>
    <w:bookmarkStart w:name="z34" w:id="27"/>
    <w:p>
      <w:pPr>
        <w:spacing w:after="0"/>
        <w:ind w:left="0"/>
        <w:jc w:val="both"/>
      </w:pPr>
      <w:r>
        <w:rPr>
          <w:rFonts w:ascii="Times New Roman"/>
          <w:b w:val="false"/>
          <w:i w:val="false"/>
          <w:color w:val="000000"/>
          <w:sz w:val="28"/>
        </w:rPr>
        <w:t>
      11. Отраслевые уполномоченные органы вносят сводные бюджетные заявки по базовому финансированию, оформленные согласно бюджетному законодательству, в уполномоченный орган не позднее 1 мая года, предшествующего планируемому.</w:t>
      </w:r>
    </w:p>
    <w:bookmarkEnd w:id="27"/>
    <w:bookmarkStart w:name="z35" w:id="28"/>
    <w:p>
      <w:pPr>
        <w:spacing w:after="0"/>
        <w:ind w:left="0"/>
        <w:jc w:val="both"/>
      </w:pPr>
      <w:r>
        <w:rPr>
          <w:rFonts w:ascii="Times New Roman"/>
          <w:b w:val="false"/>
          <w:i w:val="false"/>
          <w:color w:val="000000"/>
          <w:sz w:val="28"/>
        </w:rPr>
        <w:t>
      12. Уполномоченный орган вносит сводную бюджетную заявку по базовому финансированию в центральный уполномоченный орган по бюджетному планированию в порядке, установленном бюджетным законодательством.</w:t>
      </w:r>
    </w:p>
    <w:bookmarkEnd w:id="28"/>
    <w:bookmarkStart w:name="z36" w:id="29"/>
    <w:p>
      <w:pPr>
        <w:spacing w:after="0"/>
        <w:ind w:left="0"/>
        <w:jc w:val="both"/>
      </w:pPr>
      <w:r>
        <w:rPr>
          <w:rFonts w:ascii="Times New Roman"/>
          <w:b w:val="false"/>
          <w:i w:val="false"/>
          <w:color w:val="000000"/>
          <w:sz w:val="28"/>
        </w:rPr>
        <w:t>
      13.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29"/>
    <w:bookmarkStart w:name="z37" w:id="30"/>
    <w:p>
      <w:pPr>
        <w:spacing w:after="0"/>
        <w:ind w:left="0"/>
        <w:jc w:val="both"/>
      </w:pPr>
      <w:r>
        <w:rPr>
          <w:rFonts w:ascii="Times New Roman"/>
          <w:b w:val="false"/>
          <w:i w:val="false"/>
          <w:color w:val="000000"/>
          <w:sz w:val="28"/>
        </w:rPr>
        <w:t xml:space="preserve">
      14. Отчет об использовании выделенных средств по базовому финансированию представляется субъектами базового финансирования в уполномоченный орган или отраслевой уполномоченный орган в срок до 31 декабря отчетного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xml:space="preserve">
      Отраслевыми уполномоченными органами сводный отчет об использовании средств базового финансирования субъектов научной и (или) научно-технической деятельности представляется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уполномоченный орган в срок до 25 января года, следующего за отчетным.</w:t>
      </w:r>
    </w:p>
    <w:bookmarkEnd w:id="31"/>
    <w:bookmarkStart w:name="z39" w:id="32"/>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средств по базовому финансированию субъектов научной и (или) научно-технической деятельности.</w:t>
      </w:r>
    </w:p>
    <w:bookmarkEnd w:id="32"/>
    <w:bookmarkStart w:name="z40" w:id="33"/>
    <w:p>
      <w:pPr>
        <w:spacing w:after="0"/>
        <w:ind w:left="0"/>
        <w:jc w:val="both"/>
      </w:pPr>
      <w:r>
        <w:rPr>
          <w:rFonts w:ascii="Times New Roman"/>
          <w:b w:val="false"/>
          <w:i w:val="false"/>
          <w:color w:val="000000"/>
          <w:sz w:val="28"/>
        </w:rPr>
        <w:t>
      15. Достоверность документов и информационных данных, подтверждающих обоснованность включения в перечень субъектов базового финансирования и объемов базового финансирования, обеспечивают уполномоченный орган, отраслевые уполномоченные органы и субъекты научной и научно-технической деятельности.</w:t>
      </w:r>
    </w:p>
    <w:bookmarkEnd w:id="33"/>
    <w:bookmarkStart w:name="z41" w:id="34"/>
    <w:p>
      <w:pPr>
        <w:spacing w:after="0"/>
        <w:ind w:left="0"/>
        <w:jc w:val="left"/>
      </w:pPr>
      <w:r>
        <w:rPr>
          <w:rFonts w:ascii="Times New Roman"/>
          <w:b/>
          <w:i w:val="false"/>
          <w:color w:val="000000"/>
        </w:rPr>
        <w:t xml:space="preserve"> Глава 3. Порядок программно-целевого финансирования научной и (или) научно-технической деятельности</w:t>
      </w:r>
    </w:p>
    <w:bookmarkEnd w:id="34"/>
    <w:bookmarkStart w:name="z42" w:id="35"/>
    <w:p>
      <w:pPr>
        <w:spacing w:after="0"/>
        <w:ind w:left="0"/>
        <w:jc w:val="both"/>
      </w:pPr>
      <w:r>
        <w:rPr>
          <w:rFonts w:ascii="Times New Roman"/>
          <w:b w:val="false"/>
          <w:i w:val="false"/>
          <w:color w:val="000000"/>
          <w:sz w:val="28"/>
        </w:rPr>
        <w:t>
      16. Программно-целевое финансирование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или по решению Правительства Республики Казахстан вне конкурсных процедур.</w:t>
      </w:r>
    </w:p>
    <w:bookmarkEnd w:id="35"/>
    <w:bookmarkStart w:name="z43" w:id="36"/>
    <w:p>
      <w:pPr>
        <w:spacing w:after="0"/>
        <w:ind w:left="0"/>
        <w:jc w:val="both"/>
      </w:pPr>
      <w:r>
        <w:rPr>
          <w:rFonts w:ascii="Times New Roman"/>
          <w:b w:val="false"/>
          <w:i w:val="false"/>
          <w:color w:val="000000"/>
          <w:sz w:val="28"/>
        </w:rPr>
        <w:t>
      17. Основаниями программно-целевого финансирования научных исследований являются стратегические планы социально-экономического развития, программы индустриально-инновационного развития страны и другие программы, направленные на реализацию стратегически важных государственных задач.</w:t>
      </w:r>
    </w:p>
    <w:bookmarkEnd w:id="36"/>
    <w:bookmarkStart w:name="z44" w:id="37"/>
    <w:p>
      <w:pPr>
        <w:spacing w:after="0"/>
        <w:ind w:left="0"/>
        <w:jc w:val="both"/>
      </w:pPr>
      <w:r>
        <w:rPr>
          <w:rFonts w:ascii="Times New Roman"/>
          <w:b w:val="false"/>
          <w:i w:val="false"/>
          <w:color w:val="000000"/>
          <w:sz w:val="28"/>
        </w:rPr>
        <w:t>
      18. Отраслевые уполномоченные органы в срок до 1 февраля года, предшествующего планируемому, направляют в уполномоченный орган предложения о приоритетных и специализированных направлениях программно-целевого финансирования с указанием объема финансирования.</w:t>
      </w:r>
    </w:p>
    <w:bookmarkEnd w:id="37"/>
    <w:bookmarkStart w:name="z45" w:id="38"/>
    <w:p>
      <w:pPr>
        <w:spacing w:after="0"/>
        <w:ind w:left="0"/>
        <w:jc w:val="both"/>
      </w:pPr>
      <w:r>
        <w:rPr>
          <w:rFonts w:ascii="Times New Roman"/>
          <w:b w:val="false"/>
          <w:i w:val="false"/>
          <w:color w:val="000000"/>
          <w:sz w:val="28"/>
        </w:rPr>
        <w:t>
      Уполномоченный орган направляет предложения отраслевых уполномоченных органов в акционерное общество "Национальный центр государственной научно-технической экспертизы" (далее – центр экспертизы) в течение двух рабочих дней со дня окончания срока представления предложений отраслевыми уполномоченными органами.</w:t>
      </w:r>
    </w:p>
    <w:bookmarkEnd w:id="38"/>
    <w:bookmarkStart w:name="z46" w:id="39"/>
    <w:p>
      <w:pPr>
        <w:spacing w:after="0"/>
        <w:ind w:left="0"/>
        <w:jc w:val="both"/>
      </w:pPr>
      <w:r>
        <w:rPr>
          <w:rFonts w:ascii="Times New Roman"/>
          <w:b w:val="false"/>
          <w:i w:val="false"/>
          <w:color w:val="000000"/>
          <w:sz w:val="28"/>
        </w:rPr>
        <w:t>
      Центр экспертизы в течение двух рабочих дней со дня получения предложений по приоритетным и специализированным направлениям и объемам программно-целевого финансирования направляет их на рассмотрение национальным научным советам (далее – ННС).</w:t>
      </w:r>
    </w:p>
    <w:bookmarkEnd w:id="39"/>
    <w:bookmarkStart w:name="z47" w:id="40"/>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20 апреля года, предшествующего планируемому.</w:t>
      </w:r>
    </w:p>
    <w:bookmarkEnd w:id="40"/>
    <w:bookmarkStart w:name="z48" w:id="41"/>
    <w:p>
      <w:pPr>
        <w:spacing w:after="0"/>
        <w:ind w:left="0"/>
        <w:jc w:val="both"/>
      </w:pPr>
      <w:r>
        <w:rPr>
          <w:rFonts w:ascii="Times New Roman"/>
          <w:b w:val="false"/>
          <w:i w:val="false"/>
          <w:color w:val="000000"/>
          <w:sz w:val="28"/>
        </w:rPr>
        <w:t>
      Уполномоченный орган после получения представленных центром экспертизы решения ННС по приоритетным направлениям и объемам программно-целевого финансирования выносит их на рассмотрение Высшей научно-технической комиссии при Правительстве Республики Казахстан (далее – ВНТК).</w:t>
      </w:r>
    </w:p>
    <w:bookmarkEnd w:id="41"/>
    <w:bookmarkStart w:name="z49" w:id="42"/>
    <w:p>
      <w:pPr>
        <w:spacing w:after="0"/>
        <w:ind w:left="0"/>
        <w:jc w:val="both"/>
      </w:pPr>
      <w:r>
        <w:rPr>
          <w:rFonts w:ascii="Times New Roman"/>
          <w:b w:val="false"/>
          <w:i w:val="false"/>
          <w:color w:val="000000"/>
          <w:sz w:val="28"/>
        </w:rPr>
        <w:t>
      ВНТК до 1 июня года, предшествующего планируемому, принимает решение в установленном порядке, согласно </w:t>
      </w:r>
      <w:r>
        <w:rPr>
          <w:rFonts w:ascii="Times New Roman"/>
          <w:b w:val="false"/>
          <w:i w:val="false"/>
          <w:color w:val="000000"/>
          <w:sz w:val="28"/>
        </w:rPr>
        <w:t>Положению</w:t>
      </w:r>
      <w:r>
        <w:rPr>
          <w:rFonts w:ascii="Times New Roman"/>
          <w:b w:val="false"/>
          <w:i w:val="false"/>
          <w:color w:val="000000"/>
          <w:sz w:val="28"/>
        </w:rPr>
        <w:t> о Высшей научно-технической комиссии при Правительстве Республики Казахстан, утвержденному постановлением Правительства Республики Казахстан от 20 апреля 2011 года № 429 (далее – Положение о ВНТК).</w:t>
      </w:r>
    </w:p>
    <w:bookmarkEnd w:id="42"/>
    <w:bookmarkStart w:name="z50" w:id="43"/>
    <w:p>
      <w:pPr>
        <w:spacing w:after="0"/>
        <w:ind w:left="0"/>
        <w:jc w:val="both"/>
      </w:pPr>
      <w:r>
        <w:rPr>
          <w:rFonts w:ascii="Times New Roman"/>
          <w:b w:val="false"/>
          <w:i w:val="false"/>
          <w:color w:val="000000"/>
          <w:sz w:val="28"/>
        </w:rPr>
        <w:t>
      Уполномоченный орган в течение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Республиканской бюджетной комиссии (далее – РБК).</w:t>
      </w:r>
    </w:p>
    <w:bookmarkEnd w:id="43"/>
    <w:bookmarkStart w:name="z51" w:id="44"/>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программно-целевого финансирования с разбивкой по приоритетным направлениям и рассмотрения РБК уполномоченный орган и отраслевые уполномоченные органы до 1 сентября года, предшествующего планируемому, разрабатывают, утверждают конкурсную документацию и объявляют конкурс на программно-целевое финансирование в пределах средств, одобренных решением РБК.</w:t>
      </w:r>
    </w:p>
    <w:bookmarkEnd w:id="44"/>
    <w:bookmarkStart w:name="z52" w:id="45"/>
    <w:p>
      <w:pPr>
        <w:spacing w:after="0"/>
        <w:ind w:left="0"/>
        <w:jc w:val="both"/>
      </w:pPr>
      <w:r>
        <w:rPr>
          <w:rFonts w:ascii="Times New Roman"/>
          <w:b w:val="false"/>
          <w:i w:val="false"/>
          <w:color w:val="000000"/>
          <w:sz w:val="28"/>
        </w:rPr>
        <w:t>
      В случае сокращения РБК объемов финансирования, администраторы бюджетных программ распределяют по приоритетным направлениям объемы средств, одобренных РБК.</w:t>
      </w:r>
    </w:p>
    <w:bookmarkEnd w:id="45"/>
    <w:bookmarkStart w:name="z53" w:id="46"/>
    <w:p>
      <w:pPr>
        <w:spacing w:after="0"/>
        <w:ind w:left="0"/>
        <w:jc w:val="both"/>
      </w:pPr>
      <w:r>
        <w:rPr>
          <w:rFonts w:ascii="Times New Roman"/>
          <w:b w:val="false"/>
          <w:i w:val="false"/>
          <w:color w:val="000000"/>
          <w:sz w:val="28"/>
        </w:rPr>
        <w:t>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а также интернет-ресурсе центра экспертизы.</w:t>
      </w:r>
    </w:p>
    <w:bookmarkEnd w:id="46"/>
    <w:bookmarkStart w:name="z54" w:id="47"/>
    <w:p>
      <w:pPr>
        <w:spacing w:after="0"/>
        <w:ind w:left="0"/>
        <w:jc w:val="both"/>
      </w:pPr>
      <w:r>
        <w:rPr>
          <w:rFonts w:ascii="Times New Roman"/>
          <w:b w:val="false"/>
          <w:i w:val="false"/>
          <w:color w:val="000000"/>
          <w:sz w:val="28"/>
        </w:rPr>
        <w:t xml:space="preserve">
      19. Государственная научно-техническая экспертиза (далее – ГНТЭ), а также оценка обоснованности запрашиваемой суммы осуществляются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проведения государственной научно-технической экспертизы, утвержденным постановлением Правительства Республики Казахстан от 1 августа 2011 года № 891 (далее – Правила ГНТЭ).</w:t>
      </w:r>
    </w:p>
    <w:bookmarkEnd w:id="47"/>
    <w:bookmarkStart w:name="z55" w:id="48"/>
    <w:p>
      <w:pPr>
        <w:spacing w:after="0"/>
        <w:ind w:left="0"/>
        <w:jc w:val="both"/>
      </w:pPr>
      <w:r>
        <w:rPr>
          <w:rFonts w:ascii="Times New Roman"/>
          <w:b w:val="false"/>
          <w:i w:val="false"/>
          <w:color w:val="000000"/>
          <w:sz w:val="28"/>
        </w:rPr>
        <w:t>
      20. Целевая научная (научно-техническая) программа (далее – целевая программа) может включать в себя несколько подпрограмм, направленных на решение конкретных задач в рамках целевой программы.</w:t>
      </w:r>
    </w:p>
    <w:bookmarkEnd w:id="48"/>
    <w:bookmarkStart w:name="z56" w:id="49"/>
    <w:p>
      <w:pPr>
        <w:spacing w:after="0"/>
        <w:ind w:left="0"/>
        <w:jc w:val="both"/>
      </w:pPr>
      <w:r>
        <w:rPr>
          <w:rFonts w:ascii="Times New Roman"/>
          <w:b w:val="false"/>
          <w:i w:val="false"/>
          <w:color w:val="000000"/>
          <w:sz w:val="28"/>
        </w:rPr>
        <w:t>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49"/>
    <w:bookmarkStart w:name="z57" w:id="50"/>
    <w:p>
      <w:pPr>
        <w:spacing w:after="0"/>
        <w:ind w:left="0"/>
        <w:jc w:val="both"/>
      </w:pPr>
      <w:r>
        <w:rPr>
          <w:rFonts w:ascii="Times New Roman"/>
          <w:b w:val="false"/>
          <w:i w:val="false"/>
          <w:color w:val="000000"/>
          <w:sz w:val="28"/>
        </w:rPr>
        <w:t>
      21. Целевые программы, реализация которых предлагается на конкурсной основе, предлагаемые к финансированию вне конкурсных процедур, направляются уполномоченным органом в центр экспертизы для организации проведения ГНТЭ в течение трех рабочих дней после завершения приема.</w:t>
      </w:r>
    </w:p>
    <w:bookmarkEnd w:id="50"/>
    <w:bookmarkStart w:name="z58" w:id="51"/>
    <w:p>
      <w:pPr>
        <w:spacing w:after="0"/>
        <w:ind w:left="0"/>
        <w:jc w:val="both"/>
      </w:pPr>
      <w:r>
        <w:rPr>
          <w:rFonts w:ascii="Times New Roman"/>
          <w:b w:val="false"/>
          <w:i w:val="false"/>
          <w:color w:val="000000"/>
          <w:sz w:val="28"/>
        </w:rPr>
        <w:t>
      22. Целевые программы, реализация которых предлагается на конкурсной основе и вне конкурсных процедур, направляются центром экспертизы на рассмотрение соответствующим ННС после проведения процедур, установленных Правилами ГНТЭ.</w:t>
      </w:r>
    </w:p>
    <w:bookmarkEnd w:id="51"/>
    <w:bookmarkStart w:name="z59" w:id="52"/>
    <w:p>
      <w:pPr>
        <w:spacing w:after="0"/>
        <w:ind w:left="0"/>
        <w:jc w:val="both"/>
      </w:pPr>
      <w:r>
        <w:rPr>
          <w:rFonts w:ascii="Times New Roman"/>
          <w:b w:val="false"/>
          <w:i w:val="false"/>
          <w:color w:val="000000"/>
          <w:sz w:val="28"/>
        </w:rPr>
        <w:t>
      ННС рассматривают целевые программы, реализация которых предлагается на конкурсной основе, предлагаемые к финансированию вне конкурсных процедур, а также результаты ГНТЭ, включающего оценку экономической обоснованности по ним, и выносят решения о финансировании либо отказе в финансировании с указанием сумм финансирования и направляют их на ВНТК.</w:t>
      </w:r>
    </w:p>
    <w:bookmarkEnd w:id="52"/>
    <w:bookmarkStart w:name="z60" w:id="53"/>
    <w:p>
      <w:pPr>
        <w:spacing w:after="0"/>
        <w:ind w:left="0"/>
        <w:jc w:val="both"/>
      </w:pPr>
      <w:r>
        <w:rPr>
          <w:rFonts w:ascii="Times New Roman"/>
          <w:b w:val="false"/>
          <w:i w:val="false"/>
          <w:color w:val="000000"/>
          <w:sz w:val="28"/>
        </w:rPr>
        <w:t>
      23. ВНТК на основании решений ННС одобряет (отклоняет) целевые программы, реализация которых предлагается на конкурсной основе, а также предлагаемые к финансированию вне конкурсных процедур.</w:t>
      </w:r>
    </w:p>
    <w:bookmarkEnd w:id="53"/>
    <w:bookmarkStart w:name="z61" w:id="54"/>
    <w:p>
      <w:pPr>
        <w:spacing w:after="0"/>
        <w:ind w:left="0"/>
        <w:jc w:val="both"/>
      </w:pPr>
      <w:r>
        <w:rPr>
          <w:rFonts w:ascii="Times New Roman"/>
          <w:b w:val="false"/>
          <w:i w:val="false"/>
          <w:color w:val="000000"/>
          <w:sz w:val="28"/>
        </w:rPr>
        <w:t>
      Рекомендации ВНТК являются основанием для принятия Правительством Республики Казахстан решений о финансировании целевых программ вне конкурсных процедур.</w:t>
      </w:r>
    </w:p>
    <w:bookmarkEnd w:id="54"/>
    <w:bookmarkStart w:name="z62" w:id="55"/>
    <w:p>
      <w:pPr>
        <w:spacing w:after="0"/>
        <w:ind w:left="0"/>
        <w:jc w:val="both"/>
      </w:pPr>
      <w:r>
        <w:rPr>
          <w:rFonts w:ascii="Times New Roman"/>
          <w:b w:val="false"/>
          <w:i w:val="false"/>
          <w:color w:val="000000"/>
          <w:sz w:val="28"/>
        </w:rPr>
        <w:t>
      24. Уполномоченный орган направляет отраслевым уполномоченным органам сведения по одобренным ВНТК целевым программам, реализация которых предлагается на конкурсной основе, а также целевые программы, предлагаемые к финансированию вне конкурсных процедур.</w:t>
      </w:r>
    </w:p>
    <w:bookmarkEnd w:id="55"/>
    <w:bookmarkStart w:name="z63" w:id="56"/>
    <w:p>
      <w:pPr>
        <w:spacing w:after="0"/>
        <w:ind w:left="0"/>
        <w:jc w:val="both"/>
      </w:pPr>
      <w:r>
        <w:rPr>
          <w:rFonts w:ascii="Times New Roman"/>
          <w:b w:val="false"/>
          <w:i w:val="false"/>
          <w:color w:val="000000"/>
          <w:sz w:val="28"/>
        </w:rPr>
        <w:t>
      25. 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утвержденным решением ННС.</w:t>
      </w:r>
    </w:p>
    <w:bookmarkEnd w:id="56"/>
    <w:bookmarkStart w:name="z64" w:id="57"/>
    <w:p>
      <w:pPr>
        <w:spacing w:after="0"/>
        <w:ind w:left="0"/>
        <w:jc w:val="both"/>
      </w:pPr>
      <w:r>
        <w:rPr>
          <w:rFonts w:ascii="Times New Roman"/>
          <w:b w:val="false"/>
          <w:i w:val="false"/>
          <w:color w:val="000000"/>
          <w:sz w:val="28"/>
        </w:rPr>
        <w:t>
      К расходам относятся затраты на:</w:t>
      </w:r>
    </w:p>
    <w:bookmarkEnd w:id="57"/>
    <w:bookmarkStart w:name="z65" w:id="58"/>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58"/>
    <w:bookmarkStart w:name="z66" w:id="59"/>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научной и (или) научно-технической программы;</w:t>
      </w:r>
    </w:p>
    <w:bookmarkEnd w:id="59"/>
    <w:bookmarkStart w:name="z67" w:id="60"/>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w:t>
      </w:r>
    </w:p>
    <w:bookmarkEnd w:id="60"/>
    <w:bookmarkStart w:name="z68" w:id="61"/>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61"/>
    <w:bookmarkStart w:name="z69" w:id="62"/>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62"/>
    <w:bookmarkStart w:name="z70" w:id="63"/>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63"/>
    <w:bookmarkStart w:name="z71" w:id="64"/>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64"/>
    <w:bookmarkStart w:name="z72" w:id="65"/>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bookmarkEnd w:id="65"/>
    <w:bookmarkStart w:name="z73" w:id="66"/>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программе;</w:t>
      </w:r>
    </w:p>
    <w:bookmarkEnd w:id="66"/>
    <w:bookmarkStart w:name="z74" w:id="67"/>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bookmarkEnd w:id="67"/>
    <w:bookmarkStart w:name="z75" w:id="68"/>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68"/>
    <w:bookmarkStart w:name="z76" w:id="69"/>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реализуемой программы, уполномоченный орган и (или) отраслевые уполномоченные органы расторгают договор на выполнение государственного заказа по программно-целевому финансированию с исполнителем.</w:t>
      </w:r>
    </w:p>
    <w:bookmarkEnd w:id="69"/>
    <w:bookmarkStart w:name="z77" w:id="70"/>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70"/>
    <w:bookmarkStart w:name="z78" w:id="71"/>
    <w:p>
      <w:pPr>
        <w:spacing w:after="0"/>
        <w:ind w:left="0"/>
        <w:jc w:val="both"/>
      </w:pPr>
      <w:r>
        <w:rPr>
          <w:rFonts w:ascii="Times New Roman"/>
          <w:b w:val="false"/>
          <w:i w:val="false"/>
          <w:color w:val="000000"/>
          <w:sz w:val="28"/>
        </w:rPr>
        <w:t>
      26.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bookmarkEnd w:id="71"/>
    <w:bookmarkStart w:name="z79" w:id="72"/>
    <w:p>
      <w:pPr>
        <w:spacing w:after="0"/>
        <w:ind w:left="0"/>
        <w:jc w:val="both"/>
      </w:pPr>
      <w:r>
        <w:rPr>
          <w:rFonts w:ascii="Times New Roman"/>
          <w:b w:val="false"/>
          <w:i w:val="false"/>
          <w:color w:val="000000"/>
          <w:sz w:val="28"/>
        </w:rPr>
        <w:t>
      27. Конкурсная документация на программно-целевое финансирование разрабатывается и утверждается уполномоченным органом и (или) отраслевым уполномоченным органом и направляется в центр экспертизы в течение двух рабочих дней.</w:t>
      </w:r>
    </w:p>
    <w:bookmarkEnd w:id="72"/>
    <w:bookmarkStart w:name="z80" w:id="73"/>
    <w:p>
      <w:pPr>
        <w:spacing w:after="0"/>
        <w:ind w:left="0"/>
        <w:jc w:val="both"/>
      </w:pPr>
      <w:r>
        <w:rPr>
          <w:rFonts w:ascii="Times New Roman"/>
          <w:b w:val="false"/>
          <w:i w:val="false"/>
          <w:color w:val="000000"/>
          <w:sz w:val="28"/>
        </w:rPr>
        <w:t>
      28. Конкурсная документация и объявление о конкурсе на программно-целевое финансирование должны содержать следующие сведения:</w:t>
      </w:r>
    </w:p>
    <w:bookmarkEnd w:id="73"/>
    <w:bookmarkStart w:name="z81" w:id="74"/>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74"/>
    <w:bookmarkStart w:name="z82" w:id="75"/>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75"/>
    <w:bookmarkStart w:name="z83" w:id="76"/>
    <w:p>
      <w:pPr>
        <w:spacing w:after="0"/>
        <w:ind w:left="0"/>
        <w:jc w:val="both"/>
      </w:pPr>
      <w:r>
        <w:rPr>
          <w:rFonts w:ascii="Times New Roman"/>
          <w:b w:val="false"/>
          <w:i w:val="false"/>
          <w:color w:val="000000"/>
          <w:sz w:val="28"/>
        </w:rPr>
        <w:t>
      3) требования к форме и содержанию заявки на участие в конкурсе на программно-целевое финансирование научных, научно-технических программ;</w:t>
      </w:r>
    </w:p>
    <w:bookmarkEnd w:id="76"/>
    <w:bookmarkStart w:name="z84" w:id="77"/>
    <w:p>
      <w:pPr>
        <w:spacing w:after="0"/>
        <w:ind w:left="0"/>
        <w:jc w:val="both"/>
      </w:pPr>
      <w:r>
        <w:rPr>
          <w:rFonts w:ascii="Times New Roman"/>
          <w:b w:val="false"/>
          <w:i w:val="false"/>
          <w:color w:val="000000"/>
          <w:sz w:val="28"/>
        </w:rPr>
        <w:t>
      4) цель конкурса на финансирование;</w:t>
      </w:r>
    </w:p>
    <w:bookmarkEnd w:id="77"/>
    <w:bookmarkStart w:name="z85" w:id="78"/>
    <w:p>
      <w:pPr>
        <w:spacing w:after="0"/>
        <w:ind w:left="0"/>
        <w:jc w:val="both"/>
      </w:pPr>
      <w:r>
        <w:rPr>
          <w:rFonts w:ascii="Times New Roman"/>
          <w:b w:val="false"/>
          <w:i w:val="false"/>
          <w:color w:val="000000"/>
          <w:sz w:val="28"/>
        </w:rPr>
        <w:t>
      5) объем и условия вклада со стороны частного партнера;</w:t>
      </w:r>
    </w:p>
    <w:bookmarkEnd w:id="78"/>
    <w:bookmarkStart w:name="z86" w:id="79"/>
    <w:p>
      <w:pPr>
        <w:spacing w:after="0"/>
        <w:ind w:left="0"/>
        <w:jc w:val="both"/>
      </w:pPr>
      <w:r>
        <w:rPr>
          <w:rFonts w:ascii="Times New Roman"/>
          <w:b w:val="false"/>
          <w:i w:val="false"/>
          <w:color w:val="000000"/>
          <w:sz w:val="28"/>
        </w:rPr>
        <w:t>
      6) язык, на котором представляется заявка на программно-целевое финансирование;</w:t>
      </w:r>
    </w:p>
    <w:bookmarkEnd w:id="79"/>
    <w:bookmarkStart w:name="z87" w:id="80"/>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80"/>
    <w:bookmarkStart w:name="z88" w:id="81"/>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bookmarkEnd w:id="81"/>
    <w:bookmarkStart w:name="z89" w:id="82"/>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вопросам биоэтики (для биомедицинских исследований над людьми и животными);</w:t>
      </w:r>
    </w:p>
    <w:bookmarkEnd w:id="82"/>
    <w:bookmarkStart w:name="z90" w:id="83"/>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83"/>
    <w:bookmarkStart w:name="z91" w:id="84"/>
    <w:p>
      <w:pPr>
        <w:spacing w:after="0"/>
        <w:ind w:left="0"/>
        <w:jc w:val="both"/>
      </w:pPr>
      <w:r>
        <w:rPr>
          <w:rFonts w:ascii="Times New Roman"/>
          <w:b w:val="false"/>
          <w:i w:val="false"/>
          <w:color w:val="000000"/>
          <w:sz w:val="28"/>
        </w:rPr>
        <w:t>
      11) окончательный срок приема заявок должен быть не менее 30 (тридцать) и не более 45 (сорок пять) календарных дней со дня объявления конкурса;</w:t>
      </w:r>
    </w:p>
    <w:bookmarkEnd w:id="84"/>
    <w:bookmarkStart w:name="z92" w:id="85"/>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85"/>
    <w:bookmarkStart w:name="z93" w:id="86"/>
    <w:p>
      <w:pPr>
        <w:spacing w:after="0"/>
        <w:ind w:left="0"/>
        <w:jc w:val="both"/>
      </w:pPr>
      <w:r>
        <w:rPr>
          <w:rFonts w:ascii="Times New Roman"/>
          <w:b w:val="false"/>
          <w:i w:val="false"/>
          <w:color w:val="000000"/>
          <w:sz w:val="28"/>
        </w:rPr>
        <w:t>
      13) техническое задание на научно-исследовательскую работу, оформленное по форме согласно </w:t>
      </w:r>
      <w:r>
        <w:rPr>
          <w:rFonts w:ascii="Times New Roman"/>
          <w:b w:val="false"/>
          <w:i w:val="false"/>
          <w:color w:val="000000"/>
          <w:sz w:val="28"/>
        </w:rPr>
        <w:t>приложению 6</w:t>
      </w:r>
      <w:r>
        <w:rPr>
          <w:rFonts w:ascii="Times New Roman"/>
          <w:b w:val="false"/>
          <w:i w:val="false"/>
          <w:color w:val="000000"/>
          <w:sz w:val="28"/>
        </w:rPr>
        <w:t> к настоящим Правилам;</w:t>
      </w:r>
    </w:p>
    <w:bookmarkEnd w:id="86"/>
    <w:bookmarkStart w:name="z94" w:id="87"/>
    <w:p>
      <w:pPr>
        <w:spacing w:after="0"/>
        <w:ind w:left="0"/>
        <w:jc w:val="both"/>
      </w:pPr>
      <w:r>
        <w:rPr>
          <w:rFonts w:ascii="Times New Roman"/>
          <w:b w:val="false"/>
          <w:i w:val="false"/>
          <w:color w:val="000000"/>
          <w:sz w:val="28"/>
        </w:rPr>
        <w:t>
      14) проект договора на выполнение государственного заказа по программно-целевому финансированию.</w:t>
      </w:r>
    </w:p>
    <w:bookmarkEnd w:id="87"/>
    <w:bookmarkStart w:name="z95" w:id="88"/>
    <w:p>
      <w:pPr>
        <w:spacing w:after="0"/>
        <w:ind w:left="0"/>
        <w:jc w:val="both"/>
      </w:pPr>
      <w:r>
        <w:rPr>
          <w:rFonts w:ascii="Times New Roman"/>
          <w:b w:val="false"/>
          <w:i w:val="false"/>
          <w:color w:val="000000"/>
          <w:sz w:val="28"/>
        </w:rPr>
        <w:t>
      29. Техническое задание на научно-исследовательскую работу разрабатывается рабочей группой, сформированной уполномоченным органом или отраслевым уполномоченным органом, из числа ученых, членов ННС, специалистов по отраслям науки, представителей уполномоченного государственного органа, отраслевых государственных органов.</w:t>
      </w:r>
    </w:p>
    <w:bookmarkEnd w:id="88"/>
    <w:bookmarkStart w:name="z96" w:id="89"/>
    <w:p>
      <w:pPr>
        <w:spacing w:after="0"/>
        <w:ind w:left="0"/>
        <w:jc w:val="both"/>
      </w:pPr>
      <w:r>
        <w:rPr>
          <w:rFonts w:ascii="Times New Roman"/>
          <w:b w:val="false"/>
          <w:i w:val="false"/>
          <w:color w:val="000000"/>
          <w:sz w:val="28"/>
        </w:rPr>
        <w:t>
      30.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89"/>
    <w:bookmarkStart w:name="z97" w:id="90"/>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центр экспертизы для проведения ГНТЭ и рассмотрения соответствующим ННС в течение трех рабочих дней после истечения окончательного срока приема заявок на конкурс.</w:t>
      </w:r>
    </w:p>
    <w:bookmarkEnd w:id="90"/>
    <w:bookmarkStart w:name="z98" w:id="91"/>
    <w:p>
      <w:pPr>
        <w:spacing w:after="0"/>
        <w:ind w:left="0"/>
        <w:jc w:val="both"/>
      </w:pPr>
      <w:r>
        <w:rPr>
          <w:rFonts w:ascii="Times New Roman"/>
          <w:b w:val="false"/>
          <w:i w:val="false"/>
          <w:color w:val="000000"/>
          <w:sz w:val="28"/>
        </w:rPr>
        <w:t>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91"/>
    <w:bookmarkStart w:name="z99" w:id="92"/>
    <w:p>
      <w:pPr>
        <w:spacing w:after="0"/>
        <w:ind w:left="0"/>
        <w:jc w:val="both"/>
      </w:pPr>
      <w:r>
        <w:rPr>
          <w:rFonts w:ascii="Times New Roman"/>
          <w:b w:val="false"/>
          <w:i w:val="false"/>
          <w:color w:val="000000"/>
          <w:sz w:val="28"/>
        </w:rPr>
        <w:t>
      31. Участник, претендующий на получение целевой программы по прикладным научным исследованиям, обеспечивает участие частного партнера с частичным обеспечением программ необходимыми ресурсами, в том числе финансовыми, за исключением программ прикладных научных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p>
    <w:bookmarkEnd w:id="92"/>
    <w:bookmarkStart w:name="z100" w:id="93"/>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w:t>
      </w:r>
    </w:p>
    <w:bookmarkEnd w:id="93"/>
    <w:bookmarkStart w:name="z101" w:id="94"/>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bookmarkEnd w:id="94"/>
    <w:bookmarkStart w:name="z102" w:id="95"/>
    <w:p>
      <w:pPr>
        <w:spacing w:after="0"/>
        <w:ind w:left="0"/>
        <w:jc w:val="both"/>
      </w:pPr>
      <w:r>
        <w:rPr>
          <w:rFonts w:ascii="Times New Roman"/>
          <w:b w:val="false"/>
          <w:i w:val="false"/>
          <w:color w:val="000000"/>
          <w:sz w:val="28"/>
        </w:rPr>
        <w:t>
      При принятии решения ННС о прекращении финансирования программы уполномоченный орган и (или) отраслевые уполномоченные органы расторгают договор по выполнению государственного заказа по программно-целевому финансированию с исполнителем.</w:t>
      </w:r>
    </w:p>
    <w:bookmarkEnd w:id="95"/>
    <w:bookmarkStart w:name="z103" w:id="96"/>
    <w:p>
      <w:pPr>
        <w:spacing w:after="0"/>
        <w:ind w:left="0"/>
        <w:jc w:val="both"/>
      </w:pPr>
      <w:r>
        <w:rPr>
          <w:rFonts w:ascii="Times New Roman"/>
          <w:b w:val="false"/>
          <w:i w:val="false"/>
          <w:color w:val="000000"/>
          <w:sz w:val="28"/>
        </w:rPr>
        <w:t>
      При этом уполномоченным органам или отраслевым уполномоченным органам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96"/>
    <w:bookmarkStart w:name="z104" w:id="97"/>
    <w:p>
      <w:pPr>
        <w:spacing w:after="0"/>
        <w:ind w:left="0"/>
        <w:jc w:val="both"/>
      </w:pPr>
      <w:r>
        <w:rPr>
          <w:rFonts w:ascii="Times New Roman"/>
          <w:b w:val="false"/>
          <w:i w:val="false"/>
          <w:color w:val="000000"/>
          <w:sz w:val="28"/>
        </w:rPr>
        <w:t xml:space="preserve">
      32. Заявка на участие в конкурсе на программно-целевое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7"/>
    <w:bookmarkStart w:name="z105" w:id="98"/>
    <w:p>
      <w:pPr>
        <w:spacing w:after="0"/>
        <w:ind w:left="0"/>
        <w:jc w:val="both"/>
      </w:pPr>
      <w:r>
        <w:rPr>
          <w:rFonts w:ascii="Times New Roman"/>
          <w:b w:val="false"/>
          <w:i w:val="false"/>
          <w:color w:val="000000"/>
          <w:sz w:val="28"/>
        </w:rPr>
        <w:t>
      33. Уполномоченный орган или отраслевой уполномоченный орган, объявившие конкурс на программно-целевое финансирование, направляют заявки на программно-целевое финансирование центру экспертизы в течение трех рабочих дней после истечения окончательного срока приема заявок на конкурс.</w:t>
      </w:r>
    </w:p>
    <w:bookmarkEnd w:id="98"/>
    <w:bookmarkStart w:name="z106" w:id="99"/>
    <w:p>
      <w:pPr>
        <w:spacing w:after="0"/>
        <w:ind w:left="0"/>
        <w:jc w:val="both"/>
      </w:pPr>
      <w:r>
        <w:rPr>
          <w:rFonts w:ascii="Times New Roman"/>
          <w:b w:val="false"/>
          <w:i w:val="false"/>
          <w:color w:val="000000"/>
          <w:sz w:val="28"/>
        </w:rPr>
        <w:t>
      34. ГНТЭ, а также оценка обоснованности цен запрашиваемых сумм осуществляются в соответствии с Правилами ГНТЭ.</w:t>
      </w:r>
    </w:p>
    <w:bookmarkEnd w:id="99"/>
    <w:bookmarkStart w:name="z107" w:id="100"/>
    <w:p>
      <w:pPr>
        <w:spacing w:after="0"/>
        <w:ind w:left="0"/>
        <w:jc w:val="both"/>
      </w:pPr>
      <w:r>
        <w:rPr>
          <w:rFonts w:ascii="Times New Roman"/>
          <w:b w:val="false"/>
          <w:i w:val="false"/>
          <w:color w:val="000000"/>
          <w:sz w:val="28"/>
        </w:rPr>
        <w:t>
      35.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00"/>
    <w:bookmarkStart w:name="z108" w:id="101"/>
    <w:p>
      <w:pPr>
        <w:spacing w:after="0"/>
        <w:ind w:left="0"/>
        <w:jc w:val="both"/>
      </w:pPr>
      <w:r>
        <w:rPr>
          <w:rFonts w:ascii="Times New Roman"/>
          <w:b w:val="false"/>
          <w:i w:val="false"/>
          <w:color w:val="000000"/>
          <w:sz w:val="28"/>
        </w:rPr>
        <w:t>
      36. Результатом конкурса на программно-целевое финансирование являются решения ННС и ВНТК, принятые по каждой заявке на программно-целевое финансирование и утвержденные уполномоченным органом или отраслевым уполномоченным органом.</w:t>
      </w:r>
    </w:p>
    <w:bookmarkEnd w:id="101"/>
    <w:bookmarkStart w:name="z109" w:id="102"/>
    <w:p>
      <w:pPr>
        <w:spacing w:after="0"/>
        <w:ind w:left="0"/>
        <w:jc w:val="both"/>
      </w:pPr>
      <w:r>
        <w:rPr>
          <w:rFonts w:ascii="Times New Roman"/>
          <w:b w:val="false"/>
          <w:i w:val="false"/>
          <w:color w:val="000000"/>
          <w:sz w:val="28"/>
        </w:rPr>
        <w:t>
      37.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объявивших конкурс, а также интернет - ресурсах центра экспертизы.</w:t>
      </w:r>
    </w:p>
    <w:bookmarkEnd w:id="102"/>
    <w:bookmarkStart w:name="z110" w:id="103"/>
    <w:p>
      <w:pPr>
        <w:spacing w:after="0"/>
        <w:ind w:left="0"/>
        <w:jc w:val="both"/>
      </w:pPr>
      <w:r>
        <w:rPr>
          <w:rFonts w:ascii="Times New Roman"/>
          <w:b w:val="false"/>
          <w:i w:val="false"/>
          <w:color w:val="000000"/>
          <w:sz w:val="28"/>
        </w:rPr>
        <w:t>
      38. Результаты конкурса на программно-целевого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03"/>
    <w:bookmarkStart w:name="z111" w:id="104"/>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End w:id="104"/>
    <w:bookmarkStart w:name="z112" w:id="105"/>
    <w:p>
      <w:pPr>
        <w:spacing w:after="0"/>
        <w:ind w:left="0"/>
        <w:jc w:val="both"/>
      </w:pPr>
      <w:r>
        <w:rPr>
          <w:rFonts w:ascii="Times New Roman"/>
          <w:b w:val="false"/>
          <w:i w:val="false"/>
          <w:color w:val="000000"/>
          <w:sz w:val="28"/>
        </w:rPr>
        <w:t>
      39.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(за исключением проектов со сроком реализации 1 (один год), второй год реализации программ (за исключением программ со сроком реализации 2 (два года)) и итоговые отчеты о научной и (или) научно-технической деятельности не позднее 1 ноября текущего отчетного года.</w:t>
      </w:r>
    </w:p>
    <w:bookmarkEnd w:id="105"/>
    <w:bookmarkStart w:name="z113" w:id="106"/>
    <w:p>
      <w:pPr>
        <w:spacing w:after="0"/>
        <w:ind w:left="0"/>
        <w:jc w:val="both"/>
      </w:pPr>
      <w:r>
        <w:rPr>
          <w:rFonts w:ascii="Times New Roman"/>
          <w:b w:val="false"/>
          <w:i w:val="false"/>
          <w:color w:val="000000"/>
          <w:sz w:val="28"/>
        </w:rPr>
        <w:t>
      40. Уполномоченный орган или отраслевой уполномоченный орган направляют полученные промежуточные и итоговые отчеты о научной и (или) научно-технической деятельности в центр экспертизы в течение трех рабочих дней после завершения приема отчетов для организации проведения ГНТЭ, согласно Правилам ГНТЭ, и последующей передачи на рассмотрение в соответствующий ННС.</w:t>
      </w:r>
    </w:p>
    <w:bookmarkEnd w:id="106"/>
    <w:bookmarkStart w:name="z114" w:id="107"/>
    <w:p>
      <w:pPr>
        <w:spacing w:after="0"/>
        <w:ind w:left="0"/>
        <w:jc w:val="both"/>
      </w:pPr>
      <w:r>
        <w:rPr>
          <w:rFonts w:ascii="Times New Roman"/>
          <w:b w:val="false"/>
          <w:i w:val="false"/>
          <w:color w:val="000000"/>
          <w:sz w:val="28"/>
        </w:rPr>
        <w:t>
      К промежуточным и итоговым отчетам о научной и (или) научно-технической деятельности прилагается форма отчетности согласно конкурсной документации, утвержденной уполномоченным органом или отраслевым уполномоченным органом, объявившими конкурс.</w:t>
      </w:r>
    </w:p>
    <w:bookmarkEnd w:id="107"/>
    <w:bookmarkStart w:name="z115" w:id="108"/>
    <w:p>
      <w:pPr>
        <w:spacing w:after="0"/>
        <w:ind w:left="0"/>
        <w:jc w:val="both"/>
      </w:pPr>
      <w:r>
        <w:rPr>
          <w:rFonts w:ascii="Times New Roman"/>
          <w:b w:val="false"/>
          <w:i w:val="false"/>
          <w:color w:val="000000"/>
          <w:sz w:val="28"/>
        </w:rPr>
        <w:t>
      41. Реализация научной, научно-технической программы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программ и их результативности, представляемых центром экспертизы.</w:t>
      </w:r>
    </w:p>
    <w:bookmarkEnd w:id="108"/>
    <w:bookmarkStart w:name="z116" w:id="109"/>
    <w:p>
      <w:pPr>
        <w:spacing w:after="0"/>
        <w:ind w:left="0"/>
        <w:jc w:val="both"/>
      </w:pPr>
      <w:r>
        <w:rPr>
          <w:rFonts w:ascii="Times New Roman"/>
          <w:b w:val="false"/>
          <w:i w:val="false"/>
          <w:color w:val="000000"/>
          <w:sz w:val="28"/>
        </w:rPr>
        <w:t>
      Победители конкурса по программно-целевому финансированию в течение тридцати рабочих дней со дня опубликования результатов конкурса на программно-целевое финансирование заключают с уполномоченным органом или отраслевым уполномоченным органом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 договор на выполнение государственного заказа по программно-целевому финансированию.</w:t>
      </w:r>
    </w:p>
    <w:bookmarkEnd w:id="109"/>
    <w:bookmarkStart w:name="z117" w:id="110"/>
    <w:p>
      <w:pPr>
        <w:spacing w:after="0"/>
        <w:ind w:left="0"/>
        <w:jc w:val="both"/>
      </w:pPr>
      <w:r>
        <w:rPr>
          <w:rFonts w:ascii="Times New Roman"/>
          <w:b w:val="false"/>
          <w:i w:val="false"/>
          <w:color w:val="000000"/>
          <w:sz w:val="28"/>
        </w:rPr>
        <w:t>
      Победители конкурса на программно-целевое финансирование могут отказаться от заключения договора на выполнение государственного заказа по программно-целевому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w:t>
      </w:r>
    </w:p>
    <w:bookmarkEnd w:id="110"/>
    <w:bookmarkStart w:name="z118" w:id="111"/>
    <w:p>
      <w:pPr>
        <w:spacing w:after="0"/>
        <w:ind w:left="0"/>
        <w:jc w:val="both"/>
      </w:pPr>
      <w:r>
        <w:rPr>
          <w:rFonts w:ascii="Times New Roman"/>
          <w:b w:val="false"/>
          <w:i w:val="false"/>
          <w:color w:val="000000"/>
          <w:sz w:val="28"/>
        </w:rPr>
        <w:t>
      Победители конкурса на программно-целевое финансирование после заключения договора представляют в уполномоченный орган или отраслевой уполномоченный орган бюджетные заявки.</w:t>
      </w:r>
    </w:p>
    <w:bookmarkEnd w:id="111"/>
    <w:bookmarkStart w:name="z119" w:id="112"/>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может являться субъект естественной монополии.</w:t>
      </w:r>
    </w:p>
    <w:bookmarkEnd w:id="112"/>
    <w:bookmarkStart w:name="z120" w:id="113"/>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программно-целевому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программно-целевое финансирование, расположенными в ранжированном списке ниже линии порога.</w:t>
      </w:r>
    </w:p>
    <w:bookmarkEnd w:id="113"/>
    <w:bookmarkStart w:name="z121" w:id="114"/>
    <w:p>
      <w:pPr>
        <w:spacing w:after="0"/>
        <w:ind w:left="0"/>
        <w:jc w:val="both"/>
      </w:pPr>
      <w:r>
        <w:rPr>
          <w:rFonts w:ascii="Times New Roman"/>
          <w:b w:val="false"/>
          <w:i w:val="false"/>
          <w:color w:val="000000"/>
          <w:sz w:val="28"/>
        </w:rPr>
        <w:t>
      Средства программно-целевого финансирования распределяются научным руководителем программы, назначаемым решением заявителя для руководства научной, научно-технической программой согласно заявке на программно-целевое финансирование, с учетом решения ННС.</w:t>
      </w:r>
    </w:p>
    <w:bookmarkEnd w:id="114"/>
    <w:bookmarkStart w:name="z122" w:id="115"/>
    <w:p>
      <w:pPr>
        <w:spacing w:after="0"/>
        <w:ind w:left="0"/>
        <w:jc w:val="both"/>
      </w:pPr>
      <w:r>
        <w:rPr>
          <w:rFonts w:ascii="Times New Roman"/>
          <w:b w:val="false"/>
          <w:i w:val="false"/>
          <w:color w:val="000000"/>
          <w:sz w:val="28"/>
        </w:rPr>
        <w:t>
      В случаях экономии и (или) остатка неиспользованных средств по программе, руководитель программы перераспределяет средства в рамках одной статьи затрат либо перераспределяет средства между различными статьями затрат в рамках общего объема, утвержденного на календарный год. Не допускается увеличение финансирования, утвержденного ННС при одобрении проекта на служебные командировки за пределы Республики Казахстан и научно-организационное сопровождение.</w:t>
      </w:r>
    </w:p>
    <w:bookmarkEnd w:id="115"/>
    <w:bookmarkStart w:name="z123" w:id="116"/>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программно-целевому финансированию.</w:t>
      </w:r>
    </w:p>
    <w:bookmarkEnd w:id="116"/>
    <w:bookmarkStart w:name="z124" w:id="117"/>
    <w:p>
      <w:pPr>
        <w:spacing w:after="0"/>
        <w:ind w:left="0"/>
        <w:jc w:val="both"/>
      </w:pPr>
      <w:r>
        <w:rPr>
          <w:rFonts w:ascii="Times New Roman"/>
          <w:b w:val="false"/>
          <w:i w:val="false"/>
          <w:color w:val="000000"/>
          <w:sz w:val="28"/>
        </w:rPr>
        <w:t>
      Исполнитель представляет в уполномоченный орган или отраслевой уполномоченный орган отчет об использовании выделенных средств по программно-целевому финансированию (промежуточный (в первый (за исключением программ со сроком реализации 1 (один) год), второй год (за исключением программ со сроком реализации 2 (два) год) реализации программы) до 25 января года, следующего за отчетным, и итоговый до 10 декабря текущего отчетного года по форме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w:t>
      </w:r>
    </w:p>
    <w:bookmarkEnd w:id="117"/>
    <w:bookmarkStart w:name="z125" w:id="118"/>
    <w:p>
      <w:pPr>
        <w:spacing w:after="0"/>
        <w:ind w:left="0"/>
        <w:jc w:val="both"/>
      </w:pPr>
      <w:r>
        <w:rPr>
          <w:rFonts w:ascii="Times New Roman"/>
          <w:b w:val="false"/>
          <w:i w:val="false"/>
          <w:color w:val="000000"/>
          <w:sz w:val="28"/>
        </w:rPr>
        <w:t>
      Исполнитель обеспечивает достоверность и правомерность отражаемых сведений в отчете об использовании выделенных средств программно-целевого финансирования.</w:t>
      </w:r>
    </w:p>
    <w:bookmarkEnd w:id="118"/>
    <w:bookmarkStart w:name="z126" w:id="119"/>
    <w:p>
      <w:pPr>
        <w:spacing w:after="0"/>
        <w:ind w:left="0"/>
        <w:jc w:val="both"/>
      </w:pPr>
      <w:r>
        <w:rPr>
          <w:rFonts w:ascii="Times New Roman"/>
          <w:b w:val="false"/>
          <w:i w:val="false"/>
          <w:color w:val="000000"/>
          <w:sz w:val="28"/>
        </w:rPr>
        <w:t>
      Заявитель должен представить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программы.</w:t>
      </w:r>
    </w:p>
    <w:bookmarkEnd w:id="119"/>
    <w:bookmarkStart w:name="z127" w:id="120"/>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программ центр экспертизы публикует на своем сайте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тридцати календарных дней, за исключением программ, содержащих сведения о государственных секретах, и для служебного пользования.</w:t>
      </w:r>
    </w:p>
    <w:bookmarkEnd w:id="120"/>
    <w:bookmarkStart w:name="z128" w:id="121"/>
    <w:p>
      <w:pPr>
        <w:spacing w:after="0"/>
        <w:ind w:left="0"/>
        <w:jc w:val="left"/>
      </w:pPr>
      <w:r>
        <w:rPr>
          <w:rFonts w:ascii="Times New Roman"/>
          <w:b/>
          <w:i w:val="false"/>
          <w:color w:val="000000"/>
        </w:rPr>
        <w:t xml:space="preserve"> Глава 4. Порядок грантового финансирования научной и (или) научно-технической деятельности</w:t>
      </w:r>
    </w:p>
    <w:bookmarkEnd w:id="121"/>
    <w:bookmarkStart w:name="z129" w:id="122"/>
    <w:p>
      <w:pPr>
        <w:spacing w:after="0"/>
        <w:ind w:left="0"/>
        <w:jc w:val="both"/>
      </w:pPr>
      <w:r>
        <w:rPr>
          <w:rFonts w:ascii="Times New Roman"/>
          <w:b w:val="false"/>
          <w:i w:val="false"/>
          <w:color w:val="000000"/>
          <w:sz w:val="28"/>
        </w:rPr>
        <w:t>
      42.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Из средств грантового финансирования могут быть объявлены конкурсы на грантовое финансирование для молодых ученых.</w:t>
      </w:r>
    </w:p>
    <w:bookmarkEnd w:id="122"/>
    <w:bookmarkStart w:name="z130" w:id="123"/>
    <w:p>
      <w:pPr>
        <w:spacing w:after="0"/>
        <w:ind w:left="0"/>
        <w:jc w:val="both"/>
      </w:pPr>
      <w:r>
        <w:rPr>
          <w:rFonts w:ascii="Times New Roman"/>
          <w:b w:val="false"/>
          <w:i w:val="false"/>
          <w:color w:val="000000"/>
          <w:sz w:val="28"/>
        </w:rPr>
        <w:t>
      43. Грантовое финансирование предоставляется безвозмездно и безвозвратно из средств государственного бюджета для реализации фундаментальных и прикладных научных исследований.</w:t>
      </w:r>
    </w:p>
    <w:bookmarkEnd w:id="123"/>
    <w:bookmarkStart w:name="z131" w:id="124"/>
    <w:p>
      <w:pPr>
        <w:spacing w:after="0"/>
        <w:ind w:left="0"/>
        <w:jc w:val="both"/>
      </w:pPr>
      <w:r>
        <w:rPr>
          <w:rFonts w:ascii="Times New Roman"/>
          <w:b w:val="false"/>
          <w:i w:val="false"/>
          <w:color w:val="000000"/>
          <w:sz w:val="28"/>
        </w:rPr>
        <w:t xml:space="preserve">
      44. Отраслевые уполномоченные органы в срок до 1 февраля года, предшествующего планируемому, направляют в уполномоченный орган предложения о приоритетных, специализированных направлениях и объемах грантового финансирования в соответствии с приоритетными направлениями развития науки Республики Казахстан, определенными ВНТК,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4"/>
    <w:bookmarkStart w:name="z132" w:id="125"/>
    <w:p>
      <w:pPr>
        <w:spacing w:after="0"/>
        <w:ind w:left="0"/>
        <w:jc w:val="both"/>
      </w:pPr>
      <w:r>
        <w:rPr>
          <w:rFonts w:ascii="Times New Roman"/>
          <w:b w:val="false"/>
          <w:i w:val="false"/>
          <w:color w:val="000000"/>
          <w:sz w:val="28"/>
        </w:rPr>
        <w:t>
      45. Уполномоченный орган направляет предложения отраслевых уполномоченных органов в центр экспертизы в течение двух рабочих дней со дня окончания срока представления предложений.</w:t>
      </w:r>
    </w:p>
    <w:bookmarkEnd w:id="125"/>
    <w:bookmarkStart w:name="z133" w:id="126"/>
    <w:p>
      <w:pPr>
        <w:spacing w:after="0"/>
        <w:ind w:left="0"/>
        <w:jc w:val="both"/>
      </w:pPr>
      <w:r>
        <w:rPr>
          <w:rFonts w:ascii="Times New Roman"/>
          <w:b w:val="false"/>
          <w:i w:val="false"/>
          <w:color w:val="000000"/>
          <w:sz w:val="28"/>
        </w:rPr>
        <w:t>
      46. Центр экспертизы в течение двух рабочих дней со дня получения предложений по приоритетным и специализированным направлениям и объемам грантового финансирования направляет их на рассмотрение ННС для получения решений по ним.</w:t>
      </w:r>
    </w:p>
    <w:bookmarkEnd w:id="126"/>
    <w:bookmarkStart w:name="z134" w:id="127"/>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20 апреля года, предшествующего планируемому.</w:t>
      </w:r>
    </w:p>
    <w:bookmarkEnd w:id="127"/>
    <w:bookmarkStart w:name="z135" w:id="128"/>
    <w:p>
      <w:pPr>
        <w:spacing w:after="0"/>
        <w:ind w:left="0"/>
        <w:jc w:val="both"/>
      </w:pPr>
      <w:r>
        <w:rPr>
          <w:rFonts w:ascii="Times New Roman"/>
          <w:b w:val="false"/>
          <w:i w:val="false"/>
          <w:color w:val="000000"/>
          <w:sz w:val="28"/>
        </w:rPr>
        <w:t>
      47. Уполномоченный орган после получения представленных центром экспертизы решения ННС о грантовом финансировании в течение пяти рабочих дней направляет их на рассмотрение ВНТК.</w:t>
      </w:r>
    </w:p>
    <w:bookmarkEnd w:id="128"/>
    <w:bookmarkStart w:name="z136" w:id="129"/>
    <w:p>
      <w:pPr>
        <w:spacing w:after="0"/>
        <w:ind w:left="0"/>
        <w:jc w:val="both"/>
      </w:pPr>
      <w:r>
        <w:rPr>
          <w:rFonts w:ascii="Times New Roman"/>
          <w:b w:val="false"/>
          <w:i w:val="false"/>
          <w:color w:val="000000"/>
          <w:sz w:val="28"/>
        </w:rPr>
        <w:t>
      48. ВНТК до 1 июня года, предшествующего планируемому, принимает соответствующее решение в установленном порядке согласно Положению о ВНТК.</w:t>
      </w:r>
    </w:p>
    <w:bookmarkEnd w:id="129"/>
    <w:bookmarkStart w:name="z137" w:id="130"/>
    <w:p>
      <w:pPr>
        <w:spacing w:after="0"/>
        <w:ind w:left="0"/>
        <w:jc w:val="both"/>
      </w:pPr>
      <w:r>
        <w:rPr>
          <w:rFonts w:ascii="Times New Roman"/>
          <w:b w:val="false"/>
          <w:i w:val="false"/>
          <w:color w:val="000000"/>
          <w:sz w:val="28"/>
        </w:rPr>
        <w:t>
      Уполномоченный орган в течение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РБК.</w:t>
      </w:r>
    </w:p>
    <w:bookmarkEnd w:id="130"/>
    <w:bookmarkStart w:name="z138" w:id="131"/>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грантового финансирования с разбивкой по приоритетным направлениям и рассмотрения РБК уполномоченный орган и отраслевые уполномоченные органы до 1 сентября года, предшествующего планируемому, разрабатывают, утверждают конкурсную документацию и объявляют конкурс на грантовое финансирование, в пределах средств, одобренных решением РБК.</w:t>
      </w:r>
    </w:p>
    <w:bookmarkEnd w:id="131"/>
    <w:bookmarkStart w:name="z139" w:id="132"/>
    <w:p>
      <w:pPr>
        <w:spacing w:after="0"/>
        <w:ind w:left="0"/>
        <w:jc w:val="both"/>
      </w:pPr>
      <w:r>
        <w:rPr>
          <w:rFonts w:ascii="Times New Roman"/>
          <w:b w:val="false"/>
          <w:i w:val="false"/>
          <w:color w:val="000000"/>
          <w:sz w:val="28"/>
        </w:rPr>
        <w:t>
      В случае сокращения РБК объемов финансирования, администраторы бюджетных программ распределяют по приоритетным направлениям объемы средств, одобренных РБК.</w:t>
      </w:r>
    </w:p>
    <w:bookmarkEnd w:id="132"/>
    <w:bookmarkStart w:name="z140" w:id="133"/>
    <w:p>
      <w:pPr>
        <w:spacing w:after="0"/>
        <w:ind w:left="0"/>
        <w:jc w:val="both"/>
      </w:pPr>
      <w:r>
        <w:rPr>
          <w:rFonts w:ascii="Times New Roman"/>
          <w:b w:val="false"/>
          <w:i w:val="false"/>
          <w:color w:val="000000"/>
          <w:sz w:val="28"/>
        </w:rPr>
        <w:t>
      49.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Правительством Республики Казахстан.</w:t>
      </w:r>
    </w:p>
    <w:bookmarkEnd w:id="133"/>
    <w:bookmarkStart w:name="z141" w:id="134"/>
    <w:p>
      <w:pPr>
        <w:spacing w:after="0"/>
        <w:ind w:left="0"/>
        <w:jc w:val="both"/>
      </w:pPr>
      <w:r>
        <w:rPr>
          <w:rFonts w:ascii="Times New Roman"/>
          <w:b w:val="false"/>
          <w:i w:val="false"/>
          <w:color w:val="000000"/>
          <w:sz w:val="28"/>
        </w:rPr>
        <w:t>
      50. Грантовое финансирование осуществляется на конкурсной основе в пределах средств, предусмотренных в государственном бюджете.</w:t>
      </w:r>
    </w:p>
    <w:bookmarkEnd w:id="134"/>
    <w:bookmarkStart w:name="z142" w:id="135"/>
    <w:p>
      <w:pPr>
        <w:spacing w:after="0"/>
        <w:ind w:left="0"/>
        <w:jc w:val="both"/>
      </w:pPr>
      <w:r>
        <w:rPr>
          <w:rFonts w:ascii="Times New Roman"/>
          <w:b w:val="false"/>
          <w:i w:val="false"/>
          <w:color w:val="000000"/>
          <w:sz w:val="28"/>
        </w:rPr>
        <w:t xml:space="preserve">
      Грантополучатель представляет в уполномоченный орган или отраслевой уполномоченный орган отчет об использовании выделенных средств по грантовому финансированию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и итоговый до 10 декабря текущего отчетного года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5"/>
    <w:bookmarkStart w:name="z143" w:id="136"/>
    <w:p>
      <w:pPr>
        <w:spacing w:after="0"/>
        <w:ind w:left="0"/>
        <w:jc w:val="both"/>
      </w:pPr>
      <w:r>
        <w:rPr>
          <w:rFonts w:ascii="Times New Roman"/>
          <w:b w:val="false"/>
          <w:i w:val="false"/>
          <w:color w:val="000000"/>
          <w:sz w:val="28"/>
        </w:rPr>
        <w:t>
      Грантополучатель обеспечивает достоверность и правомерность отражаемых сведений в отчете об использовании выделенных средств по грантовому финансированию.</w:t>
      </w:r>
    </w:p>
    <w:bookmarkEnd w:id="136"/>
    <w:bookmarkStart w:name="z144" w:id="137"/>
    <w:p>
      <w:pPr>
        <w:spacing w:after="0"/>
        <w:ind w:left="0"/>
        <w:jc w:val="both"/>
      </w:pPr>
      <w:r>
        <w:rPr>
          <w:rFonts w:ascii="Times New Roman"/>
          <w:b w:val="false"/>
          <w:i w:val="false"/>
          <w:color w:val="000000"/>
          <w:sz w:val="28"/>
        </w:rPr>
        <w:t>
      51.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утвержденным решением ННС.</w:t>
      </w:r>
    </w:p>
    <w:bookmarkEnd w:id="137"/>
    <w:bookmarkStart w:name="z145" w:id="138"/>
    <w:p>
      <w:pPr>
        <w:spacing w:after="0"/>
        <w:ind w:left="0"/>
        <w:jc w:val="both"/>
      </w:pPr>
      <w:r>
        <w:rPr>
          <w:rFonts w:ascii="Times New Roman"/>
          <w:b w:val="false"/>
          <w:i w:val="false"/>
          <w:color w:val="000000"/>
          <w:sz w:val="28"/>
        </w:rPr>
        <w:t>
      К расходам относятся затраты на:</w:t>
      </w:r>
    </w:p>
    <w:bookmarkEnd w:id="138"/>
    <w:bookmarkStart w:name="z146" w:id="139"/>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139"/>
    <w:bookmarkStart w:name="z147" w:id="140"/>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научного и (или) научно-технического проекта;</w:t>
      </w:r>
    </w:p>
    <w:bookmarkEnd w:id="140"/>
    <w:bookmarkStart w:name="z148" w:id="141"/>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w:t>
      </w:r>
    </w:p>
    <w:bookmarkEnd w:id="141"/>
    <w:bookmarkStart w:name="z149" w:id="142"/>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142"/>
    <w:bookmarkStart w:name="z150" w:id="143"/>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143"/>
    <w:bookmarkStart w:name="z151" w:id="144"/>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144"/>
    <w:bookmarkStart w:name="z152" w:id="145"/>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145"/>
    <w:bookmarkStart w:name="z153" w:id="146"/>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bookmarkEnd w:id="146"/>
    <w:bookmarkStart w:name="z154" w:id="147"/>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проекту;</w:t>
      </w:r>
    </w:p>
    <w:bookmarkEnd w:id="147"/>
    <w:bookmarkStart w:name="z155" w:id="148"/>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 их пуско-наладкой и содержанием;</w:t>
      </w:r>
    </w:p>
    <w:bookmarkEnd w:id="148"/>
    <w:bookmarkStart w:name="z156" w:id="149"/>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149"/>
    <w:bookmarkStart w:name="z157" w:id="150"/>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реализуемого проекта уполномоченный орган и (или) отраслевые уполномоченные органы расторгают договор с грантополучателем.</w:t>
      </w:r>
    </w:p>
    <w:bookmarkEnd w:id="150"/>
    <w:bookmarkStart w:name="z158" w:id="151"/>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51"/>
    <w:bookmarkStart w:name="z159" w:id="152"/>
    <w:p>
      <w:pPr>
        <w:spacing w:after="0"/>
        <w:ind w:left="0"/>
        <w:jc w:val="both"/>
      </w:pPr>
      <w:r>
        <w:rPr>
          <w:rFonts w:ascii="Times New Roman"/>
          <w:b w:val="false"/>
          <w:i w:val="false"/>
          <w:color w:val="000000"/>
          <w:sz w:val="28"/>
        </w:rPr>
        <w:t>
      52.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bookmarkEnd w:id="152"/>
    <w:bookmarkStart w:name="z160" w:id="153"/>
    <w:p>
      <w:pPr>
        <w:spacing w:after="0"/>
        <w:ind w:left="0"/>
        <w:jc w:val="both"/>
      </w:pPr>
      <w:r>
        <w:rPr>
          <w:rFonts w:ascii="Times New Roman"/>
          <w:b w:val="false"/>
          <w:i w:val="false"/>
          <w:color w:val="000000"/>
          <w:sz w:val="28"/>
        </w:rPr>
        <w:t>
      53. Конкурсная документация на грантовое финансирование разрабатывается и утверждается уполномоченным органом и (или) отраслевым уполномоченным органом, направляется в центр экспертизы в течение двух рабочих дней.</w:t>
      </w:r>
    </w:p>
    <w:bookmarkEnd w:id="153"/>
    <w:bookmarkStart w:name="z161" w:id="154"/>
    <w:p>
      <w:pPr>
        <w:spacing w:after="0"/>
        <w:ind w:left="0"/>
        <w:jc w:val="both"/>
      </w:pPr>
      <w:r>
        <w:rPr>
          <w:rFonts w:ascii="Times New Roman"/>
          <w:b w:val="false"/>
          <w:i w:val="false"/>
          <w:color w:val="000000"/>
          <w:sz w:val="28"/>
        </w:rPr>
        <w:t>
      54. Конкурсная документация и объявление о конкурсе на грантовое финансирование должны содержать следующие сведения:</w:t>
      </w:r>
    </w:p>
    <w:bookmarkEnd w:id="154"/>
    <w:bookmarkStart w:name="z162" w:id="155"/>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155"/>
    <w:bookmarkStart w:name="z163" w:id="156"/>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156"/>
    <w:bookmarkStart w:name="z164" w:id="157"/>
    <w:p>
      <w:pPr>
        <w:spacing w:after="0"/>
        <w:ind w:left="0"/>
        <w:jc w:val="both"/>
      </w:pPr>
      <w:r>
        <w:rPr>
          <w:rFonts w:ascii="Times New Roman"/>
          <w:b w:val="false"/>
          <w:i w:val="false"/>
          <w:color w:val="000000"/>
          <w:sz w:val="28"/>
        </w:rPr>
        <w:t>
      3) требования к форме и содержанию заявки на участие в конкурсе на грантовое финансирование научных, научно-технических проектов;</w:t>
      </w:r>
    </w:p>
    <w:bookmarkEnd w:id="157"/>
    <w:bookmarkStart w:name="z165" w:id="158"/>
    <w:p>
      <w:pPr>
        <w:spacing w:after="0"/>
        <w:ind w:left="0"/>
        <w:jc w:val="both"/>
      </w:pPr>
      <w:r>
        <w:rPr>
          <w:rFonts w:ascii="Times New Roman"/>
          <w:b w:val="false"/>
          <w:i w:val="false"/>
          <w:color w:val="000000"/>
          <w:sz w:val="28"/>
        </w:rPr>
        <w:t>
      4) цель конкурса на грантовое финансирование;</w:t>
      </w:r>
    </w:p>
    <w:bookmarkEnd w:id="158"/>
    <w:bookmarkStart w:name="z166" w:id="159"/>
    <w:p>
      <w:pPr>
        <w:spacing w:after="0"/>
        <w:ind w:left="0"/>
        <w:jc w:val="both"/>
      </w:pPr>
      <w:r>
        <w:rPr>
          <w:rFonts w:ascii="Times New Roman"/>
          <w:b w:val="false"/>
          <w:i w:val="false"/>
          <w:color w:val="000000"/>
          <w:sz w:val="28"/>
        </w:rPr>
        <w:t>
      5) объем и условия вклада со стороны частного партнера;</w:t>
      </w:r>
    </w:p>
    <w:bookmarkEnd w:id="159"/>
    <w:bookmarkStart w:name="z167" w:id="160"/>
    <w:p>
      <w:pPr>
        <w:spacing w:after="0"/>
        <w:ind w:left="0"/>
        <w:jc w:val="both"/>
      </w:pPr>
      <w:r>
        <w:rPr>
          <w:rFonts w:ascii="Times New Roman"/>
          <w:b w:val="false"/>
          <w:i w:val="false"/>
          <w:color w:val="000000"/>
          <w:sz w:val="28"/>
        </w:rPr>
        <w:t>
      6) язык, на котором представляется заявка на грантовое финансирование;</w:t>
      </w:r>
    </w:p>
    <w:bookmarkEnd w:id="160"/>
    <w:bookmarkStart w:name="z168" w:id="161"/>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161"/>
    <w:bookmarkStart w:name="z169" w:id="162"/>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bookmarkEnd w:id="162"/>
    <w:bookmarkStart w:name="z170" w:id="163"/>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вопросам биоэтики (для биомедицинских исследований над людьми и животными);</w:t>
      </w:r>
    </w:p>
    <w:bookmarkEnd w:id="163"/>
    <w:bookmarkStart w:name="z171" w:id="164"/>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164"/>
    <w:bookmarkStart w:name="z172" w:id="165"/>
    <w:p>
      <w:pPr>
        <w:spacing w:after="0"/>
        <w:ind w:left="0"/>
        <w:jc w:val="both"/>
      </w:pPr>
      <w:r>
        <w:rPr>
          <w:rFonts w:ascii="Times New Roman"/>
          <w:b w:val="false"/>
          <w:i w:val="false"/>
          <w:color w:val="000000"/>
          <w:sz w:val="28"/>
        </w:rPr>
        <w:t>
      11) окончательный срок приема заявок должен быть не менее 30 (тридцать) и не более 45 (сорок пять) календарных дней со дня объявления конкурса;</w:t>
      </w:r>
    </w:p>
    <w:bookmarkEnd w:id="165"/>
    <w:bookmarkStart w:name="z173" w:id="166"/>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166"/>
    <w:bookmarkStart w:name="z174" w:id="167"/>
    <w:p>
      <w:pPr>
        <w:spacing w:after="0"/>
        <w:ind w:left="0"/>
        <w:jc w:val="both"/>
      </w:pPr>
      <w:r>
        <w:rPr>
          <w:rFonts w:ascii="Times New Roman"/>
          <w:b w:val="false"/>
          <w:i w:val="false"/>
          <w:color w:val="000000"/>
          <w:sz w:val="28"/>
        </w:rPr>
        <w:t>
      13) требования к ожидаемым результатам по научным, научно-техническим проектам;</w:t>
      </w:r>
    </w:p>
    <w:bookmarkEnd w:id="167"/>
    <w:bookmarkStart w:name="z175" w:id="168"/>
    <w:p>
      <w:pPr>
        <w:spacing w:after="0"/>
        <w:ind w:left="0"/>
        <w:jc w:val="both"/>
      </w:pPr>
      <w:r>
        <w:rPr>
          <w:rFonts w:ascii="Times New Roman"/>
          <w:b w:val="false"/>
          <w:i w:val="false"/>
          <w:color w:val="000000"/>
          <w:sz w:val="28"/>
        </w:rPr>
        <w:t>
      14) проект договора на выполнение государственного заказа по грантовому финансированию.</w:t>
      </w:r>
    </w:p>
    <w:bookmarkEnd w:id="168"/>
    <w:bookmarkStart w:name="z176" w:id="169"/>
    <w:p>
      <w:pPr>
        <w:spacing w:after="0"/>
        <w:ind w:left="0"/>
        <w:jc w:val="both"/>
      </w:pPr>
      <w:r>
        <w:rPr>
          <w:rFonts w:ascii="Times New Roman"/>
          <w:b w:val="false"/>
          <w:i w:val="false"/>
          <w:color w:val="000000"/>
          <w:sz w:val="28"/>
        </w:rPr>
        <w:t>
      55. Участник, претендующий на получение гранта по прикладным научным исследованиям, обеспечивает участие частного партнера с частичным обеспечением проекта необходимыми ресурсами, в том числе финансовыми, за исключением проектов прикладных научных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p>
    <w:bookmarkEnd w:id="169"/>
    <w:bookmarkStart w:name="z177" w:id="170"/>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 или необходимых ресурсов.</w:t>
      </w:r>
    </w:p>
    <w:bookmarkEnd w:id="170"/>
    <w:bookmarkStart w:name="z178" w:id="171"/>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проекта либо отсутствия равнозначной замены, по решению ННС может быть прекращено финансирование проекта.</w:t>
      </w:r>
    </w:p>
    <w:bookmarkEnd w:id="171"/>
    <w:bookmarkStart w:name="z179" w:id="172"/>
    <w:p>
      <w:pPr>
        <w:spacing w:after="0"/>
        <w:ind w:left="0"/>
        <w:jc w:val="both"/>
      </w:pPr>
      <w:r>
        <w:rPr>
          <w:rFonts w:ascii="Times New Roman"/>
          <w:b w:val="false"/>
          <w:i w:val="false"/>
          <w:color w:val="000000"/>
          <w:sz w:val="28"/>
        </w:rPr>
        <w:t>
      При принятии решения ННС о прекращении финансирования проекта уполномоченный орган и (или) отраслевые уполномоченные органы расторгают договор на выполнение государственного заказа по грантовому финансированию с грантополучателем.</w:t>
      </w:r>
    </w:p>
    <w:bookmarkEnd w:id="172"/>
    <w:bookmarkStart w:name="z180" w:id="173"/>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73"/>
    <w:bookmarkStart w:name="z181" w:id="174"/>
    <w:p>
      <w:pPr>
        <w:spacing w:after="0"/>
        <w:ind w:left="0"/>
        <w:jc w:val="both"/>
      </w:pPr>
      <w:r>
        <w:rPr>
          <w:rFonts w:ascii="Times New Roman"/>
          <w:b w:val="false"/>
          <w:i w:val="false"/>
          <w:color w:val="000000"/>
          <w:sz w:val="28"/>
        </w:rPr>
        <w:t>
      56. Конкурс на грантовое финансирование объявляется уполномоченным органом или отраслевым уполномоченным органом, объявление подлежит размещению на интернет-ресурсе уполномоченного органа или отраслевого уполномоченного органа, объявившего конкурс, а также интернет-ресурсе центра экспертизы.</w:t>
      </w:r>
    </w:p>
    <w:bookmarkEnd w:id="174"/>
    <w:bookmarkStart w:name="z182" w:id="175"/>
    <w:p>
      <w:pPr>
        <w:spacing w:after="0"/>
        <w:ind w:left="0"/>
        <w:jc w:val="both"/>
      </w:pPr>
      <w:r>
        <w:rPr>
          <w:rFonts w:ascii="Times New Roman"/>
          <w:b w:val="false"/>
          <w:i w:val="false"/>
          <w:color w:val="000000"/>
          <w:sz w:val="28"/>
        </w:rPr>
        <w:t xml:space="preserve">
      57.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5"/>
    <w:bookmarkStart w:name="z183" w:id="176"/>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176"/>
    <w:bookmarkStart w:name="z184" w:id="177"/>
    <w:p>
      <w:pPr>
        <w:spacing w:after="0"/>
        <w:ind w:left="0"/>
        <w:jc w:val="both"/>
      </w:pPr>
      <w:r>
        <w:rPr>
          <w:rFonts w:ascii="Times New Roman"/>
          <w:b w:val="false"/>
          <w:i w:val="false"/>
          <w:color w:val="000000"/>
          <w:sz w:val="28"/>
        </w:rPr>
        <w:t>
      58. Уполномоченный орган или отраслевой уполномоченный орган, объявившие конкурс, направляют заявки на грантовое финансирование в центр экспертизы в течение трех рабочих дней после истечения окончательного срока приема заявок на конкурс.</w:t>
      </w:r>
    </w:p>
    <w:bookmarkEnd w:id="177"/>
    <w:bookmarkStart w:name="z185" w:id="178"/>
    <w:p>
      <w:pPr>
        <w:spacing w:after="0"/>
        <w:ind w:left="0"/>
        <w:jc w:val="both"/>
      </w:pPr>
      <w:r>
        <w:rPr>
          <w:rFonts w:ascii="Times New Roman"/>
          <w:b w:val="false"/>
          <w:i w:val="false"/>
          <w:color w:val="000000"/>
          <w:sz w:val="28"/>
        </w:rPr>
        <w:t>
      59. ГНТЭ, а также оценка обоснованности запрашиваемых сумм осуществляются в соответствии с Правилами ГНТЭ.</w:t>
      </w:r>
    </w:p>
    <w:bookmarkEnd w:id="178"/>
    <w:bookmarkStart w:name="z186" w:id="179"/>
    <w:p>
      <w:pPr>
        <w:spacing w:after="0"/>
        <w:ind w:left="0"/>
        <w:jc w:val="both"/>
      </w:pPr>
      <w:r>
        <w:rPr>
          <w:rFonts w:ascii="Times New Roman"/>
          <w:b w:val="false"/>
          <w:i w:val="false"/>
          <w:color w:val="000000"/>
          <w:sz w:val="28"/>
        </w:rPr>
        <w:t>
      60.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179"/>
    <w:bookmarkStart w:name="z187" w:id="180"/>
    <w:p>
      <w:pPr>
        <w:spacing w:after="0"/>
        <w:ind w:left="0"/>
        <w:jc w:val="both"/>
      </w:pPr>
      <w:r>
        <w:rPr>
          <w:rFonts w:ascii="Times New Roman"/>
          <w:b w:val="false"/>
          <w:i w:val="false"/>
          <w:color w:val="000000"/>
          <w:sz w:val="28"/>
        </w:rPr>
        <w:t>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80"/>
    <w:bookmarkStart w:name="z188" w:id="181"/>
    <w:p>
      <w:pPr>
        <w:spacing w:after="0"/>
        <w:ind w:left="0"/>
        <w:jc w:val="both"/>
      </w:pPr>
      <w:r>
        <w:rPr>
          <w:rFonts w:ascii="Times New Roman"/>
          <w:b w:val="false"/>
          <w:i w:val="false"/>
          <w:color w:val="000000"/>
          <w:sz w:val="28"/>
        </w:rPr>
        <w:t>
      61. Результатом конкурса на грантовое финансирование являются решения ННС, принятые по каждой заявке на грантовое финансирование и утвержденные уполномоченным органом или отраслевым уполномоченным органом.</w:t>
      </w:r>
    </w:p>
    <w:bookmarkEnd w:id="181"/>
    <w:bookmarkStart w:name="z189" w:id="182"/>
    <w:p>
      <w:pPr>
        <w:spacing w:after="0"/>
        <w:ind w:left="0"/>
        <w:jc w:val="both"/>
      </w:pPr>
      <w:r>
        <w:rPr>
          <w:rFonts w:ascii="Times New Roman"/>
          <w:b w:val="false"/>
          <w:i w:val="false"/>
          <w:color w:val="000000"/>
          <w:sz w:val="28"/>
        </w:rPr>
        <w:t>
      62.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объявивших конкурс, а также интернет-ресурсах центра экспертизы.</w:t>
      </w:r>
    </w:p>
    <w:bookmarkEnd w:id="182"/>
    <w:bookmarkStart w:name="z190" w:id="183"/>
    <w:p>
      <w:pPr>
        <w:spacing w:after="0"/>
        <w:ind w:left="0"/>
        <w:jc w:val="both"/>
      </w:pPr>
      <w:r>
        <w:rPr>
          <w:rFonts w:ascii="Times New Roman"/>
          <w:b w:val="false"/>
          <w:i w:val="false"/>
          <w:color w:val="000000"/>
          <w:sz w:val="28"/>
        </w:rPr>
        <w:t>
      63. Результаты конкурса на грантовое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83"/>
    <w:bookmarkStart w:name="z191" w:id="184"/>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End w:id="184"/>
    <w:bookmarkStart w:name="z192" w:id="185"/>
    <w:p>
      <w:pPr>
        <w:spacing w:after="0"/>
        <w:ind w:left="0"/>
        <w:jc w:val="both"/>
      </w:pPr>
      <w:r>
        <w:rPr>
          <w:rFonts w:ascii="Times New Roman"/>
          <w:b w:val="false"/>
          <w:i w:val="false"/>
          <w:color w:val="000000"/>
          <w:sz w:val="28"/>
        </w:rPr>
        <w:t>
      64. Победители конкурса на грантовое финансирование в течение тридцати рабочих дней со дня опубликования результатов конкурса на грантовое финансирование заключают договор с уполномоченным органом или отраслевым уполномоченным органом либо юридическим лицом, определенным Правительством Республики Казахстан.</w:t>
      </w:r>
    </w:p>
    <w:bookmarkEnd w:id="185"/>
    <w:bookmarkStart w:name="z193" w:id="186"/>
    <w:p>
      <w:pPr>
        <w:spacing w:after="0"/>
        <w:ind w:left="0"/>
        <w:jc w:val="both"/>
      </w:pPr>
      <w:r>
        <w:rPr>
          <w:rFonts w:ascii="Times New Roman"/>
          <w:b w:val="false"/>
          <w:i w:val="false"/>
          <w:color w:val="000000"/>
          <w:sz w:val="28"/>
        </w:rPr>
        <w:t>
      Победители конкурса на грантовое финансирование могут отказаться от заключения договора на выполнение государственного заказа по грантовому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лицам, определенным Правительством Республики Казахстан.</w:t>
      </w:r>
    </w:p>
    <w:bookmarkEnd w:id="186"/>
    <w:bookmarkStart w:name="z194" w:id="187"/>
    <w:p>
      <w:pPr>
        <w:spacing w:after="0"/>
        <w:ind w:left="0"/>
        <w:jc w:val="both"/>
      </w:pPr>
      <w:r>
        <w:rPr>
          <w:rFonts w:ascii="Times New Roman"/>
          <w:b w:val="false"/>
          <w:i w:val="false"/>
          <w:color w:val="000000"/>
          <w:sz w:val="28"/>
        </w:rPr>
        <w:t>
      Победители конкурса на грантовое финансирование после заключения договора представляют в уполномоченный орган или отраслевой уполномоченный орган бюджетные заявки.</w:t>
      </w:r>
    </w:p>
    <w:bookmarkEnd w:id="187"/>
    <w:bookmarkStart w:name="z195" w:id="188"/>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может являться субъект естественной монополии.</w:t>
      </w:r>
    </w:p>
    <w:bookmarkEnd w:id="188"/>
    <w:bookmarkStart w:name="z196" w:id="189"/>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грантовому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грантовое финансирование, расположенными в ранжированном списке ниже линии порога.</w:t>
      </w:r>
    </w:p>
    <w:bookmarkEnd w:id="189"/>
    <w:bookmarkStart w:name="z197" w:id="190"/>
    <w:p>
      <w:pPr>
        <w:spacing w:after="0"/>
        <w:ind w:left="0"/>
        <w:jc w:val="both"/>
      </w:pPr>
      <w:r>
        <w:rPr>
          <w:rFonts w:ascii="Times New Roman"/>
          <w:b w:val="false"/>
          <w:i w:val="false"/>
          <w:color w:val="000000"/>
          <w:sz w:val="28"/>
        </w:rPr>
        <w:t>
      В ходе исполнения бюджета экономия средств грантового финансирования, образовавшаяся по итогам конкурса, может быть распределена соответствующими администраторами бюджетных программ на другие конкурсы в рамках объемов, утвержденных ВНТК. Средства распределяются на основании решения ННС между заявками на грантовое финансирование, расположенными в ранжированном списке ниже линии порога.</w:t>
      </w:r>
    </w:p>
    <w:bookmarkEnd w:id="190"/>
    <w:bookmarkStart w:name="z198" w:id="191"/>
    <w:p>
      <w:pPr>
        <w:spacing w:after="0"/>
        <w:ind w:left="0"/>
        <w:jc w:val="both"/>
      </w:pPr>
      <w:r>
        <w:rPr>
          <w:rFonts w:ascii="Times New Roman"/>
          <w:b w:val="false"/>
          <w:i w:val="false"/>
          <w:color w:val="000000"/>
          <w:sz w:val="28"/>
        </w:rPr>
        <w:t>
      65. Средства грантового финансирования распределяются научным руководителем проекта, назначаемым заявителем для непосредственного руководства научным, научно-техническим проектом, согласно заявке на грантовое финансирование, с учетом решения ННС.</w:t>
      </w:r>
    </w:p>
    <w:bookmarkEnd w:id="191"/>
    <w:bookmarkStart w:name="z199" w:id="192"/>
    <w:p>
      <w:pPr>
        <w:spacing w:after="0"/>
        <w:ind w:left="0"/>
        <w:jc w:val="both"/>
      </w:pPr>
      <w:r>
        <w:rPr>
          <w:rFonts w:ascii="Times New Roman"/>
          <w:b w:val="false"/>
          <w:i w:val="false"/>
          <w:color w:val="000000"/>
          <w:sz w:val="28"/>
        </w:rPr>
        <w:t>
      В случаях экономии и (или) остатка неиспользованных средств по проекту, руководитель проекта перераспределяет средства в рамках одной статьи затрат либо перераспределяет средства между различными статьями затрат в рамках общего объема, утвержденного на календарный год. Не допускается увеличение финансирования, утвержденного ННС при одобрении проекта на служебные командировки за пределы Республики Казахстан и научно-организационное сопровождение.</w:t>
      </w:r>
    </w:p>
    <w:bookmarkEnd w:id="192"/>
    <w:bookmarkStart w:name="z200" w:id="193"/>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грантовому финансированию.</w:t>
      </w:r>
    </w:p>
    <w:bookmarkEnd w:id="193"/>
    <w:bookmarkStart w:name="z201" w:id="194"/>
    <w:p>
      <w:pPr>
        <w:spacing w:after="0"/>
        <w:ind w:left="0"/>
        <w:jc w:val="both"/>
      </w:pPr>
      <w:r>
        <w:rPr>
          <w:rFonts w:ascii="Times New Roman"/>
          <w:b w:val="false"/>
          <w:i w:val="false"/>
          <w:color w:val="000000"/>
          <w:sz w:val="28"/>
        </w:rPr>
        <w:t>
      66. По договорам, реализация которых переходит на следующий календарный год, грантополучатели представляют в центр экспертизы краткие сведения о реализации проекта в соответствии с календарным планом через информационную систему центра экспертизы не позднее 15 ноября текущего отчетного года.</w:t>
      </w:r>
    </w:p>
    <w:bookmarkEnd w:id="194"/>
    <w:bookmarkStart w:name="z202" w:id="195"/>
    <w:p>
      <w:pPr>
        <w:spacing w:after="0"/>
        <w:ind w:left="0"/>
        <w:jc w:val="both"/>
      </w:pPr>
      <w:r>
        <w:rPr>
          <w:rFonts w:ascii="Times New Roman"/>
          <w:b w:val="false"/>
          <w:i w:val="false"/>
          <w:color w:val="000000"/>
          <w:sz w:val="28"/>
        </w:rPr>
        <w:t>
      Грантополучатели представляют в уполномоченный орган или отраслевой уполномоченный орган итоговые отчеты о научной и (или) научно-технической деятельности (по завершении проекта) не позднее 1 ноября текущего отчетного года.</w:t>
      </w:r>
    </w:p>
    <w:bookmarkEnd w:id="195"/>
    <w:bookmarkStart w:name="z203" w:id="196"/>
    <w:p>
      <w:pPr>
        <w:spacing w:after="0"/>
        <w:ind w:left="0"/>
        <w:jc w:val="both"/>
      </w:pPr>
      <w:r>
        <w:rPr>
          <w:rFonts w:ascii="Times New Roman"/>
          <w:b w:val="false"/>
          <w:i w:val="false"/>
          <w:color w:val="000000"/>
          <w:sz w:val="28"/>
        </w:rPr>
        <w:t>
      67. Уполномоченный орган или отраслевой уполномоченный орган, объявившие конкурс, направляют полученные итоговые отчеты о научной и (или) научно-технической деятельности (по завершении проекта) в центр экспертизы в течение трех рабочих дней после завершения приема.</w:t>
      </w:r>
    </w:p>
    <w:bookmarkEnd w:id="196"/>
    <w:bookmarkStart w:name="z204" w:id="197"/>
    <w:p>
      <w:pPr>
        <w:spacing w:after="0"/>
        <w:ind w:left="0"/>
        <w:jc w:val="both"/>
      </w:pPr>
      <w:r>
        <w:rPr>
          <w:rFonts w:ascii="Times New Roman"/>
          <w:b w:val="false"/>
          <w:i w:val="false"/>
          <w:color w:val="000000"/>
          <w:sz w:val="28"/>
        </w:rPr>
        <w:t>
      Центр экспертизы, согласно Правилам ГНТЭ, организует работу по проведению ГНТЭ итоговых отчетов о научной и (или) научно-технической деятельности.</w:t>
      </w:r>
    </w:p>
    <w:bookmarkEnd w:id="197"/>
    <w:bookmarkStart w:name="z205" w:id="198"/>
    <w:p>
      <w:pPr>
        <w:spacing w:after="0"/>
        <w:ind w:left="0"/>
        <w:jc w:val="both"/>
      </w:pPr>
      <w:r>
        <w:rPr>
          <w:rFonts w:ascii="Times New Roman"/>
          <w:b w:val="false"/>
          <w:i w:val="false"/>
          <w:color w:val="000000"/>
          <w:sz w:val="28"/>
        </w:rPr>
        <w:t>
      Полученные краткие сведения о реализации проекта и итоговые отчеты о научной и (или) научно-технической деятельности направляются центром экспертизы на рассмотрение соответствующего ННС в течение трех рабочих дней.</w:t>
      </w:r>
    </w:p>
    <w:bookmarkEnd w:id="198"/>
    <w:bookmarkStart w:name="z206" w:id="199"/>
    <w:p>
      <w:pPr>
        <w:spacing w:after="0"/>
        <w:ind w:left="0"/>
        <w:jc w:val="both"/>
      </w:pPr>
      <w:r>
        <w:rPr>
          <w:rFonts w:ascii="Times New Roman"/>
          <w:b w:val="false"/>
          <w:i w:val="false"/>
          <w:color w:val="000000"/>
          <w:sz w:val="28"/>
        </w:rPr>
        <w:t>
      68. Реализация научного, научно-технического проекта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проектов и их результативности, представляемых центром экспертизы.</w:t>
      </w:r>
    </w:p>
    <w:bookmarkEnd w:id="199"/>
    <w:bookmarkStart w:name="z207" w:id="200"/>
    <w:p>
      <w:pPr>
        <w:spacing w:after="0"/>
        <w:ind w:left="0"/>
        <w:jc w:val="both"/>
      </w:pPr>
      <w:r>
        <w:rPr>
          <w:rFonts w:ascii="Times New Roman"/>
          <w:b w:val="false"/>
          <w:i w:val="false"/>
          <w:color w:val="000000"/>
          <w:sz w:val="28"/>
        </w:rPr>
        <w:t>
      Заявитель должен представить информацию по проекту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проекта.</w:t>
      </w:r>
    </w:p>
    <w:bookmarkEnd w:id="200"/>
    <w:bookmarkStart w:name="z208" w:id="201"/>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проектов центр экспертизы публикует на своем сайте информацию по проектам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тридцати календарных дней, за исключением проектов, содержащих сведения о государственных секретах, и для служебного пользования.</w:t>
      </w:r>
    </w:p>
    <w:bookmarkEnd w:id="201"/>
    <w:bookmarkStart w:name="z209" w:id="202"/>
    <w:p>
      <w:pPr>
        <w:spacing w:after="0"/>
        <w:ind w:left="0"/>
        <w:jc w:val="left"/>
      </w:pPr>
      <w:r>
        <w:rPr>
          <w:rFonts w:ascii="Times New Roman"/>
          <w:b/>
          <w:i w:val="false"/>
          <w:color w:val="000000"/>
        </w:rPr>
        <w:t xml:space="preserve"> Глава 5. Порядок грантового финансирования проектов коммерциализации результатов научной и (или) научно-технической деятельности</w:t>
      </w:r>
    </w:p>
    <w:bookmarkEnd w:id="202"/>
    <w:bookmarkStart w:name="z210" w:id="203"/>
    <w:p>
      <w:pPr>
        <w:spacing w:after="0"/>
        <w:ind w:left="0"/>
        <w:jc w:val="both"/>
      </w:pPr>
      <w:r>
        <w:rPr>
          <w:rFonts w:ascii="Times New Roman"/>
          <w:b w:val="false"/>
          <w:i w:val="false"/>
          <w:color w:val="000000"/>
          <w:sz w:val="28"/>
        </w:rPr>
        <w:t>
      69. Правительство Республики Казахстан для организации порядка финансирования проектов коммерциализации РННТД определяет юридическое лицо, финансирующее проекты коммерциализации результатов научной и (или) научно-технической деятельности (далее –юридическое лицо).</w:t>
      </w:r>
    </w:p>
    <w:bookmarkEnd w:id="203"/>
    <w:bookmarkStart w:name="z211" w:id="204"/>
    <w:p>
      <w:pPr>
        <w:spacing w:after="0"/>
        <w:ind w:left="0"/>
        <w:jc w:val="both"/>
      </w:pPr>
      <w:r>
        <w:rPr>
          <w:rFonts w:ascii="Times New Roman"/>
          <w:b w:val="false"/>
          <w:i w:val="false"/>
          <w:color w:val="000000"/>
          <w:sz w:val="28"/>
        </w:rPr>
        <w:t>
      70. Грантовое финансирование проектов коммерциализации РННТД осуществляется на конкурсной основе в пределах средств, предусмотренных в государственном бюджете.</w:t>
      </w:r>
    </w:p>
    <w:bookmarkEnd w:id="204"/>
    <w:bookmarkStart w:name="z212" w:id="205"/>
    <w:p>
      <w:pPr>
        <w:spacing w:after="0"/>
        <w:ind w:left="0"/>
        <w:jc w:val="both"/>
      </w:pPr>
      <w:r>
        <w:rPr>
          <w:rFonts w:ascii="Times New Roman"/>
          <w:b w:val="false"/>
          <w:i w:val="false"/>
          <w:color w:val="000000"/>
          <w:sz w:val="28"/>
        </w:rPr>
        <w:t>
      71. Юридическое лицо организует и проводит конкурс для определения наиболее перспективных проектов коммерциализации научной и (или) научно-технической деятельности для грантового финансирования.</w:t>
      </w:r>
    </w:p>
    <w:bookmarkEnd w:id="205"/>
    <w:bookmarkStart w:name="z213" w:id="206"/>
    <w:p>
      <w:pPr>
        <w:spacing w:after="0"/>
        <w:ind w:left="0"/>
        <w:jc w:val="both"/>
      </w:pPr>
      <w:r>
        <w:rPr>
          <w:rFonts w:ascii="Times New Roman"/>
          <w:b w:val="false"/>
          <w:i w:val="false"/>
          <w:color w:val="000000"/>
          <w:sz w:val="28"/>
        </w:rPr>
        <w:t>
      72. Наличие софинансирования не менее 10 % от общей стоимости проекта является обязательным требованием для участия в конкурсе.</w:t>
      </w:r>
    </w:p>
    <w:bookmarkEnd w:id="206"/>
    <w:bookmarkStart w:name="z214" w:id="207"/>
    <w:p>
      <w:pPr>
        <w:spacing w:after="0"/>
        <w:ind w:left="0"/>
        <w:jc w:val="both"/>
      </w:pPr>
      <w:r>
        <w:rPr>
          <w:rFonts w:ascii="Times New Roman"/>
          <w:b w:val="false"/>
          <w:i w:val="false"/>
          <w:color w:val="000000"/>
          <w:sz w:val="28"/>
        </w:rPr>
        <w:t>
      73. Конкурсная документация разрабатывается и утверждается юридическим лицом по согласованию с уполномоченным органом. Конкурсная документация содержит следующие сведения:</w:t>
      </w:r>
    </w:p>
    <w:bookmarkEnd w:id="207"/>
    <w:bookmarkStart w:name="z215" w:id="208"/>
    <w:p>
      <w:pPr>
        <w:spacing w:after="0"/>
        <w:ind w:left="0"/>
        <w:jc w:val="both"/>
      </w:pPr>
      <w:r>
        <w:rPr>
          <w:rFonts w:ascii="Times New Roman"/>
          <w:b w:val="false"/>
          <w:i w:val="false"/>
          <w:color w:val="000000"/>
          <w:sz w:val="28"/>
        </w:rPr>
        <w:t>
      1) наименование приоритетных секторов экономики, в рамках которых предоставляется финансирование;</w:t>
      </w:r>
    </w:p>
    <w:bookmarkEnd w:id="208"/>
    <w:bookmarkStart w:name="z216" w:id="209"/>
    <w:p>
      <w:pPr>
        <w:spacing w:after="0"/>
        <w:ind w:left="0"/>
        <w:jc w:val="both"/>
      </w:pPr>
      <w:r>
        <w:rPr>
          <w:rFonts w:ascii="Times New Roman"/>
          <w:b w:val="false"/>
          <w:i w:val="false"/>
          <w:color w:val="000000"/>
          <w:sz w:val="28"/>
        </w:rPr>
        <w:t>
      2) цель конкурса на грантовое финансирование проектов коммерциализации РННТД;</w:t>
      </w:r>
    </w:p>
    <w:bookmarkEnd w:id="209"/>
    <w:bookmarkStart w:name="z217" w:id="210"/>
    <w:p>
      <w:pPr>
        <w:spacing w:after="0"/>
        <w:ind w:left="0"/>
        <w:jc w:val="both"/>
      </w:pPr>
      <w:r>
        <w:rPr>
          <w:rFonts w:ascii="Times New Roman"/>
          <w:b w:val="false"/>
          <w:i w:val="false"/>
          <w:color w:val="000000"/>
          <w:sz w:val="28"/>
        </w:rPr>
        <w:t>
      3) план реализации проекта;</w:t>
      </w:r>
    </w:p>
    <w:bookmarkEnd w:id="210"/>
    <w:bookmarkStart w:name="z218" w:id="211"/>
    <w:p>
      <w:pPr>
        <w:spacing w:after="0"/>
        <w:ind w:left="0"/>
        <w:jc w:val="both"/>
      </w:pPr>
      <w:r>
        <w:rPr>
          <w:rFonts w:ascii="Times New Roman"/>
          <w:b w:val="false"/>
          <w:i w:val="false"/>
          <w:color w:val="000000"/>
          <w:sz w:val="28"/>
        </w:rPr>
        <w:t>
      4) форму предоставления конкурсной заявки, утверждаемая юридическим лицом;</w:t>
      </w:r>
    </w:p>
    <w:bookmarkEnd w:id="211"/>
    <w:bookmarkStart w:name="z219" w:id="212"/>
    <w:p>
      <w:pPr>
        <w:spacing w:after="0"/>
        <w:ind w:left="0"/>
        <w:jc w:val="both"/>
      </w:pPr>
      <w:r>
        <w:rPr>
          <w:rFonts w:ascii="Times New Roman"/>
          <w:b w:val="false"/>
          <w:i w:val="false"/>
          <w:color w:val="000000"/>
          <w:sz w:val="28"/>
        </w:rPr>
        <w:t>
      5) допустимый объем финансирования одного проекта;</w:t>
      </w:r>
    </w:p>
    <w:bookmarkEnd w:id="212"/>
    <w:bookmarkStart w:name="z220" w:id="213"/>
    <w:p>
      <w:pPr>
        <w:spacing w:after="0"/>
        <w:ind w:left="0"/>
        <w:jc w:val="both"/>
      </w:pPr>
      <w:r>
        <w:rPr>
          <w:rFonts w:ascii="Times New Roman"/>
          <w:b w:val="false"/>
          <w:i w:val="false"/>
          <w:color w:val="000000"/>
          <w:sz w:val="28"/>
        </w:rPr>
        <w:t>
      6) условия софинансирования за счет внебюджетных средств;</w:t>
      </w:r>
    </w:p>
    <w:bookmarkEnd w:id="213"/>
    <w:bookmarkStart w:name="z221" w:id="214"/>
    <w:p>
      <w:pPr>
        <w:spacing w:after="0"/>
        <w:ind w:left="0"/>
        <w:jc w:val="both"/>
      </w:pPr>
      <w:r>
        <w:rPr>
          <w:rFonts w:ascii="Times New Roman"/>
          <w:b w:val="false"/>
          <w:i w:val="false"/>
          <w:color w:val="000000"/>
          <w:sz w:val="28"/>
        </w:rPr>
        <w:t>
      7) наименование юридического лица, объявившего конкурс;</w:t>
      </w:r>
    </w:p>
    <w:bookmarkEnd w:id="214"/>
    <w:bookmarkStart w:name="z222" w:id="215"/>
    <w:p>
      <w:pPr>
        <w:spacing w:after="0"/>
        <w:ind w:left="0"/>
        <w:jc w:val="both"/>
      </w:pPr>
      <w:r>
        <w:rPr>
          <w:rFonts w:ascii="Times New Roman"/>
          <w:b w:val="false"/>
          <w:i w:val="false"/>
          <w:color w:val="000000"/>
          <w:sz w:val="28"/>
        </w:rPr>
        <w:t>
      8) сумму финансирования.</w:t>
      </w:r>
    </w:p>
    <w:bookmarkEnd w:id="215"/>
    <w:bookmarkStart w:name="z223" w:id="216"/>
    <w:p>
      <w:pPr>
        <w:spacing w:after="0"/>
        <w:ind w:left="0"/>
        <w:jc w:val="both"/>
      </w:pPr>
      <w:r>
        <w:rPr>
          <w:rFonts w:ascii="Times New Roman"/>
          <w:b w:val="false"/>
          <w:i w:val="false"/>
          <w:color w:val="000000"/>
          <w:sz w:val="28"/>
        </w:rPr>
        <w:t>
      74. Конкурс на грантовое финансирование проектов коммерциализации РННТД объявляется юридическим лицом и объявление подлежит размещению на интернет-ресурсе уполномоченного органа или отраслевого уполномоченного органа, центра экспертизы, а также юридического лица.</w:t>
      </w:r>
    </w:p>
    <w:bookmarkEnd w:id="216"/>
    <w:bookmarkStart w:name="z224" w:id="217"/>
    <w:p>
      <w:pPr>
        <w:spacing w:after="0"/>
        <w:ind w:left="0"/>
        <w:jc w:val="both"/>
      </w:pPr>
      <w:r>
        <w:rPr>
          <w:rFonts w:ascii="Times New Roman"/>
          <w:b w:val="false"/>
          <w:i w:val="false"/>
          <w:color w:val="000000"/>
          <w:sz w:val="28"/>
        </w:rPr>
        <w:t>
      75. Объявление о конкурсе содержит следующую информацию:</w:t>
      </w:r>
    </w:p>
    <w:bookmarkEnd w:id="217"/>
    <w:bookmarkStart w:name="z225" w:id="218"/>
    <w:p>
      <w:pPr>
        <w:spacing w:after="0"/>
        <w:ind w:left="0"/>
        <w:jc w:val="both"/>
      </w:pPr>
      <w:r>
        <w:rPr>
          <w:rFonts w:ascii="Times New Roman"/>
          <w:b w:val="false"/>
          <w:i w:val="false"/>
          <w:color w:val="000000"/>
          <w:sz w:val="28"/>
        </w:rPr>
        <w:t>
      1) наименование конкурса;</w:t>
      </w:r>
    </w:p>
    <w:bookmarkEnd w:id="218"/>
    <w:bookmarkStart w:name="z226" w:id="219"/>
    <w:p>
      <w:pPr>
        <w:spacing w:after="0"/>
        <w:ind w:left="0"/>
        <w:jc w:val="both"/>
      </w:pPr>
      <w:r>
        <w:rPr>
          <w:rFonts w:ascii="Times New Roman"/>
          <w:b w:val="false"/>
          <w:i w:val="false"/>
          <w:color w:val="000000"/>
          <w:sz w:val="28"/>
        </w:rPr>
        <w:t>
      2) ссылку на официальный интернет-ресурс уполномоченного органа и (или) отраслевого уполномоченного органа, юридического лица, где размещена конкурсная документация;</w:t>
      </w:r>
    </w:p>
    <w:bookmarkEnd w:id="219"/>
    <w:bookmarkStart w:name="z227" w:id="220"/>
    <w:p>
      <w:pPr>
        <w:spacing w:after="0"/>
        <w:ind w:left="0"/>
        <w:jc w:val="both"/>
      </w:pPr>
      <w:r>
        <w:rPr>
          <w:rFonts w:ascii="Times New Roman"/>
          <w:b w:val="false"/>
          <w:i w:val="false"/>
          <w:color w:val="000000"/>
          <w:sz w:val="28"/>
        </w:rPr>
        <w:t>
      3) сроки начала и завершения приема заявок;</w:t>
      </w:r>
    </w:p>
    <w:bookmarkEnd w:id="220"/>
    <w:bookmarkStart w:name="z228" w:id="221"/>
    <w:p>
      <w:pPr>
        <w:spacing w:after="0"/>
        <w:ind w:left="0"/>
        <w:jc w:val="both"/>
      </w:pPr>
      <w:r>
        <w:rPr>
          <w:rFonts w:ascii="Times New Roman"/>
          <w:b w:val="false"/>
          <w:i w:val="false"/>
          <w:color w:val="000000"/>
          <w:sz w:val="28"/>
        </w:rPr>
        <w:t>
      4) место и (или) способ приема заявок;</w:t>
      </w:r>
    </w:p>
    <w:bookmarkEnd w:id="221"/>
    <w:bookmarkStart w:name="z229" w:id="222"/>
    <w:p>
      <w:pPr>
        <w:spacing w:after="0"/>
        <w:ind w:left="0"/>
        <w:jc w:val="both"/>
      </w:pPr>
      <w:r>
        <w:rPr>
          <w:rFonts w:ascii="Times New Roman"/>
          <w:b w:val="false"/>
          <w:i w:val="false"/>
          <w:color w:val="000000"/>
          <w:sz w:val="28"/>
        </w:rPr>
        <w:t>
      5) контактные данные представителя юридического лица конкурса, которое осуществляет разъяснение конкурсной документации и консультацию по вопросам подготовки конкурсной заявки.</w:t>
      </w:r>
    </w:p>
    <w:bookmarkEnd w:id="222"/>
    <w:bookmarkStart w:name="z230" w:id="223"/>
    <w:p>
      <w:pPr>
        <w:spacing w:after="0"/>
        <w:ind w:left="0"/>
        <w:jc w:val="both"/>
      </w:pPr>
      <w:r>
        <w:rPr>
          <w:rFonts w:ascii="Times New Roman"/>
          <w:b w:val="false"/>
          <w:i w:val="false"/>
          <w:color w:val="000000"/>
          <w:sz w:val="28"/>
        </w:rPr>
        <w:t>
      76. Окончательный срок приема заявок должен быть не менее 30 и не более 45 календарных дней со дня объявления конкурса.</w:t>
      </w:r>
    </w:p>
    <w:bookmarkEnd w:id="223"/>
    <w:bookmarkStart w:name="z231" w:id="224"/>
    <w:p>
      <w:pPr>
        <w:spacing w:after="0"/>
        <w:ind w:left="0"/>
        <w:jc w:val="both"/>
      </w:pPr>
      <w:r>
        <w:rPr>
          <w:rFonts w:ascii="Times New Roman"/>
          <w:b w:val="false"/>
          <w:i w:val="false"/>
          <w:color w:val="000000"/>
          <w:sz w:val="28"/>
        </w:rPr>
        <w:t>
      77. Центр экспертизы принимает заявки, которые подлежат регистрации и рассмотрению на соответствие конкурсной документации.</w:t>
      </w:r>
    </w:p>
    <w:bookmarkEnd w:id="224"/>
    <w:bookmarkStart w:name="z232" w:id="225"/>
    <w:p>
      <w:pPr>
        <w:spacing w:after="0"/>
        <w:ind w:left="0"/>
        <w:jc w:val="both"/>
      </w:pPr>
      <w:r>
        <w:rPr>
          <w:rFonts w:ascii="Times New Roman"/>
          <w:b w:val="false"/>
          <w:i w:val="false"/>
          <w:color w:val="000000"/>
          <w:sz w:val="28"/>
        </w:rPr>
        <w:t>
      78. Заявки, не соответствующие конкурсной документации, подлежат отклонению Центром экспертизы в течение 7 (семь) рабочих дней со дня завершения приема заявок, при этом заявителю на указанный в заявке электронный адрес направляется уведомление с указанием выявленных несоответствий.</w:t>
      </w:r>
    </w:p>
    <w:bookmarkEnd w:id="225"/>
    <w:bookmarkStart w:name="z233" w:id="226"/>
    <w:p>
      <w:pPr>
        <w:spacing w:after="0"/>
        <w:ind w:left="0"/>
        <w:jc w:val="both"/>
      </w:pPr>
      <w:r>
        <w:rPr>
          <w:rFonts w:ascii="Times New Roman"/>
          <w:b w:val="false"/>
          <w:i w:val="false"/>
          <w:color w:val="000000"/>
          <w:sz w:val="28"/>
        </w:rPr>
        <w:t>
      79. Экспертиза заявок проводится центром экспертизы в соответствии с Правилами ГНТЭ.</w:t>
      </w:r>
    </w:p>
    <w:bookmarkEnd w:id="226"/>
    <w:bookmarkStart w:name="z234" w:id="227"/>
    <w:p>
      <w:pPr>
        <w:spacing w:after="0"/>
        <w:ind w:left="0"/>
        <w:jc w:val="both"/>
      </w:pPr>
      <w:r>
        <w:rPr>
          <w:rFonts w:ascii="Times New Roman"/>
          <w:b w:val="false"/>
          <w:i w:val="false"/>
          <w:color w:val="000000"/>
          <w:sz w:val="28"/>
        </w:rPr>
        <w:t>
      80. Центр экспертизы в течение 3 рабочих дня после завершения экспертизы заявок направляет ранжированный список заявок, сводные заключения экспертизы и материалы заявок в ННС для принятия решения о финансировании или отказе в финансировании проекта коммерциализации РННТД.</w:t>
      </w:r>
    </w:p>
    <w:bookmarkEnd w:id="227"/>
    <w:bookmarkStart w:name="z235" w:id="228"/>
    <w:p>
      <w:pPr>
        <w:spacing w:after="0"/>
        <w:ind w:left="0"/>
        <w:jc w:val="both"/>
      </w:pPr>
      <w:r>
        <w:rPr>
          <w:rFonts w:ascii="Times New Roman"/>
          <w:b w:val="false"/>
          <w:i w:val="false"/>
          <w:color w:val="000000"/>
          <w:sz w:val="28"/>
        </w:rPr>
        <w:t xml:space="preserve">
      81. ННС рассматривают заявки согласно </w:t>
      </w:r>
      <w:r>
        <w:rPr>
          <w:rFonts w:ascii="Times New Roman"/>
          <w:b w:val="false"/>
          <w:i w:val="false"/>
          <w:color w:val="000000"/>
          <w:sz w:val="28"/>
        </w:rPr>
        <w:t>Положению</w:t>
      </w:r>
      <w:r>
        <w:rPr>
          <w:rFonts w:ascii="Times New Roman"/>
          <w:b w:val="false"/>
          <w:i w:val="false"/>
          <w:color w:val="000000"/>
          <w:sz w:val="28"/>
        </w:rPr>
        <w:t xml:space="preserve"> О национальных научных советах, утвержденному постановлением Правительства Республики Казахстан от 16 мая 2011 года № 519.</w:t>
      </w:r>
    </w:p>
    <w:bookmarkEnd w:id="228"/>
    <w:bookmarkStart w:name="z236" w:id="229"/>
    <w:p>
      <w:pPr>
        <w:spacing w:after="0"/>
        <w:ind w:left="0"/>
        <w:jc w:val="both"/>
      </w:pPr>
      <w:r>
        <w:rPr>
          <w:rFonts w:ascii="Times New Roman"/>
          <w:b w:val="false"/>
          <w:i w:val="false"/>
          <w:color w:val="000000"/>
          <w:sz w:val="28"/>
        </w:rPr>
        <w:t>
      82. Выписка из протокола заседаний ННС со списком одобренных к финансированию и отклоненных проектов передается центром экспертизы юридическому лицу в срок не позднее пяти рабочих дней со дня принятия решения.</w:t>
      </w:r>
    </w:p>
    <w:bookmarkEnd w:id="229"/>
    <w:bookmarkStart w:name="z237" w:id="230"/>
    <w:p>
      <w:pPr>
        <w:spacing w:after="0"/>
        <w:ind w:left="0"/>
        <w:jc w:val="both"/>
      </w:pPr>
      <w:r>
        <w:rPr>
          <w:rFonts w:ascii="Times New Roman"/>
          <w:b w:val="false"/>
          <w:i w:val="false"/>
          <w:color w:val="000000"/>
          <w:sz w:val="28"/>
        </w:rPr>
        <w:t>
      83. Результаты конкурса грантового финансирования проектов коммерциализации РННТД подлежат размещению на интернет-ресурсах юридического лица, объявившего конкурс, а также центра экспертизы.</w:t>
      </w:r>
    </w:p>
    <w:bookmarkEnd w:id="230"/>
    <w:bookmarkStart w:name="z238" w:id="231"/>
    <w:p>
      <w:pPr>
        <w:spacing w:after="0"/>
        <w:ind w:left="0"/>
        <w:jc w:val="both"/>
      </w:pPr>
      <w:r>
        <w:rPr>
          <w:rFonts w:ascii="Times New Roman"/>
          <w:b w:val="false"/>
          <w:i w:val="false"/>
          <w:color w:val="000000"/>
          <w:sz w:val="28"/>
        </w:rPr>
        <w:t>
      84. Юридическое лицо заключает с грантополучателем по проектам коммерциализации РННТД договор о грантовом финансировании проекта коммерциализации РННТД в срок, не более 20 (двадцать) рабочих дней со дня получения от центра экспертизы списка победителей конкурса. К договору прилагаются календарный план и смета расходов, скорректированные в соответствии с выделенным объемом средств и рекомендациями ННС (при наличии).</w:t>
      </w:r>
    </w:p>
    <w:bookmarkEnd w:id="231"/>
    <w:bookmarkStart w:name="z239" w:id="232"/>
    <w:p>
      <w:pPr>
        <w:spacing w:after="0"/>
        <w:ind w:left="0"/>
        <w:jc w:val="both"/>
      </w:pPr>
      <w:r>
        <w:rPr>
          <w:rFonts w:ascii="Times New Roman"/>
          <w:b w:val="false"/>
          <w:i w:val="false"/>
          <w:color w:val="000000"/>
          <w:sz w:val="28"/>
        </w:rPr>
        <w:t>
      85. Договор с грантополучателем по проектам коммерциализации РННТД заключается на весь срок реализации проекта, но не более чем на 3 (три) года.</w:t>
      </w:r>
    </w:p>
    <w:bookmarkEnd w:id="232"/>
    <w:bookmarkStart w:name="z240" w:id="233"/>
    <w:p>
      <w:pPr>
        <w:spacing w:after="0"/>
        <w:ind w:left="0"/>
        <w:jc w:val="both"/>
      </w:pPr>
      <w:r>
        <w:rPr>
          <w:rFonts w:ascii="Times New Roman"/>
          <w:b w:val="false"/>
          <w:i w:val="false"/>
          <w:color w:val="000000"/>
          <w:sz w:val="28"/>
        </w:rPr>
        <w:t>
      86. Финансирование осуществляется юридическим лицом поэтапно на основании заключенного договора о грантовом финансировании.</w:t>
      </w:r>
    </w:p>
    <w:bookmarkEnd w:id="233"/>
    <w:bookmarkStart w:name="z241" w:id="234"/>
    <w:p>
      <w:pPr>
        <w:spacing w:after="0"/>
        <w:ind w:left="0"/>
        <w:jc w:val="both"/>
      </w:pPr>
      <w:r>
        <w:rPr>
          <w:rFonts w:ascii="Times New Roman"/>
          <w:b w:val="false"/>
          <w:i w:val="false"/>
          <w:color w:val="000000"/>
          <w:sz w:val="28"/>
        </w:rPr>
        <w:t>
      87. Грантополучатель по проектам коммерциализации РННТД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(десять) процентов от общей суммы сметы расходов по проекту в рамках каждого этапа без согласования с юридическим лицом.</w:t>
      </w:r>
    </w:p>
    <w:bookmarkEnd w:id="234"/>
    <w:bookmarkStart w:name="z242" w:id="235"/>
    <w:p>
      <w:pPr>
        <w:spacing w:after="0"/>
        <w:ind w:left="0"/>
        <w:jc w:val="both"/>
      </w:pPr>
      <w:r>
        <w:rPr>
          <w:rFonts w:ascii="Times New Roman"/>
          <w:b w:val="false"/>
          <w:i w:val="false"/>
          <w:color w:val="000000"/>
          <w:sz w:val="28"/>
        </w:rPr>
        <w:t>
      88. Грантополучатели по проектам коммерциализации РННТД представляют юридическому лицу в установленные договором сроки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bookmarkEnd w:id="235"/>
    <w:bookmarkStart w:name="z243" w:id="236"/>
    <w:p>
      <w:pPr>
        <w:spacing w:after="0"/>
        <w:ind w:left="0"/>
        <w:jc w:val="both"/>
      </w:pPr>
      <w:r>
        <w:rPr>
          <w:rFonts w:ascii="Times New Roman"/>
          <w:b w:val="false"/>
          <w:i w:val="false"/>
          <w:color w:val="000000"/>
          <w:sz w:val="28"/>
        </w:rPr>
        <w:t>
      89. Юридическое лицо проводит анализ целевого использования выделенных средств, а также мероприятия по продвижению и реализации проектов коммерциализации РННТД в целях достижения ожидаемых результатов.</w:t>
      </w:r>
    </w:p>
    <w:bookmarkEnd w:id="236"/>
    <w:bookmarkStart w:name="z244" w:id="237"/>
    <w:p>
      <w:pPr>
        <w:spacing w:after="0"/>
        <w:ind w:left="0"/>
        <w:jc w:val="both"/>
      </w:pPr>
      <w:r>
        <w:rPr>
          <w:rFonts w:ascii="Times New Roman"/>
          <w:b w:val="false"/>
          <w:i w:val="false"/>
          <w:color w:val="000000"/>
          <w:sz w:val="28"/>
        </w:rPr>
        <w:t>
      Центр экспертизы осуществляет мониторинг реализации проектов коммерциализации РННТД на стадиях их выполнения и завершения, направление его итогов в ННС.</w:t>
      </w:r>
    </w:p>
    <w:bookmarkEnd w:id="237"/>
    <w:bookmarkStart w:name="z245" w:id="238"/>
    <w:p>
      <w:pPr>
        <w:spacing w:after="0"/>
        <w:ind w:left="0"/>
        <w:jc w:val="both"/>
      </w:pPr>
      <w:r>
        <w:rPr>
          <w:rFonts w:ascii="Times New Roman"/>
          <w:b w:val="false"/>
          <w:i w:val="false"/>
          <w:color w:val="000000"/>
          <w:sz w:val="28"/>
        </w:rPr>
        <w:t>
      90. Грантополучатель по проектам коммерциализации РННТД получает следующий транш после положительного заключения ННС по промежуточному отчету.</w:t>
      </w:r>
    </w:p>
    <w:bookmarkEnd w:id="238"/>
    <w:bookmarkStart w:name="z246" w:id="239"/>
    <w:p>
      <w:pPr>
        <w:spacing w:after="0"/>
        <w:ind w:left="0"/>
        <w:jc w:val="both"/>
      </w:pPr>
      <w:r>
        <w:rPr>
          <w:rFonts w:ascii="Times New Roman"/>
          <w:b w:val="false"/>
          <w:i w:val="false"/>
          <w:color w:val="000000"/>
          <w:sz w:val="28"/>
        </w:rPr>
        <w:t>
      91. Решение о прекращении грантового финансирования принимается ННС, в том числе по результатам мониторинга, представляемым центром экспертизы.</w:t>
      </w:r>
    </w:p>
    <w:bookmarkEnd w:id="239"/>
    <w:bookmarkStart w:name="z247" w:id="240"/>
    <w:p>
      <w:pPr>
        <w:spacing w:after="0"/>
        <w:ind w:left="0"/>
        <w:jc w:val="both"/>
      </w:pPr>
      <w:r>
        <w:rPr>
          <w:rFonts w:ascii="Times New Roman"/>
          <w:b w:val="false"/>
          <w:i w:val="false"/>
          <w:color w:val="000000"/>
          <w:sz w:val="28"/>
        </w:rPr>
        <w:t>
      92. Грантополучатель по проектам коммерциализации РННТД, использовавший грант с нарушением условий договора на грантовое финансирование проектов коммерциализации РННТД, несет обязательства по полному возврату грантовых средств.</w:t>
      </w:r>
    </w:p>
    <w:bookmarkEnd w:id="240"/>
    <w:bookmarkStart w:name="z248" w:id="241"/>
    <w:p>
      <w:pPr>
        <w:spacing w:after="0"/>
        <w:ind w:left="0"/>
        <w:jc w:val="both"/>
      </w:pPr>
      <w:r>
        <w:rPr>
          <w:rFonts w:ascii="Times New Roman"/>
          <w:b w:val="false"/>
          <w:i w:val="false"/>
          <w:color w:val="000000"/>
          <w:sz w:val="28"/>
        </w:rPr>
        <w:t>
      93. ННС принимает решение об одобрении или неодобрении итоговых отчетов проектов.</w:t>
      </w:r>
    </w:p>
    <w:bookmarkEnd w:id="2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242"/>
    <w:p>
      <w:pPr>
        <w:spacing w:after="0"/>
        <w:ind w:left="0"/>
        <w:jc w:val="left"/>
      </w:pPr>
      <w:r>
        <w:rPr>
          <w:rFonts w:ascii="Times New Roman"/>
          <w:b/>
          <w:i w:val="false"/>
          <w:color w:val="000000"/>
        </w:rPr>
        <w:t xml:space="preserve"> ОТЧЕТ ОБ ИСПОЛЬЗОВАНИИ ВЫДЕЛЕННЫХ СРЕДСТВ ПО БАЗОВОМУ ФИНАНСИРОВАНИЮ</w:t>
      </w:r>
    </w:p>
    <w:bookmarkEnd w:id="242"/>
    <w:bookmarkStart w:name="z252" w:id="243"/>
    <w:p>
      <w:pPr>
        <w:spacing w:after="0"/>
        <w:ind w:left="0"/>
        <w:jc w:val="both"/>
      </w:pPr>
      <w:r>
        <w:rPr>
          <w:rFonts w:ascii="Times New Roman"/>
          <w:b w:val="false"/>
          <w:i w:val="false"/>
          <w:color w:val="000000"/>
          <w:sz w:val="28"/>
        </w:rPr>
        <w:t>
      Ед. изм</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149"/>
        <w:gridCol w:w="1327"/>
        <w:gridCol w:w="723"/>
        <w:gridCol w:w="1792"/>
        <w:gridCol w:w="1862"/>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244"/>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 (имеющихся в наличии)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5"/>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6"/>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(включая начисления всех налогов и других обязательных платежей в бюджет).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7"/>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итогам экономии (включая начисления всех налогов и других обязательных платежей в бюджет).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8"/>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w:t>
            </w:r>
          </w:p>
          <w:bookmarkEnd w:id="249"/>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0"/>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1"/>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2"/>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относящихся к основным средствам, приобретение расходных материалов, прочих товаров, прочие текущие затраты, затраты на охрану, охранную сигнализацию</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3"/>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оборудования.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4"/>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информационному сопровождению научно-технической деятельности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255"/>
    <w:p>
      <w:pPr>
        <w:spacing w:after="0"/>
        <w:ind w:left="0"/>
        <w:jc w:val="both"/>
      </w:pPr>
      <w:r>
        <w:rPr>
          <w:rFonts w:ascii="Times New Roman"/>
          <w:b w:val="false"/>
          <w:i w:val="false"/>
          <w:color w:val="000000"/>
          <w:sz w:val="28"/>
        </w:rPr>
        <w:t>
      Примечание:</w:t>
      </w:r>
    </w:p>
    <w:bookmarkEnd w:id="255"/>
    <w:bookmarkStart w:name="z351" w:id="256"/>
    <w:p>
      <w:pPr>
        <w:spacing w:after="0"/>
        <w:ind w:left="0"/>
        <w:jc w:val="both"/>
      </w:pPr>
      <w:r>
        <w:rPr>
          <w:rFonts w:ascii="Times New Roman"/>
          <w:b w:val="false"/>
          <w:i w:val="false"/>
          <w:color w:val="000000"/>
          <w:sz w:val="28"/>
        </w:rPr>
        <w:t xml:space="preserve">
      1) допускается добавление подписантов, ответственных за планирование и </w:t>
      </w:r>
      <w:r>
        <w:br/>
      </w:r>
      <w:r>
        <w:rPr>
          <w:rFonts w:ascii="Times New Roman"/>
          <w:b w:val="false"/>
          <w:i w:val="false"/>
          <w:color w:val="000000"/>
          <w:sz w:val="28"/>
        </w:rPr>
        <w:t xml:space="preserve">       исполнение базового финансирования;</w:t>
      </w:r>
      <w:r>
        <w:br/>
      </w:r>
      <w:r>
        <w:rPr>
          <w:rFonts w:ascii="Times New Roman"/>
          <w:b w:val="false"/>
          <w:i w:val="false"/>
          <w:color w:val="000000"/>
          <w:sz w:val="28"/>
        </w:rPr>
        <w:t xml:space="preserve">       2) приложение копии подтверждающих документов (договоров, актов выполненных </w:t>
      </w:r>
      <w:r>
        <w:br/>
      </w:r>
      <w:r>
        <w:rPr>
          <w:rFonts w:ascii="Times New Roman"/>
          <w:b w:val="false"/>
          <w:i w:val="false"/>
          <w:color w:val="000000"/>
          <w:sz w:val="28"/>
        </w:rPr>
        <w:t xml:space="preserve">       работ, счетов-фактур, счетов, накладных, платежных поручений и т.д.) не требуется; </w:t>
      </w:r>
      <w:r>
        <w:br/>
      </w:r>
      <w:r>
        <w:rPr>
          <w:rFonts w:ascii="Times New Roman"/>
          <w:b w:val="false"/>
          <w:i w:val="false"/>
          <w:color w:val="000000"/>
          <w:sz w:val="28"/>
        </w:rPr>
        <w:t xml:space="preserve">       3) за достоверность представленных сведений субъект базового финансирования </w:t>
      </w:r>
      <w:r>
        <w:br/>
      </w:r>
      <w:r>
        <w:rPr>
          <w:rFonts w:ascii="Times New Roman"/>
          <w:b w:val="false"/>
          <w:i w:val="false"/>
          <w:color w:val="000000"/>
          <w:sz w:val="28"/>
        </w:rPr>
        <w:t xml:space="preserve">       несет ответственность в установленном законодательством порядке.</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базового финансирования       ________________ 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Гл. бухгалтер ________________ 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"___"__________20__г.</w:t>
      </w:r>
    </w:p>
    <w:bookmarkEnd w:id="2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257"/>
    <w:p>
      <w:pPr>
        <w:spacing w:after="0"/>
        <w:ind w:left="0"/>
        <w:jc w:val="left"/>
      </w:pPr>
      <w:r>
        <w:rPr>
          <w:rFonts w:ascii="Times New Roman"/>
          <w:b/>
          <w:i w:val="false"/>
          <w:color w:val="000000"/>
        </w:rPr>
        <w:t xml:space="preserve"> Сводный отчет отраслевых уполномоченных органов об использовании средств базового финансирования субъектов научной и (или) научно-технической деятельности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2189"/>
        <w:gridCol w:w="3017"/>
        <w:gridCol w:w="3017"/>
        <w:gridCol w:w="2258"/>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8"/>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258"/>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год (тыс.тенге)</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отчетный год (тыс.тенге)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9"/>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0"/>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организациям: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2"/>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3"/>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4"/>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265"/>
    <w:p>
      <w:pPr>
        <w:spacing w:after="0"/>
        <w:ind w:left="0"/>
        <w:jc w:val="both"/>
      </w:pPr>
      <w:r>
        <w:rPr>
          <w:rFonts w:ascii="Times New Roman"/>
          <w:b w:val="false"/>
          <w:i w:val="false"/>
          <w:color w:val="000000"/>
          <w:sz w:val="28"/>
        </w:rPr>
        <w:t>
      Руководитель ________________ 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Гл. бухгалтер ________________ ______________________</w:t>
      </w:r>
      <w:r>
        <w:br/>
      </w:r>
      <w:r>
        <w:rPr>
          <w:rFonts w:ascii="Times New Roman"/>
          <w:b w:val="false"/>
          <w:i w:val="false"/>
          <w:color w:val="000000"/>
          <w:sz w:val="28"/>
        </w:rPr>
        <w:t xml:space="preserve">                   (подпись) Ф.И.О.       (при его наличии)</w:t>
      </w:r>
    </w:p>
    <w:bookmarkEnd w:id="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266"/>
    <w:p>
      <w:pPr>
        <w:spacing w:after="0"/>
        <w:ind w:left="0"/>
        <w:jc w:val="left"/>
      </w:pPr>
      <w:r>
        <w:rPr>
          <w:rFonts w:ascii="Times New Roman"/>
          <w:b/>
          <w:i w:val="false"/>
          <w:color w:val="000000"/>
        </w:rPr>
        <w:t xml:space="preserve"> Предложения приоритетных направлений и объемов грантового финансирования</w:t>
      </w:r>
    </w:p>
    <w:bookmarkEnd w:id="266"/>
    <w:bookmarkStart w:name="z402" w:id="267"/>
    <w:p>
      <w:pPr>
        <w:spacing w:after="0"/>
        <w:ind w:left="0"/>
        <w:jc w:val="both"/>
      </w:pPr>
      <w:r>
        <w:rPr>
          <w:rFonts w:ascii="Times New Roman"/>
          <w:b w:val="false"/>
          <w:i w:val="false"/>
          <w:color w:val="000000"/>
          <w:sz w:val="28"/>
        </w:rPr>
        <w:t>
      Наименование отраслевых уполномоченных органов, подготовивших</w:t>
      </w:r>
      <w:r>
        <w:br/>
      </w:r>
      <w:r>
        <w:rPr>
          <w:rFonts w:ascii="Times New Roman"/>
          <w:b w:val="false"/>
          <w:i w:val="false"/>
          <w:color w:val="000000"/>
          <w:sz w:val="28"/>
        </w:rPr>
        <w:t xml:space="preserve">       предложения: ______________________________</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790"/>
        <w:gridCol w:w="5633"/>
        <w:gridCol w:w="1307"/>
        <w:gridCol w:w="1307"/>
        <w:gridCol w:w="1308"/>
        <w:gridCol w:w="167"/>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8"/>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268"/>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w:t>
            </w:r>
            <w:r>
              <w:rPr>
                <w:rFonts w:ascii="Times New Roman"/>
                <w:b w:val="false"/>
                <w:i w:val="false"/>
                <w:color w:val="000000"/>
                <w:vertAlign w:val="superscript"/>
              </w:rPr>
              <w:t>1</w:t>
            </w:r>
            <w:r>
              <w:rPr>
                <w:rFonts w:ascii="Times New Roman"/>
                <w:b w:val="false"/>
                <w:i w:val="false"/>
                <w:color w:val="000000"/>
                <w:sz w:val="20"/>
              </w:rPr>
              <w:t xml:space="preserve"> / специализированное научное направление</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9"/>
          <w:p>
            <w:pPr>
              <w:spacing w:after="20"/>
              <w:ind w:left="20"/>
              <w:jc w:val="both"/>
            </w:pPr>
            <w:r>
              <w:rPr>
                <w:rFonts w:ascii="Times New Roman"/>
                <w:b w:val="false"/>
                <w:i w:val="false"/>
                <w:color w:val="000000"/>
                <w:sz w:val="20"/>
              </w:rPr>
              <w:t>
Объем грантового финансирования,</w:t>
            </w:r>
            <w:r>
              <w:br/>
            </w:r>
            <w:r>
              <w:rPr>
                <w:rFonts w:ascii="Times New Roman"/>
                <w:b w:val="false"/>
                <w:i w:val="false"/>
                <w:color w:val="000000"/>
                <w:sz w:val="20"/>
              </w:rPr>
              <w:t>
тыс. тенге</w:t>
            </w:r>
          </w:p>
          <w:bookmarkEnd w:id="2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1 _____________________________</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1"/>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слов, обоснование значимости направления и актуальности его исследования за счет государственного бюджета со ссылкой на соответствующие стратегические и программные документы Республики Казахстан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72"/>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3"/>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7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приоритету развития науки 1</w:t>
            </w:r>
          </w:p>
          <w:bookmarkEnd w:id="274"/>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2 ________________________________</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76"/>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7"/>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278"/>
    <w:p>
      <w:pPr>
        <w:spacing w:after="0"/>
        <w:ind w:left="0"/>
        <w:jc w:val="both"/>
      </w:pPr>
      <w:r>
        <w:rPr>
          <w:rFonts w:ascii="Times New Roman"/>
          <w:b w:val="false"/>
          <w:i w:val="false"/>
          <w:color w:val="000000"/>
          <w:sz w:val="28"/>
        </w:rPr>
        <w:t>
      Должность, Ф.И.О. (при его наличии) и подпись руководителя уполномоченного органа или отраслевого уполномоченного органа, вносящего предложения.</w:t>
      </w:r>
    </w:p>
    <w:bookmarkEnd w:id="278"/>
    <w:bookmarkStart w:name="z479" w:id="279"/>
    <w:p>
      <w:pPr>
        <w:spacing w:after="0"/>
        <w:ind w:left="0"/>
        <w:jc w:val="both"/>
      </w:pPr>
      <w:r>
        <w:rPr>
          <w:rFonts w:ascii="Times New Roman"/>
          <w:b w:val="false"/>
          <w:i w:val="false"/>
          <w:color w:val="000000"/>
          <w:sz w:val="28"/>
        </w:rPr>
        <w:t>
      _________________________________</w:t>
      </w:r>
    </w:p>
    <w:bookmarkEnd w:id="279"/>
    <w:bookmarkStart w:name="z480" w:id="2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соответствии с приоритетами, утвержденными ВНТК на соответствующий период</w:t>
      </w:r>
    </w:p>
    <w:bookmarkEnd w:id="2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281"/>
    <w:p>
      <w:pPr>
        <w:spacing w:after="0"/>
        <w:ind w:left="0"/>
        <w:jc w:val="left"/>
      </w:pPr>
      <w:r>
        <w:rPr>
          <w:rFonts w:ascii="Times New Roman"/>
          <w:b/>
          <w:i w:val="false"/>
          <w:color w:val="000000"/>
        </w:rPr>
        <w:t xml:space="preserve"> ОТЧЕТ ОБ ИСПОЛЬЗОВАНИИ ВЫДЕЛЕННЫХ СРЕДСТВ ПО ГРАНТОВОМУ/ПРОГРАММНО-ЦЕЛЕВОМУ ФИНАНСИРОВАНИЮ</w:t>
      </w:r>
    </w:p>
    <w:bookmarkEnd w:id="281"/>
    <w:bookmarkStart w:name="z484" w:id="282"/>
    <w:p>
      <w:pPr>
        <w:spacing w:after="0"/>
        <w:ind w:left="0"/>
        <w:jc w:val="both"/>
      </w:pPr>
      <w:r>
        <w:rPr>
          <w:rFonts w:ascii="Times New Roman"/>
          <w:b w:val="false"/>
          <w:i w:val="false"/>
          <w:color w:val="000000"/>
          <w:sz w:val="28"/>
        </w:rPr>
        <w:t>
      Наименование исполнителя: _________________________________________________</w:t>
      </w:r>
      <w:r>
        <w:br/>
      </w:r>
      <w:r>
        <w:rPr>
          <w:rFonts w:ascii="Times New Roman"/>
          <w:b w:val="false"/>
          <w:i w:val="false"/>
          <w:color w:val="000000"/>
          <w:sz w:val="28"/>
        </w:rPr>
        <w:t xml:space="preserve">       Название проекта/программы: _______________________________________________</w:t>
      </w:r>
      <w:r>
        <w:br/>
      </w:r>
      <w:r>
        <w:rPr>
          <w:rFonts w:ascii="Times New Roman"/>
          <w:b w:val="false"/>
          <w:i w:val="false"/>
          <w:color w:val="000000"/>
          <w:sz w:val="28"/>
        </w:rPr>
        <w:t xml:space="preserve">       Номер договора: ___________________________________________________________</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4530"/>
        <w:gridCol w:w="1701"/>
        <w:gridCol w:w="1093"/>
        <w:gridCol w:w="1093"/>
        <w:gridCol w:w="1093"/>
        <w:gridCol w:w="109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83"/>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283"/>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5"/>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6"/>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7"/>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8"/>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9"/>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 (для юридических лиц)</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0"/>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1"/>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92"/>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93"/>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94"/>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9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95"/>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29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1) отчет по каждому проекту и программе заполняется отдельно;</w:t>
      </w:r>
      <w:r>
        <w:br/>
      </w:r>
      <w:r>
        <w:rPr>
          <w:rFonts w:ascii="Times New Roman"/>
          <w:b w:val="false"/>
          <w:i w:val="false"/>
          <w:color w:val="000000"/>
          <w:sz w:val="28"/>
        </w:rPr>
        <w:t xml:space="preserve">       2) за достоверность представленных сведений исполнитель несет ответственность в </w:t>
      </w:r>
      <w:r>
        <w:br/>
      </w:r>
      <w:r>
        <w:rPr>
          <w:rFonts w:ascii="Times New Roman"/>
          <w:b w:val="false"/>
          <w:i w:val="false"/>
          <w:color w:val="000000"/>
          <w:sz w:val="28"/>
        </w:rPr>
        <w:t xml:space="preserve">       установленном законодательством порядке.</w:t>
      </w:r>
      <w:r>
        <w:br/>
      </w:r>
      <w:r>
        <w:rPr>
          <w:rFonts w:ascii="Times New Roman"/>
          <w:b w:val="false"/>
          <w:i w:val="false"/>
          <w:color w:val="000000"/>
          <w:sz w:val="28"/>
        </w:rPr>
        <w:t xml:space="preserve">       Руководитель организации ___________________       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Руководитель научного проекта ___________________       ___________________</w:t>
      </w:r>
      <w:r>
        <w:br/>
      </w:r>
      <w:r>
        <w:rPr>
          <w:rFonts w:ascii="Times New Roman"/>
          <w:b w:val="false"/>
          <w:i w:val="false"/>
          <w:color w:val="000000"/>
          <w:sz w:val="28"/>
        </w:rPr>
        <w:t xml:space="preserve">                                     (подпись) Ф.И.О.       (при его наличии)</w:t>
      </w:r>
    </w:p>
    <w:bookmarkEnd w:id="296"/>
    <w:bookmarkStart w:name="z591" w:id="297"/>
    <w:p>
      <w:pPr>
        <w:spacing w:after="0"/>
        <w:ind w:left="0"/>
        <w:jc w:val="both"/>
      </w:pPr>
      <w:r>
        <w:rPr>
          <w:rFonts w:ascii="Times New Roman"/>
          <w:b w:val="false"/>
          <w:i w:val="false"/>
          <w:color w:val="000000"/>
          <w:sz w:val="28"/>
        </w:rPr>
        <w:t>
      Бухгалтер-экономист ___________________       ___________________</w:t>
      </w:r>
      <w:r>
        <w:br/>
      </w:r>
      <w:r>
        <w:rPr>
          <w:rFonts w:ascii="Times New Roman"/>
          <w:b w:val="false"/>
          <w:i w:val="false"/>
          <w:color w:val="000000"/>
          <w:sz w:val="28"/>
        </w:rPr>
        <w:t xml:space="preserve">                         (подпись)                   Ф.И.О. (при его наличии)</w:t>
      </w:r>
    </w:p>
    <w:bookmarkEnd w:id="2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 w:id="298"/>
    <w:p>
      <w:pPr>
        <w:spacing w:after="0"/>
        <w:ind w:left="0"/>
        <w:jc w:val="left"/>
      </w:pPr>
      <w:r>
        <w:rPr>
          <w:rFonts w:ascii="Times New Roman"/>
          <w:b/>
          <w:i w:val="false"/>
          <w:color w:val="000000"/>
        </w:rPr>
        <w:t xml:space="preserve"> Заявка на участие в конкурсе на грантовое финансирование научных и (или) научно-технических проектов</w:t>
      </w:r>
    </w:p>
    <w:bookmarkEnd w:id="298"/>
    <w:bookmarkStart w:name="z595" w:id="299"/>
    <w:p>
      <w:pPr>
        <w:spacing w:after="0"/>
        <w:ind w:left="0"/>
        <w:jc w:val="both"/>
      </w:pPr>
      <w:r>
        <w:rPr>
          <w:rFonts w:ascii="Times New Roman"/>
          <w:b w:val="false"/>
          <w:i w:val="false"/>
          <w:color w:val="000000"/>
          <w:sz w:val="28"/>
        </w:rPr>
        <w:t>
      Заявка состоит из следующих частей:</w:t>
      </w:r>
    </w:p>
    <w:bookmarkEnd w:id="299"/>
    <w:bookmarkStart w:name="z596" w:id="300"/>
    <w:p>
      <w:pPr>
        <w:spacing w:after="0"/>
        <w:ind w:left="0"/>
        <w:jc w:val="both"/>
      </w:pPr>
      <w:r>
        <w:rPr>
          <w:rFonts w:ascii="Times New Roman"/>
          <w:b w:val="false"/>
          <w:i w:val="false"/>
          <w:color w:val="000000"/>
          <w:sz w:val="28"/>
        </w:rPr>
        <w:t>
      1) аннотация;</w:t>
      </w:r>
    </w:p>
    <w:bookmarkEnd w:id="300"/>
    <w:bookmarkStart w:name="z597" w:id="301"/>
    <w:p>
      <w:pPr>
        <w:spacing w:after="0"/>
        <w:ind w:left="0"/>
        <w:jc w:val="both"/>
      </w:pPr>
      <w:r>
        <w:rPr>
          <w:rFonts w:ascii="Times New Roman"/>
          <w:b w:val="false"/>
          <w:i w:val="false"/>
          <w:color w:val="000000"/>
          <w:sz w:val="28"/>
        </w:rPr>
        <w:t>
      2) пояснительная записка;</w:t>
      </w:r>
    </w:p>
    <w:bookmarkEnd w:id="301"/>
    <w:bookmarkStart w:name="z598" w:id="302"/>
    <w:p>
      <w:pPr>
        <w:spacing w:after="0"/>
        <w:ind w:left="0"/>
        <w:jc w:val="both"/>
      </w:pPr>
      <w:r>
        <w:rPr>
          <w:rFonts w:ascii="Times New Roman"/>
          <w:b w:val="false"/>
          <w:i w:val="false"/>
          <w:color w:val="000000"/>
          <w:sz w:val="28"/>
        </w:rPr>
        <w:t>
      3) расчет запрашиваемого финансирования.</w:t>
      </w:r>
    </w:p>
    <w:bookmarkEnd w:id="302"/>
    <w:bookmarkStart w:name="z599" w:id="303"/>
    <w:p>
      <w:pPr>
        <w:spacing w:after="0"/>
        <w:ind w:left="0"/>
        <w:jc w:val="both"/>
      </w:pPr>
      <w:r>
        <w:rPr>
          <w:rFonts w:ascii="Times New Roman"/>
          <w:b w:val="false"/>
          <w:i w:val="false"/>
          <w:color w:val="000000"/>
          <w:sz w:val="28"/>
        </w:rPr>
        <w:t>
      1. Аннотация</w:t>
      </w:r>
    </w:p>
    <w:bookmarkEnd w:id="303"/>
    <w:bookmarkStart w:name="z600" w:id="304"/>
    <w:p>
      <w:pPr>
        <w:spacing w:after="0"/>
        <w:ind w:left="0"/>
        <w:jc w:val="both"/>
      </w:pPr>
      <w:r>
        <w:rPr>
          <w:rFonts w:ascii="Times New Roman"/>
          <w:b w:val="false"/>
          <w:i w:val="false"/>
          <w:color w:val="000000"/>
          <w:sz w:val="28"/>
        </w:rPr>
        <w:t>
      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bookmarkEnd w:id="304"/>
    <w:bookmarkStart w:name="z601" w:id="305"/>
    <w:p>
      <w:pPr>
        <w:spacing w:after="0"/>
        <w:ind w:left="0"/>
        <w:jc w:val="both"/>
      </w:pPr>
      <w:r>
        <w:rPr>
          <w:rFonts w:ascii="Times New Roman"/>
          <w:b w:val="false"/>
          <w:i w:val="false"/>
          <w:color w:val="000000"/>
          <w:sz w:val="28"/>
        </w:rPr>
        <w:t>
      Объем аннотации не должен превышать 600 слов.</w:t>
      </w:r>
    </w:p>
    <w:bookmarkEnd w:id="305"/>
    <w:bookmarkStart w:name="z602" w:id="306"/>
    <w:p>
      <w:pPr>
        <w:spacing w:after="0"/>
        <w:ind w:left="0"/>
        <w:jc w:val="both"/>
      </w:pPr>
      <w:r>
        <w:rPr>
          <w:rFonts w:ascii="Times New Roman"/>
          <w:b w:val="false"/>
          <w:i w:val="false"/>
          <w:color w:val="000000"/>
          <w:sz w:val="28"/>
        </w:rPr>
        <w:t>
      2. Пояснительная записка</w:t>
      </w:r>
    </w:p>
    <w:bookmarkEnd w:id="306"/>
    <w:bookmarkStart w:name="z603" w:id="307"/>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307"/>
    <w:bookmarkStart w:name="z604" w:id="308"/>
    <w:p>
      <w:pPr>
        <w:spacing w:after="0"/>
        <w:ind w:left="0"/>
        <w:jc w:val="both"/>
      </w:pPr>
      <w:r>
        <w:rPr>
          <w:rFonts w:ascii="Times New Roman"/>
          <w:b w:val="false"/>
          <w:i w:val="false"/>
          <w:color w:val="000000"/>
          <w:sz w:val="28"/>
        </w:rPr>
        <w:t>
      1. Общая информация</w:t>
      </w:r>
    </w:p>
    <w:bookmarkEnd w:id="308"/>
    <w:bookmarkStart w:name="z605" w:id="309"/>
    <w:p>
      <w:pPr>
        <w:spacing w:after="0"/>
        <w:ind w:left="0"/>
        <w:jc w:val="both"/>
      </w:pPr>
      <w:r>
        <w:rPr>
          <w:rFonts w:ascii="Times New Roman"/>
          <w:b w:val="false"/>
          <w:i w:val="false"/>
          <w:color w:val="000000"/>
          <w:sz w:val="28"/>
        </w:rPr>
        <w:t>
      1.1. Наименование темы проекта [не более 20 слов].</w:t>
      </w:r>
    </w:p>
    <w:bookmarkEnd w:id="309"/>
    <w:bookmarkStart w:name="z606" w:id="310"/>
    <w:p>
      <w:pPr>
        <w:spacing w:after="0"/>
        <w:ind w:left="0"/>
        <w:jc w:val="both"/>
      </w:pPr>
      <w:r>
        <w:rPr>
          <w:rFonts w:ascii="Times New Roman"/>
          <w:b w:val="false"/>
          <w:i w:val="false"/>
          <w:color w:val="000000"/>
          <w:sz w:val="28"/>
        </w:rPr>
        <w:t>
      1.2. Наименование приоритетного направления развития науки, по которому подается заявка.</w:t>
      </w:r>
    </w:p>
    <w:bookmarkEnd w:id="310"/>
    <w:bookmarkStart w:name="z607" w:id="311"/>
    <w:p>
      <w:pPr>
        <w:spacing w:after="0"/>
        <w:ind w:left="0"/>
        <w:jc w:val="both"/>
      </w:pPr>
      <w:r>
        <w:rPr>
          <w:rFonts w:ascii="Times New Roman"/>
          <w:b w:val="false"/>
          <w:i w:val="false"/>
          <w:color w:val="000000"/>
          <w:sz w:val="28"/>
        </w:rPr>
        <w:t>
      1.3. Наименование специализированного научного направления, по которому подается заявка, вид исследований.</w:t>
      </w:r>
    </w:p>
    <w:bookmarkEnd w:id="311"/>
    <w:bookmarkStart w:name="z608" w:id="312"/>
    <w:p>
      <w:pPr>
        <w:spacing w:after="0"/>
        <w:ind w:left="0"/>
        <w:jc w:val="both"/>
      </w:pPr>
      <w:r>
        <w:rPr>
          <w:rFonts w:ascii="Times New Roman"/>
          <w:b w:val="false"/>
          <w:i w:val="false"/>
          <w:color w:val="000000"/>
          <w:sz w:val="28"/>
        </w:rPr>
        <w:t>
      1.4. Предполагаемая дата начала и завершения проекта, его продолжительность в месяцах.</w:t>
      </w:r>
    </w:p>
    <w:bookmarkEnd w:id="312"/>
    <w:bookmarkStart w:name="z609" w:id="313"/>
    <w:p>
      <w:pPr>
        <w:spacing w:after="0"/>
        <w:ind w:left="0"/>
        <w:jc w:val="both"/>
      </w:pPr>
      <w:r>
        <w:rPr>
          <w:rFonts w:ascii="Times New Roman"/>
          <w:b w:val="false"/>
          <w:i w:val="false"/>
          <w:color w:val="000000"/>
          <w:sz w:val="28"/>
        </w:rPr>
        <w:t>
      1.5. Запрашиваемая сумма грантового финансирования (на весь срок реализации проекта и по годам, в тыс. тенге).</w:t>
      </w:r>
    </w:p>
    <w:bookmarkEnd w:id="313"/>
    <w:bookmarkStart w:name="z610" w:id="314"/>
    <w:p>
      <w:pPr>
        <w:spacing w:after="0"/>
        <w:ind w:left="0"/>
        <w:jc w:val="both"/>
      </w:pPr>
      <w:r>
        <w:rPr>
          <w:rFonts w:ascii="Times New Roman"/>
          <w:b w:val="false"/>
          <w:i w:val="false"/>
          <w:color w:val="000000"/>
          <w:sz w:val="28"/>
        </w:rPr>
        <w:t>
      1.6. Ключевые слова, характеризующие отрасль и направление заявки для подбора экспертов.</w:t>
      </w:r>
    </w:p>
    <w:bookmarkEnd w:id="314"/>
    <w:bookmarkStart w:name="z611" w:id="315"/>
    <w:p>
      <w:pPr>
        <w:spacing w:after="0"/>
        <w:ind w:left="0"/>
        <w:jc w:val="both"/>
      </w:pPr>
      <w:r>
        <w:rPr>
          <w:rFonts w:ascii="Times New Roman"/>
          <w:b w:val="false"/>
          <w:i w:val="false"/>
          <w:color w:val="000000"/>
          <w:sz w:val="28"/>
        </w:rPr>
        <w:t>
      2. Общая концепция проекта [не более 550 слов]</w:t>
      </w:r>
    </w:p>
    <w:bookmarkEnd w:id="315"/>
    <w:bookmarkStart w:name="z612" w:id="316"/>
    <w:p>
      <w:pPr>
        <w:spacing w:after="0"/>
        <w:ind w:left="0"/>
        <w:jc w:val="both"/>
      </w:pPr>
      <w:r>
        <w:rPr>
          <w:rFonts w:ascii="Times New Roman"/>
          <w:b w:val="false"/>
          <w:i w:val="false"/>
          <w:color w:val="000000"/>
          <w:sz w:val="28"/>
        </w:rPr>
        <w:t>
      2.1. Вводная часть [не более 100 слов]</w:t>
      </w:r>
    </w:p>
    <w:bookmarkEnd w:id="316"/>
    <w:bookmarkStart w:name="z613" w:id="317"/>
    <w:p>
      <w:pPr>
        <w:spacing w:after="0"/>
        <w:ind w:left="0"/>
        <w:jc w:val="both"/>
      </w:pPr>
      <w:r>
        <w:rPr>
          <w:rFonts w:ascii="Times New Roman"/>
          <w:b w:val="false"/>
          <w:i w:val="false"/>
          <w:color w:val="000000"/>
          <w:sz w:val="28"/>
        </w:rPr>
        <w:t>
      Указываются краткое описание идеи проекта, проблемы, на решение которой он нацелен.</w:t>
      </w:r>
    </w:p>
    <w:bookmarkEnd w:id="317"/>
    <w:bookmarkStart w:name="z614" w:id="318"/>
    <w:p>
      <w:pPr>
        <w:spacing w:after="0"/>
        <w:ind w:left="0"/>
        <w:jc w:val="both"/>
      </w:pPr>
      <w:r>
        <w:rPr>
          <w:rFonts w:ascii="Times New Roman"/>
          <w:b w:val="false"/>
          <w:i w:val="false"/>
          <w:color w:val="000000"/>
          <w:sz w:val="28"/>
        </w:rPr>
        <w:t>
      2.2. Цель проекта [не более 50 слов]</w:t>
      </w:r>
    </w:p>
    <w:bookmarkEnd w:id="318"/>
    <w:bookmarkStart w:name="z615" w:id="319"/>
    <w:p>
      <w:pPr>
        <w:spacing w:after="0"/>
        <w:ind w:left="0"/>
        <w:jc w:val="both"/>
      </w:pPr>
      <w:r>
        <w:rPr>
          <w:rFonts w:ascii="Times New Roman"/>
          <w:b w:val="false"/>
          <w:i w:val="false"/>
          <w:color w:val="000000"/>
          <w:sz w:val="28"/>
        </w:rPr>
        <w:t>
      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bookmarkEnd w:id="319"/>
    <w:bookmarkStart w:name="z616" w:id="320"/>
    <w:p>
      <w:pPr>
        <w:spacing w:after="0"/>
        <w:ind w:left="0"/>
        <w:jc w:val="both"/>
      </w:pPr>
      <w:r>
        <w:rPr>
          <w:rFonts w:ascii="Times New Roman"/>
          <w:b w:val="false"/>
          <w:i w:val="false"/>
          <w:color w:val="000000"/>
          <w:sz w:val="28"/>
        </w:rPr>
        <w:t>
      2.3. Задачи проекта [не более 400 слов]</w:t>
      </w:r>
    </w:p>
    <w:bookmarkEnd w:id="320"/>
    <w:bookmarkStart w:name="z617" w:id="321"/>
    <w:p>
      <w:pPr>
        <w:spacing w:after="0"/>
        <w:ind w:left="0"/>
        <w:jc w:val="both"/>
      </w:pPr>
      <w:r>
        <w:rPr>
          <w:rFonts w:ascii="Times New Roman"/>
          <w:b w:val="false"/>
          <w:i w:val="false"/>
          <w:color w:val="000000"/>
          <w:sz w:val="28"/>
        </w:rPr>
        <w:t>
      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bookmarkEnd w:id="321"/>
    <w:bookmarkStart w:name="z618" w:id="322"/>
    <w:p>
      <w:pPr>
        <w:spacing w:after="0"/>
        <w:ind w:left="0"/>
        <w:jc w:val="both"/>
      </w:pPr>
      <w:r>
        <w:rPr>
          <w:rFonts w:ascii="Times New Roman"/>
          <w:b w:val="false"/>
          <w:i w:val="false"/>
          <w:color w:val="000000"/>
          <w:sz w:val="28"/>
        </w:rPr>
        <w:t>
      1) с измеримыми показателями решения задачи;</w:t>
      </w:r>
    </w:p>
    <w:bookmarkEnd w:id="322"/>
    <w:bookmarkStart w:name="z619" w:id="323"/>
    <w:p>
      <w:pPr>
        <w:spacing w:after="0"/>
        <w:ind w:left="0"/>
        <w:jc w:val="both"/>
      </w:pPr>
      <w:r>
        <w:rPr>
          <w:rFonts w:ascii="Times New Roman"/>
          <w:b w:val="false"/>
          <w:i w:val="false"/>
          <w:color w:val="000000"/>
          <w:sz w:val="28"/>
        </w:rPr>
        <w:t>
      2) с кратким обоснованием роли каждой из задач в достижении цели проекта и взаимосвязи с другими задачами и ожидаемыми результатами проекта;</w:t>
      </w:r>
    </w:p>
    <w:bookmarkEnd w:id="323"/>
    <w:bookmarkStart w:name="z620" w:id="324"/>
    <w:p>
      <w:pPr>
        <w:spacing w:after="0"/>
        <w:ind w:left="0"/>
        <w:jc w:val="both"/>
      </w:pPr>
      <w:r>
        <w:rPr>
          <w:rFonts w:ascii="Times New Roman"/>
          <w:b w:val="false"/>
          <w:i w:val="false"/>
          <w:color w:val="000000"/>
          <w:sz w:val="28"/>
        </w:rPr>
        <w:t>
      3) с другими важными, по мнению заявителя, параметрами.</w:t>
      </w:r>
    </w:p>
    <w:bookmarkEnd w:id="324"/>
    <w:bookmarkStart w:name="z621" w:id="325"/>
    <w:p>
      <w:pPr>
        <w:spacing w:after="0"/>
        <w:ind w:left="0"/>
        <w:jc w:val="both"/>
      </w:pPr>
      <w:r>
        <w:rPr>
          <w:rFonts w:ascii="Times New Roman"/>
          <w:b w:val="false"/>
          <w:i w:val="false"/>
          <w:color w:val="000000"/>
          <w:sz w:val="28"/>
        </w:rPr>
        <w:t>
      3. Научная новизна и значимость проекта [не более 1 500 слов]</w:t>
      </w:r>
    </w:p>
    <w:bookmarkEnd w:id="325"/>
    <w:bookmarkStart w:name="z622" w:id="326"/>
    <w:p>
      <w:pPr>
        <w:spacing w:after="0"/>
        <w:ind w:left="0"/>
        <w:jc w:val="both"/>
      </w:pPr>
      <w:r>
        <w:rPr>
          <w:rFonts w:ascii="Times New Roman"/>
          <w:b w:val="false"/>
          <w:i w:val="false"/>
          <w:color w:val="000000"/>
          <w:sz w:val="28"/>
        </w:rPr>
        <w:t>
      Раздел должен содержать следующую информацию:</w:t>
      </w:r>
    </w:p>
    <w:bookmarkEnd w:id="326"/>
    <w:bookmarkStart w:name="z623" w:id="327"/>
    <w:p>
      <w:pPr>
        <w:spacing w:after="0"/>
        <w:ind w:left="0"/>
        <w:jc w:val="both"/>
      </w:pPr>
      <w:r>
        <w:rPr>
          <w:rFonts w:ascii="Times New Roman"/>
          <w:b w:val="false"/>
          <w:i w:val="false"/>
          <w:color w:val="000000"/>
          <w:sz w:val="28"/>
        </w:rPr>
        <w:t>
      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bookmarkEnd w:id="327"/>
    <w:bookmarkStart w:name="z624" w:id="328"/>
    <w:p>
      <w:pPr>
        <w:spacing w:after="0"/>
        <w:ind w:left="0"/>
        <w:jc w:val="both"/>
      </w:pPr>
      <w:r>
        <w:rPr>
          <w:rFonts w:ascii="Times New Roman"/>
          <w:b w:val="false"/>
          <w:i w:val="false"/>
          <w:color w:val="000000"/>
          <w:sz w:val="28"/>
        </w:rPr>
        <w:t>
      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bookmarkEnd w:id="328"/>
    <w:bookmarkStart w:name="z625" w:id="329"/>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bookmarkEnd w:id="329"/>
    <w:bookmarkStart w:name="z626" w:id="330"/>
    <w:p>
      <w:pPr>
        <w:spacing w:after="0"/>
        <w:ind w:left="0"/>
        <w:jc w:val="both"/>
      </w:pPr>
      <w:r>
        <w:rPr>
          <w:rFonts w:ascii="Times New Roman"/>
          <w:b w:val="false"/>
          <w:i w:val="false"/>
          <w:color w:val="000000"/>
          <w:sz w:val="28"/>
        </w:rPr>
        <w:t>
      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bookmarkEnd w:id="330"/>
    <w:bookmarkStart w:name="z627" w:id="331"/>
    <w:p>
      <w:pPr>
        <w:spacing w:after="0"/>
        <w:ind w:left="0"/>
        <w:jc w:val="both"/>
      </w:pPr>
      <w:r>
        <w:rPr>
          <w:rFonts w:ascii="Times New Roman"/>
          <w:b w:val="false"/>
          <w:i w:val="false"/>
          <w:color w:val="000000"/>
          <w:sz w:val="28"/>
        </w:rPr>
        <w:t>
      При описании данного раздела необходимо обратить внимание на описание следующих позиций:</w:t>
      </w:r>
    </w:p>
    <w:bookmarkEnd w:id="331"/>
    <w:bookmarkStart w:name="z628" w:id="332"/>
    <w:p>
      <w:pPr>
        <w:spacing w:after="0"/>
        <w:ind w:left="0"/>
        <w:jc w:val="both"/>
      </w:pPr>
      <w:r>
        <w:rPr>
          <w:rFonts w:ascii="Times New Roman"/>
          <w:b w:val="false"/>
          <w:i w:val="false"/>
          <w:color w:val="000000"/>
          <w:sz w:val="28"/>
        </w:rPr>
        <w:t>
      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bookmarkEnd w:id="332"/>
    <w:bookmarkStart w:name="z629" w:id="333"/>
    <w:p>
      <w:pPr>
        <w:spacing w:after="0"/>
        <w:ind w:left="0"/>
        <w:jc w:val="both"/>
      </w:pPr>
      <w:r>
        <w:rPr>
          <w:rFonts w:ascii="Times New Roman"/>
          <w:b w:val="false"/>
          <w:i w:val="false"/>
          <w:color w:val="000000"/>
          <w:sz w:val="28"/>
        </w:rPr>
        <w:t>
      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bookmarkEnd w:id="333"/>
    <w:bookmarkStart w:name="z630" w:id="334"/>
    <w:p>
      <w:pPr>
        <w:spacing w:after="0"/>
        <w:ind w:left="0"/>
        <w:jc w:val="both"/>
      </w:pPr>
      <w:r>
        <w:rPr>
          <w:rFonts w:ascii="Times New Roman"/>
          <w:b w:val="false"/>
          <w:i w:val="false"/>
          <w:color w:val="000000"/>
          <w:sz w:val="28"/>
        </w:rPr>
        <w:t>
      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bookmarkEnd w:id="334"/>
    <w:bookmarkStart w:name="z631" w:id="335"/>
    <w:p>
      <w:pPr>
        <w:spacing w:after="0"/>
        <w:ind w:left="0"/>
        <w:jc w:val="both"/>
      </w:pPr>
      <w:r>
        <w:rPr>
          <w:rFonts w:ascii="Times New Roman"/>
          <w:b w:val="false"/>
          <w:i w:val="false"/>
          <w:color w:val="000000"/>
          <w:sz w:val="28"/>
        </w:rPr>
        <w:t>
      4. Методы исследования и этические вопросы [не более 1 500 слов]</w:t>
      </w:r>
    </w:p>
    <w:bookmarkEnd w:id="335"/>
    <w:bookmarkStart w:name="z632" w:id="336"/>
    <w:p>
      <w:pPr>
        <w:spacing w:after="0"/>
        <w:ind w:left="0"/>
        <w:jc w:val="both"/>
      </w:pPr>
      <w:r>
        <w:rPr>
          <w:rFonts w:ascii="Times New Roman"/>
          <w:b w:val="false"/>
          <w:i w:val="false"/>
          <w:color w:val="000000"/>
          <w:sz w:val="28"/>
        </w:rPr>
        <w:t>
      Раздел включает следующую информацию:</w:t>
      </w:r>
    </w:p>
    <w:bookmarkEnd w:id="336"/>
    <w:bookmarkStart w:name="z633" w:id="337"/>
    <w:p>
      <w:pPr>
        <w:spacing w:after="0"/>
        <w:ind w:left="0"/>
        <w:jc w:val="both"/>
      </w:pPr>
      <w:r>
        <w:rPr>
          <w:rFonts w:ascii="Times New Roman"/>
          <w:b w:val="false"/>
          <w:i w:val="false"/>
          <w:color w:val="000000"/>
          <w:sz w:val="28"/>
        </w:rPr>
        <w:t>
      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bookmarkEnd w:id="337"/>
    <w:bookmarkStart w:name="z634" w:id="338"/>
    <w:p>
      <w:pPr>
        <w:spacing w:after="0"/>
        <w:ind w:left="0"/>
        <w:jc w:val="both"/>
      </w:pPr>
      <w:r>
        <w:rPr>
          <w:rFonts w:ascii="Times New Roman"/>
          <w:b w:val="false"/>
          <w:i w:val="false"/>
          <w:color w:val="000000"/>
          <w:sz w:val="28"/>
        </w:rPr>
        <w:t>
      2) краткое описание наиболее важных экспериментов;</w:t>
      </w:r>
    </w:p>
    <w:bookmarkEnd w:id="338"/>
    <w:bookmarkStart w:name="z635" w:id="339"/>
    <w:p>
      <w:pPr>
        <w:spacing w:after="0"/>
        <w:ind w:left="0"/>
        <w:jc w:val="both"/>
      </w:pPr>
      <w:r>
        <w:rPr>
          <w:rFonts w:ascii="Times New Roman"/>
          <w:b w:val="false"/>
          <w:i w:val="false"/>
          <w:color w:val="000000"/>
          <w:sz w:val="28"/>
        </w:rPr>
        <w:t>
      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bookmarkEnd w:id="339"/>
    <w:bookmarkStart w:name="z636" w:id="340"/>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bookmarkEnd w:id="340"/>
    <w:bookmarkStart w:name="z637" w:id="341"/>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341"/>
    <w:bookmarkStart w:name="z638" w:id="342"/>
    <w:p>
      <w:pPr>
        <w:spacing w:after="0"/>
        <w:ind w:left="0"/>
        <w:jc w:val="both"/>
      </w:pPr>
      <w:r>
        <w:rPr>
          <w:rFonts w:ascii="Times New Roman"/>
          <w:b w:val="false"/>
          <w:i w:val="false"/>
          <w:color w:val="000000"/>
          <w:sz w:val="28"/>
        </w:rPr>
        <w:t xml:space="preserve">
      5. Исследовательская группа и управление проектом </w:t>
      </w:r>
    </w:p>
    <w:bookmarkEnd w:id="342"/>
    <w:bookmarkStart w:name="z639" w:id="343"/>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343"/>
    <w:bookmarkStart w:name="z640" w:id="344"/>
    <w:p>
      <w:pPr>
        <w:spacing w:after="0"/>
        <w:ind w:left="0"/>
        <w:jc w:val="both"/>
      </w:pPr>
      <w:r>
        <w:rPr>
          <w:rFonts w:ascii="Times New Roman"/>
          <w:b w:val="false"/>
          <w:i w:val="false"/>
          <w:color w:val="000000"/>
          <w:sz w:val="28"/>
        </w:rPr>
        <w:t>
      Для научного руководителя проекта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w:t>
      </w:r>
    </w:p>
    <w:bookmarkEnd w:id="344"/>
    <w:bookmarkStart w:name="z641" w:id="345"/>
    <w:p>
      <w:pPr>
        <w:spacing w:after="0"/>
        <w:ind w:left="0"/>
        <w:jc w:val="both"/>
      </w:pPr>
      <w:r>
        <w:rPr>
          <w:rFonts w:ascii="Times New Roman"/>
          <w:b w:val="false"/>
          <w:i w:val="false"/>
          <w:color w:val="000000"/>
          <w:sz w:val="28"/>
        </w:rPr>
        <w:t>
      Должны быть приведены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345"/>
    <w:bookmarkStart w:name="z642" w:id="346"/>
    <w:p>
      <w:pPr>
        <w:spacing w:after="0"/>
        <w:ind w:left="0"/>
        <w:jc w:val="both"/>
      </w:pPr>
      <w:r>
        <w:rPr>
          <w:rFonts w:ascii="Times New Roman"/>
          <w:b w:val="false"/>
          <w:i w:val="false"/>
          <w:color w:val="000000"/>
          <w:sz w:val="28"/>
        </w:rPr>
        <w:t>
      6. Исследовательская среда [не более 750 слов]</w:t>
      </w:r>
    </w:p>
    <w:bookmarkEnd w:id="346"/>
    <w:bookmarkStart w:name="z643" w:id="347"/>
    <w:p>
      <w:pPr>
        <w:spacing w:after="0"/>
        <w:ind w:left="0"/>
        <w:jc w:val="both"/>
      </w:pPr>
      <w:r>
        <w:rPr>
          <w:rFonts w:ascii="Times New Roman"/>
          <w:b w:val="false"/>
          <w:i w:val="false"/>
          <w:color w:val="000000"/>
          <w:sz w:val="28"/>
        </w:rPr>
        <w:t>
      Раздел включает следующую информацию:</w:t>
      </w:r>
    </w:p>
    <w:bookmarkEnd w:id="347"/>
    <w:bookmarkStart w:name="z644" w:id="348"/>
    <w:p>
      <w:pPr>
        <w:spacing w:after="0"/>
        <w:ind w:left="0"/>
        <w:jc w:val="both"/>
      </w:pPr>
      <w:r>
        <w:rPr>
          <w:rFonts w:ascii="Times New Roman"/>
          <w:b w:val="false"/>
          <w:i w:val="false"/>
          <w:color w:val="000000"/>
          <w:sz w:val="28"/>
        </w:rPr>
        <w:t>
      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348"/>
    <w:bookmarkStart w:name="z645" w:id="349"/>
    <w:p>
      <w:pPr>
        <w:spacing w:after="0"/>
        <w:ind w:left="0"/>
        <w:jc w:val="both"/>
      </w:pPr>
      <w:r>
        <w:rPr>
          <w:rFonts w:ascii="Times New Roman"/>
          <w:b w:val="false"/>
          <w:i w:val="false"/>
          <w:color w:val="000000"/>
          <w:sz w:val="28"/>
        </w:rPr>
        <w:t>
      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349"/>
    <w:bookmarkStart w:name="z646" w:id="350"/>
    <w:p>
      <w:pPr>
        <w:spacing w:after="0"/>
        <w:ind w:left="0"/>
        <w:jc w:val="both"/>
      </w:pPr>
      <w:r>
        <w:rPr>
          <w:rFonts w:ascii="Times New Roman"/>
          <w:b w:val="false"/>
          <w:i w:val="false"/>
          <w:color w:val="000000"/>
          <w:sz w:val="28"/>
        </w:rPr>
        <w:t>
      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bookmarkEnd w:id="350"/>
    <w:bookmarkStart w:name="z647" w:id="351"/>
    <w:p>
      <w:pPr>
        <w:spacing w:after="0"/>
        <w:ind w:left="0"/>
        <w:jc w:val="both"/>
      </w:pPr>
      <w:r>
        <w:rPr>
          <w:rFonts w:ascii="Times New Roman"/>
          <w:b w:val="false"/>
          <w:i w:val="false"/>
          <w:color w:val="000000"/>
          <w:sz w:val="28"/>
        </w:rPr>
        <w:t>
      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bookmarkEnd w:id="351"/>
    <w:bookmarkStart w:name="z648" w:id="352"/>
    <w:p>
      <w:pPr>
        <w:spacing w:after="0"/>
        <w:ind w:left="0"/>
        <w:jc w:val="both"/>
      </w:pPr>
      <w:r>
        <w:rPr>
          <w:rFonts w:ascii="Times New Roman"/>
          <w:b w:val="false"/>
          <w:i w:val="false"/>
          <w:color w:val="000000"/>
          <w:sz w:val="28"/>
        </w:rPr>
        <w:t>
      7. Обоснование запрашиваемого финансирования [не более 1 500 слов]</w:t>
      </w:r>
    </w:p>
    <w:bookmarkEnd w:id="352"/>
    <w:bookmarkStart w:name="z649" w:id="353"/>
    <w:p>
      <w:pPr>
        <w:spacing w:after="0"/>
        <w:ind w:left="0"/>
        <w:jc w:val="both"/>
      </w:pPr>
      <w:r>
        <w:rPr>
          <w:rFonts w:ascii="Times New Roman"/>
          <w:b w:val="false"/>
          <w:i w:val="false"/>
          <w:color w:val="000000"/>
          <w:sz w:val="28"/>
        </w:rPr>
        <w:t>
      Раздел включает следующую информацию:</w:t>
      </w:r>
    </w:p>
    <w:bookmarkEnd w:id="353"/>
    <w:bookmarkStart w:name="z650" w:id="354"/>
    <w:p>
      <w:pPr>
        <w:spacing w:after="0"/>
        <w:ind w:left="0"/>
        <w:jc w:val="both"/>
      </w:pPr>
      <w:r>
        <w:rPr>
          <w:rFonts w:ascii="Times New Roman"/>
          <w:b w:val="false"/>
          <w:i w:val="false"/>
          <w:color w:val="000000"/>
          <w:sz w:val="28"/>
        </w:rPr>
        <w:t>
      1. Сводный расчет по проекту (бюджет) согласно таблице 2.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bookmarkEnd w:id="354"/>
    <w:bookmarkStart w:name="z651" w:id="355"/>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355"/>
    <w:bookmarkStart w:name="z652" w:id="356"/>
    <w:p>
      <w:pPr>
        <w:spacing w:after="0"/>
        <w:ind w:left="0"/>
        <w:jc w:val="both"/>
      </w:pPr>
      <w:r>
        <w:rPr>
          <w:rFonts w:ascii="Times New Roman"/>
          <w:b w:val="false"/>
          <w:i w:val="false"/>
          <w:color w:val="000000"/>
          <w:sz w:val="28"/>
        </w:rPr>
        <w:t>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356"/>
    <w:bookmarkStart w:name="z653" w:id="357"/>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bookmarkEnd w:id="357"/>
    <w:bookmarkStart w:name="z654" w:id="358"/>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358"/>
    <w:bookmarkStart w:name="z655" w:id="359"/>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359"/>
    <w:bookmarkStart w:name="z656" w:id="360"/>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360"/>
    <w:bookmarkStart w:name="z657" w:id="361"/>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bookmarkEnd w:id="361"/>
    <w:bookmarkStart w:name="z658" w:id="362"/>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bookmarkEnd w:id="362"/>
    <w:bookmarkStart w:name="z659" w:id="363"/>
    <w:p>
      <w:pPr>
        <w:spacing w:after="0"/>
        <w:ind w:left="0"/>
        <w:jc w:val="both"/>
      </w:pPr>
      <w:r>
        <w:rPr>
          <w:rFonts w:ascii="Times New Roman"/>
          <w:b w:val="false"/>
          <w:i w:val="false"/>
          <w:color w:val="000000"/>
          <w:sz w:val="28"/>
        </w:rPr>
        <w:t xml:space="preserve">
      8. План реализации проекта </w:t>
      </w:r>
    </w:p>
    <w:bookmarkEnd w:id="363"/>
    <w:bookmarkStart w:name="z660" w:id="364"/>
    <w:p>
      <w:pPr>
        <w:spacing w:after="0"/>
        <w:ind w:left="0"/>
        <w:jc w:val="both"/>
      </w:pPr>
      <w:r>
        <w:rPr>
          <w:rFonts w:ascii="Times New Roman"/>
          <w:b w:val="false"/>
          <w:i w:val="false"/>
          <w:color w:val="000000"/>
          <w:sz w:val="28"/>
        </w:rPr>
        <w:t>
      Раздел включает детальный, последовательный план работ по проекту согласно таблице 8.</w:t>
      </w:r>
    </w:p>
    <w:bookmarkEnd w:id="364"/>
    <w:bookmarkStart w:name="z661" w:id="365"/>
    <w:p>
      <w:pPr>
        <w:spacing w:after="0"/>
        <w:ind w:left="0"/>
        <w:jc w:val="both"/>
      </w:pPr>
      <w:r>
        <w:rPr>
          <w:rFonts w:ascii="Times New Roman"/>
          <w:b w:val="false"/>
          <w:i w:val="false"/>
          <w:color w:val="000000"/>
          <w:sz w:val="28"/>
        </w:rPr>
        <w:t>
      9. Ожидаемые результаты [не более 750 слов]</w:t>
      </w:r>
    </w:p>
    <w:bookmarkEnd w:id="365"/>
    <w:bookmarkStart w:name="z662" w:id="366"/>
    <w:p>
      <w:pPr>
        <w:spacing w:after="0"/>
        <w:ind w:left="0"/>
        <w:jc w:val="both"/>
      </w:pPr>
      <w:r>
        <w:rPr>
          <w:rFonts w:ascii="Times New Roman"/>
          <w:b w:val="false"/>
          <w:i w:val="false"/>
          <w:color w:val="000000"/>
          <w:sz w:val="28"/>
        </w:rPr>
        <w:t>
      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bookmarkEnd w:id="366"/>
    <w:bookmarkStart w:name="z663" w:id="367"/>
    <w:p>
      <w:pPr>
        <w:spacing w:after="0"/>
        <w:ind w:left="0"/>
        <w:jc w:val="both"/>
      </w:pPr>
      <w:r>
        <w:rPr>
          <w:rFonts w:ascii="Times New Roman"/>
          <w:b w:val="false"/>
          <w:i w:val="false"/>
          <w:color w:val="000000"/>
          <w:sz w:val="28"/>
        </w:rPr>
        <w:t>
      В зависимости от требований конкурсной документации формами реализации результата проекта могут являться:</w:t>
      </w:r>
    </w:p>
    <w:bookmarkEnd w:id="367"/>
    <w:bookmarkStart w:name="z664" w:id="368"/>
    <w:p>
      <w:pPr>
        <w:spacing w:after="0"/>
        <w:ind w:left="0"/>
        <w:jc w:val="both"/>
      </w:pPr>
      <w:r>
        <w:rPr>
          <w:rFonts w:ascii="Times New Roman"/>
          <w:b w:val="false"/>
          <w:i w:val="false"/>
          <w:color w:val="000000"/>
          <w:sz w:val="28"/>
        </w:rPr>
        <w:t>
      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bookmarkEnd w:id="368"/>
    <w:bookmarkStart w:name="z665" w:id="369"/>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369"/>
    <w:bookmarkStart w:name="z666" w:id="370"/>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в казахстанском или евразийском патентном бюро;</w:t>
      </w:r>
    </w:p>
    <w:bookmarkEnd w:id="370"/>
    <w:bookmarkStart w:name="z667" w:id="371"/>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371"/>
    <w:bookmarkStart w:name="z668" w:id="372"/>
    <w:p>
      <w:pPr>
        <w:spacing w:after="0"/>
        <w:ind w:left="0"/>
        <w:jc w:val="both"/>
      </w:pPr>
      <w:r>
        <w:rPr>
          <w:rFonts w:ascii="Times New Roman"/>
          <w:b w:val="false"/>
          <w:i w:val="false"/>
          <w:color w:val="000000"/>
          <w:sz w:val="28"/>
        </w:rPr>
        <w:t>
      5) распространение результатов работ среди потенциальных пользователей, сообщества ученых и широкой общественности;</w:t>
      </w:r>
    </w:p>
    <w:bookmarkEnd w:id="372"/>
    <w:bookmarkStart w:name="z669" w:id="373"/>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373"/>
    <w:bookmarkStart w:name="z670" w:id="374"/>
    <w:p>
      <w:pPr>
        <w:spacing w:after="0"/>
        <w:ind w:left="0"/>
        <w:jc w:val="both"/>
      </w:pPr>
      <w:r>
        <w:rPr>
          <w:rFonts w:ascii="Times New Roman"/>
          <w:b w:val="false"/>
          <w:i w:val="false"/>
          <w:color w:val="000000"/>
          <w:sz w:val="28"/>
        </w:rPr>
        <w:t>
      1) область применения и целевые потребители каждого из ожидаемых результатов;</w:t>
      </w:r>
    </w:p>
    <w:bookmarkEnd w:id="374"/>
    <w:bookmarkStart w:name="z671" w:id="375"/>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375"/>
    <w:bookmarkStart w:name="z672" w:id="376"/>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376"/>
    <w:bookmarkStart w:name="z673" w:id="377"/>
    <w:p>
      <w:pPr>
        <w:spacing w:after="0"/>
        <w:ind w:left="0"/>
        <w:jc w:val="both"/>
      </w:pPr>
      <w:r>
        <w:rPr>
          <w:rFonts w:ascii="Times New Roman"/>
          <w:b w:val="false"/>
          <w:i w:val="false"/>
          <w:color w:val="000000"/>
          <w:sz w:val="28"/>
        </w:rPr>
        <w:t>
      4) социальный, экономический, экологический, научно-технический, мультипликативный и (или) иной эффект результатов проекта с обоснованием;</w:t>
      </w:r>
    </w:p>
    <w:bookmarkEnd w:id="377"/>
    <w:bookmarkStart w:name="z674" w:id="378"/>
    <w:p>
      <w:pPr>
        <w:spacing w:after="0"/>
        <w:ind w:left="0"/>
        <w:jc w:val="both"/>
      </w:pPr>
      <w:r>
        <w:rPr>
          <w:rFonts w:ascii="Times New Roman"/>
          <w:b w:val="false"/>
          <w:i w:val="false"/>
          <w:color w:val="000000"/>
          <w:sz w:val="28"/>
        </w:rPr>
        <w:t>
      5) другие прямые и косвенные результаты проекта с указанием их качественных и количественных характеристик.</w:t>
      </w:r>
    </w:p>
    <w:bookmarkEnd w:id="378"/>
    <w:bookmarkStart w:name="z675" w:id="379"/>
    <w:p>
      <w:pPr>
        <w:spacing w:after="0"/>
        <w:ind w:left="0"/>
        <w:jc w:val="both"/>
      </w:pPr>
      <w:r>
        <w:rPr>
          <w:rFonts w:ascii="Times New Roman"/>
          <w:b w:val="false"/>
          <w:i w:val="false"/>
          <w:color w:val="000000"/>
          <w:sz w:val="28"/>
        </w:rPr>
        <w:t>
      10. Библиография</w:t>
      </w:r>
    </w:p>
    <w:bookmarkEnd w:id="379"/>
    <w:bookmarkStart w:name="z676" w:id="380"/>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проекта".</w:t>
      </w:r>
    </w:p>
    <w:bookmarkEnd w:id="380"/>
    <w:bookmarkStart w:name="z677" w:id="381"/>
    <w:p>
      <w:pPr>
        <w:spacing w:after="0"/>
        <w:ind w:left="0"/>
        <w:jc w:val="both"/>
      </w:pPr>
      <w:r>
        <w:rPr>
          <w:rFonts w:ascii="Times New Roman"/>
          <w:b w:val="false"/>
          <w:i w:val="false"/>
          <w:color w:val="000000"/>
          <w:sz w:val="28"/>
        </w:rPr>
        <w:t>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bookmarkEnd w:id="381"/>
    <w:bookmarkStart w:name="z678" w:id="382"/>
    <w:p>
      <w:pPr>
        <w:spacing w:after="0"/>
        <w:ind w:left="0"/>
        <w:jc w:val="both"/>
      </w:pPr>
      <w:r>
        <w:rPr>
          <w:rFonts w:ascii="Times New Roman"/>
          <w:b w:val="false"/>
          <w:i w:val="false"/>
          <w:color w:val="000000"/>
          <w:sz w:val="28"/>
        </w:rPr>
        <w:t>
      Приложение:</w:t>
      </w:r>
    </w:p>
    <w:bookmarkEnd w:id="382"/>
    <w:bookmarkStart w:name="z679" w:id="383"/>
    <w:p>
      <w:pPr>
        <w:spacing w:after="0"/>
        <w:ind w:left="0"/>
        <w:jc w:val="both"/>
      </w:pPr>
      <w:r>
        <w:rPr>
          <w:rFonts w:ascii="Times New Roman"/>
          <w:b w:val="false"/>
          <w:i w:val="false"/>
          <w:color w:val="000000"/>
          <w:sz w:val="28"/>
        </w:rPr>
        <w:t>
      1) план внесения вклада в реализацию проекта со стороны частного партнера согласно таблице 9 (для прикладных научных исследований).</w:t>
      </w:r>
    </w:p>
    <w:bookmarkEnd w:id="383"/>
    <w:bookmarkStart w:name="z680" w:id="384"/>
    <w:p>
      <w:pPr>
        <w:spacing w:after="0"/>
        <w:ind w:left="0"/>
        <w:jc w:val="both"/>
      </w:pPr>
      <w:r>
        <w:rPr>
          <w:rFonts w:ascii="Times New Roman"/>
          <w:b w:val="false"/>
          <w:i w:val="false"/>
          <w:color w:val="000000"/>
          <w:sz w:val="28"/>
        </w:rPr>
        <w:t>
      3. "Расчет запрашиваемого финансирования"</w:t>
      </w:r>
    </w:p>
    <w:bookmarkEnd w:id="384"/>
    <w:bookmarkStart w:name="z681" w:id="385"/>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2 - 7,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bookmarkEnd w:id="385"/>
    <w:bookmarkStart w:name="z682" w:id="386"/>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части "Пояснительная записка".</w:t>
      </w:r>
    </w:p>
    <w:bookmarkEnd w:id="386"/>
    <w:bookmarkStart w:name="z683" w:id="387"/>
    <w:p>
      <w:pPr>
        <w:spacing w:after="0"/>
        <w:ind w:left="0"/>
        <w:jc w:val="both"/>
      </w:pPr>
      <w:r>
        <w:rPr>
          <w:rFonts w:ascii="Times New Roman"/>
          <w:b w:val="false"/>
          <w:i w:val="false"/>
          <w:color w:val="000000"/>
          <w:sz w:val="28"/>
        </w:rPr>
        <w:t>
      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911"/>
        <w:gridCol w:w="733"/>
        <w:gridCol w:w="7845"/>
        <w:gridCol w:w="1173"/>
        <w:gridCol w:w="364"/>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88"/>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388"/>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образование, степень, ученое звание</w:t>
            </w:r>
            <w:r>
              <w:rPr>
                <w:rFonts w:ascii="Times New Roman"/>
                <w:b w:val="false"/>
                <w:i w:val="false"/>
                <w:color w:val="000000"/>
                <w:vertAlign w:val="superscript"/>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3" w:id="389"/>
    <w:p>
      <w:pPr>
        <w:spacing w:after="0"/>
        <w:ind w:left="0"/>
        <w:jc w:val="both"/>
      </w:pPr>
      <w:r>
        <w:rPr>
          <w:rFonts w:ascii="Times New Roman"/>
          <w:b w:val="false"/>
          <w:i w:val="false"/>
          <w:color w:val="000000"/>
          <w:sz w:val="28"/>
        </w:rPr>
        <w:t>
      ____________________________</w:t>
      </w:r>
    </w:p>
    <w:bookmarkEnd w:id="389"/>
    <w:bookmarkStart w:name="z714" w:id="3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bookmarkEnd w:id="390"/>
    <w:bookmarkStart w:name="z715" w:id="3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End w:id="3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6" w:id="392"/>
    <w:p>
      <w:pPr>
        <w:spacing w:after="0"/>
        <w:ind w:left="0"/>
        <w:jc w:val="both"/>
      </w:pPr>
      <w:r>
        <w:rPr>
          <w:rFonts w:ascii="Times New Roman"/>
          <w:b w:val="false"/>
          <w:i w:val="false"/>
          <w:color w:val="000000"/>
          <w:sz w:val="28"/>
        </w:rPr>
        <w:t>
      Таблица 2 – Сводный сметный расчет расходов по запрашиваемой сумме</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527"/>
        <w:gridCol w:w="282"/>
        <w:gridCol w:w="2225"/>
        <w:gridCol w:w="2226"/>
        <w:gridCol w:w="2226"/>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9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3"/>
        </w:tc>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94"/>
          <w:p>
            <w:pPr>
              <w:spacing w:after="20"/>
              <w:ind w:left="20"/>
              <w:jc w:val="both"/>
            </w:pPr>
            <w:r>
              <w:rPr>
                <w:rFonts w:ascii="Times New Roman"/>
                <w:b w:val="false"/>
                <w:i w:val="false"/>
                <w:color w:val="000000"/>
                <w:sz w:val="20"/>
              </w:rPr>
              <w:t>
20___ год</w:t>
            </w:r>
            <w:r>
              <w:br/>
            </w:r>
            <w:r>
              <w:rPr>
                <w:rFonts w:ascii="Times New Roman"/>
                <w:b w:val="false"/>
                <w:i w:val="false"/>
                <w:color w:val="000000"/>
                <w:sz w:val="20"/>
              </w:rPr>
              <w:t>
(1-й год)</w:t>
            </w:r>
          </w:p>
          <w:bookmarkEnd w:id="394"/>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95"/>
          <w:p>
            <w:pPr>
              <w:spacing w:after="20"/>
              <w:ind w:left="20"/>
              <w:jc w:val="both"/>
            </w:pPr>
            <w:r>
              <w:rPr>
                <w:rFonts w:ascii="Times New Roman"/>
                <w:b w:val="false"/>
                <w:i w:val="false"/>
                <w:color w:val="000000"/>
                <w:sz w:val="20"/>
              </w:rPr>
              <w:t>
20___ год</w:t>
            </w:r>
            <w:r>
              <w:br/>
            </w:r>
            <w:r>
              <w:rPr>
                <w:rFonts w:ascii="Times New Roman"/>
                <w:b w:val="false"/>
                <w:i w:val="false"/>
                <w:color w:val="000000"/>
                <w:sz w:val="20"/>
              </w:rPr>
              <w:t>
(2-й год)</w:t>
            </w:r>
          </w:p>
          <w:bookmarkEnd w:id="395"/>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96"/>
          <w:p>
            <w:pPr>
              <w:spacing w:after="20"/>
              <w:ind w:left="20"/>
              <w:jc w:val="both"/>
            </w:pPr>
            <w:r>
              <w:rPr>
                <w:rFonts w:ascii="Times New Roman"/>
                <w:b w:val="false"/>
                <w:i w:val="false"/>
                <w:color w:val="000000"/>
                <w:sz w:val="20"/>
              </w:rPr>
              <w:t>
20___ год</w:t>
            </w:r>
            <w:r>
              <w:br/>
            </w:r>
            <w:r>
              <w:rPr>
                <w:rFonts w:ascii="Times New Roman"/>
                <w:b w:val="false"/>
                <w:i w:val="false"/>
                <w:color w:val="000000"/>
                <w:sz w:val="20"/>
              </w:rPr>
              <w:t>
(3-й год)</w:t>
            </w:r>
          </w:p>
          <w:bookmarkEnd w:id="396"/>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7"/>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(включая налоги и другие обязательные платежи в бюджет)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8"/>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9"/>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0"/>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1"/>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0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02"/>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2" w:id="403"/>
    <w:p>
      <w:pPr>
        <w:spacing w:after="0"/>
        <w:ind w:left="0"/>
        <w:jc w:val="both"/>
      </w:pPr>
      <w:r>
        <w:rPr>
          <w:rFonts w:ascii="Times New Roman"/>
          <w:b w:val="false"/>
          <w:i w:val="false"/>
          <w:color w:val="000000"/>
          <w:sz w:val="28"/>
        </w:rPr>
        <w:t>
      Таблица 3 – Оплата труда (включая налоги и другие обязательные платежи в бюджет)</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577"/>
        <w:gridCol w:w="640"/>
        <w:gridCol w:w="451"/>
        <w:gridCol w:w="245"/>
        <w:gridCol w:w="1054"/>
        <w:gridCol w:w="640"/>
        <w:gridCol w:w="451"/>
        <w:gridCol w:w="245"/>
        <w:gridCol w:w="1487"/>
        <w:gridCol w:w="641"/>
        <w:gridCol w:w="451"/>
        <w:gridCol w:w="381"/>
        <w:gridCol w:w="827"/>
        <w:gridCol w:w="1692"/>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4"/>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(гр.6+ гр.10+ гр.14)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05"/>
          <w:p>
            <w:pPr>
              <w:spacing w:after="20"/>
              <w:ind w:left="20"/>
              <w:jc w:val="both"/>
            </w:pPr>
            <w:r>
              <w:rPr>
                <w:rFonts w:ascii="Times New Roman"/>
                <w:b w:val="false"/>
                <w:i w:val="false"/>
                <w:color w:val="000000"/>
                <w:sz w:val="20"/>
              </w:rPr>
              <w:t>
Кол-во</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работы</w:t>
            </w:r>
          </w:p>
          <w:bookmarkEnd w:id="405"/>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06"/>
          <w:p>
            <w:pPr>
              <w:spacing w:after="20"/>
              <w:ind w:left="20"/>
              <w:jc w:val="both"/>
            </w:pPr>
            <w:r>
              <w:rPr>
                <w:rFonts w:ascii="Times New Roman"/>
                <w:b w:val="false"/>
                <w:i w:val="false"/>
                <w:color w:val="000000"/>
                <w:sz w:val="20"/>
              </w:rPr>
              <w:t>
Сумма (гр.3</w:t>
            </w:r>
            <w:r>
              <w:br/>
            </w:r>
            <w:r>
              <w:rPr>
                <w:rFonts w:ascii="Times New Roman"/>
                <w:b w:val="false"/>
                <w:i w:val="false"/>
                <w:color w:val="000000"/>
                <w:sz w:val="20"/>
              </w:rPr>
              <w:t>
× гр.4× гр.5)</w:t>
            </w:r>
          </w:p>
          <w:bookmarkEnd w:id="40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07"/>
          <w:p>
            <w:pPr>
              <w:spacing w:after="20"/>
              <w:ind w:left="20"/>
              <w:jc w:val="both"/>
            </w:pPr>
            <w:r>
              <w:rPr>
                <w:rFonts w:ascii="Times New Roman"/>
                <w:b w:val="false"/>
                <w:i w:val="false"/>
                <w:color w:val="000000"/>
                <w:sz w:val="20"/>
              </w:rPr>
              <w:t>
Кол-во</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работы</w:t>
            </w:r>
          </w:p>
          <w:bookmarkEnd w:id="407"/>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(гр.7 × гр.8× гр.9)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08"/>
          <w:p>
            <w:pPr>
              <w:spacing w:after="20"/>
              <w:ind w:left="20"/>
              <w:jc w:val="both"/>
            </w:pPr>
            <w:r>
              <w:rPr>
                <w:rFonts w:ascii="Times New Roman"/>
                <w:b w:val="false"/>
                <w:i w:val="false"/>
                <w:color w:val="000000"/>
                <w:sz w:val="20"/>
              </w:rPr>
              <w:t>
Сумма (гр.11</w:t>
            </w:r>
            <w:r>
              <w:br/>
            </w:r>
            <w:r>
              <w:rPr>
                <w:rFonts w:ascii="Times New Roman"/>
                <w:b w:val="false"/>
                <w:i w:val="false"/>
                <w:color w:val="000000"/>
                <w:sz w:val="20"/>
              </w:rPr>
              <w:t>
</w:t>
            </w:r>
            <w:r>
              <w:rPr>
                <w:rFonts w:ascii="Times New Roman"/>
                <w:b w:val="false"/>
                <w:i w:val="false"/>
                <w:color w:val="000000"/>
                <w:sz w:val="20"/>
              </w:rPr>
              <w:t>× гр.12×</w:t>
            </w:r>
            <w:r>
              <w:br/>
            </w:r>
            <w:r>
              <w:rPr>
                <w:rFonts w:ascii="Times New Roman"/>
                <w:b w:val="false"/>
                <w:i w:val="false"/>
                <w:color w:val="000000"/>
                <w:sz w:val="20"/>
              </w:rPr>
              <w:t>
гр.13)</w:t>
            </w:r>
          </w:p>
          <w:bookmarkEnd w:id="408"/>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0"/>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 исследовательской группы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1"/>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1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2"/>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3"/>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4"/>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персонал</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1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15"/>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1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16"/>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7"/>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8"/>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фонд оплаты труда (гр.1+гр.2)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9"/>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(итого гр.4.1+ гр.4.2+ гр.4.3)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социального налога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2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20"/>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социальных отчислений в Государственный фонд социального страхования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2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21"/>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страхование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22"/>
          <w:p>
            <w:pPr>
              <w:spacing w:after="20"/>
              <w:ind w:left="20"/>
              <w:jc w:val="both"/>
            </w:pPr>
            <w:r>
              <w:rPr>
                <w:rFonts w:ascii="Times New Roman"/>
                <w:b w:val="false"/>
                <w:i w:val="false"/>
                <w:color w:val="000000"/>
                <w:sz w:val="20"/>
              </w:rPr>
              <w:t>
</w:t>
            </w:r>
            <w:r>
              <w:rPr>
                <w:rFonts w:ascii="Times New Roman"/>
                <w:b w:val="false"/>
                <w:i w:val="false"/>
                <w:color w:val="000000"/>
                <w:sz w:val="20"/>
              </w:rPr>
              <w:t>Всего (гр.3+ гр.4)</w:t>
            </w:r>
          </w:p>
          <w:bookmarkEnd w:id="42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6" w:id="423"/>
    <w:p>
      <w:pPr>
        <w:spacing w:after="0"/>
        <w:ind w:left="0"/>
        <w:jc w:val="both"/>
      </w:pPr>
      <w:r>
        <w:rPr>
          <w:rFonts w:ascii="Times New Roman"/>
          <w:b w:val="false"/>
          <w:i w:val="false"/>
          <w:color w:val="000000"/>
          <w:sz w:val="28"/>
        </w:rPr>
        <w:t>
      Таблица 4 – Служебные командировки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829"/>
        <w:gridCol w:w="1687"/>
        <w:gridCol w:w="1271"/>
        <w:gridCol w:w="1067"/>
        <w:gridCol w:w="1436"/>
        <w:gridCol w:w="755"/>
        <w:gridCol w:w="829"/>
        <w:gridCol w:w="3868"/>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24"/>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424"/>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(гр.3 х гр.5 + гр.4 х гр.6+ гр. 7 х гр.8)/1000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5"/>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2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7"/>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2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8"/>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9"/>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4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43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1"/>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3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32"/>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3"/>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3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35"/>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43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36"/>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7"/>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438"/>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 1 + гр. 2 + гр. 3)</w:t>
            </w:r>
          </w:p>
          <w:bookmarkEnd w:id="438"/>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8" w:id="439"/>
    <w:p>
      <w:pPr>
        <w:spacing w:after="0"/>
        <w:ind w:left="0"/>
        <w:jc w:val="both"/>
      </w:pPr>
      <w:r>
        <w:rPr>
          <w:rFonts w:ascii="Times New Roman"/>
          <w:b w:val="false"/>
          <w:i w:val="false"/>
          <w:color w:val="000000"/>
          <w:sz w:val="28"/>
        </w:rPr>
        <w:t>
      Таблица 5 – Научно-организационное сопровождение, прочие услуги и работы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4292"/>
        <w:gridCol w:w="716"/>
        <w:gridCol w:w="981"/>
        <w:gridCol w:w="1114"/>
        <w:gridCol w:w="3687"/>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440"/>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440"/>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4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1"/>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3"/>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4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4"/>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5"/>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6"/>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4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47"/>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44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48"/>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9"/>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4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0"/>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45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51"/>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5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52"/>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3"/>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54"/>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(гр.1 + гр.2 + гр.3), тенге</w:t>
            </w:r>
          </w:p>
          <w:bookmarkEnd w:id="454"/>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1" w:id="455"/>
    <w:p>
      <w:pPr>
        <w:spacing w:after="0"/>
        <w:ind w:left="0"/>
        <w:jc w:val="both"/>
      </w:pPr>
      <w:r>
        <w:rPr>
          <w:rFonts w:ascii="Times New Roman"/>
          <w:b w:val="false"/>
          <w:i w:val="false"/>
          <w:color w:val="000000"/>
          <w:sz w:val="28"/>
        </w:rPr>
        <w:t>
      Таблица 6 – Приобретение материалов, оборудования и (или) программного обеспечения (для юридических лиц)</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4292"/>
        <w:gridCol w:w="716"/>
        <w:gridCol w:w="981"/>
        <w:gridCol w:w="1114"/>
        <w:gridCol w:w="3687"/>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456"/>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456"/>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7"/>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8"/>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9"/>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46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60"/>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1"/>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2"/>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6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63"/>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46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64"/>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5"/>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4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6"/>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6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67"/>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46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68"/>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9"/>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470"/>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(гр.1 + гр.2 + гр.3), тенге</w:t>
            </w:r>
          </w:p>
          <w:bookmarkEnd w:id="470"/>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4" w:id="471"/>
    <w:p>
      <w:pPr>
        <w:spacing w:after="0"/>
        <w:ind w:left="0"/>
        <w:jc w:val="both"/>
      </w:pPr>
      <w:r>
        <w:rPr>
          <w:rFonts w:ascii="Times New Roman"/>
          <w:b w:val="false"/>
          <w:i w:val="false"/>
          <w:color w:val="000000"/>
          <w:sz w:val="28"/>
        </w:rPr>
        <w:t>
      Таблица 7 – Расходы на аренду, эксплуатационные расходы оборудования и техники, используемых для реализации исследований</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4453"/>
        <w:gridCol w:w="779"/>
        <w:gridCol w:w="1213"/>
        <w:gridCol w:w="1067"/>
        <w:gridCol w:w="3145"/>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472"/>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472"/>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73"/>
          <w:p>
            <w:pPr>
              <w:spacing w:after="20"/>
              <w:ind w:left="20"/>
              <w:jc w:val="both"/>
            </w:pPr>
            <w:r>
              <w:rPr>
                <w:rFonts w:ascii="Times New Roman"/>
                <w:b w:val="false"/>
                <w:i w:val="false"/>
                <w:color w:val="000000"/>
                <w:sz w:val="20"/>
              </w:rPr>
              <w:t>
Всего, тенге</w:t>
            </w:r>
            <w:r>
              <w:br/>
            </w:r>
            <w:r>
              <w:rPr>
                <w:rFonts w:ascii="Times New Roman"/>
                <w:b w:val="false"/>
                <w:i w:val="false"/>
                <w:color w:val="000000"/>
                <w:sz w:val="20"/>
              </w:rPr>
              <w:t>
(гр.4 × гр.5)</w:t>
            </w:r>
          </w:p>
          <w:bookmarkEnd w:id="473"/>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4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4"/>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4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5"/>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47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6"/>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7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77"/>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4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8"/>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4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9"/>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48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80"/>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8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81"/>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4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2"/>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4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3"/>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48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84"/>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8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85"/>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4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6"/>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487"/>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(гр.1 + гр.2 + гр.3)</w:t>
            </w:r>
          </w:p>
          <w:bookmarkEnd w:id="487"/>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1" w:id="488"/>
    <w:p>
      <w:pPr>
        <w:spacing w:after="0"/>
        <w:ind w:left="0"/>
        <w:jc w:val="both"/>
      </w:pPr>
      <w:r>
        <w:rPr>
          <w:rFonts w:ascii="Times New Roman"/>
          <w:b w:val="false"/>
          <w:i w:val="false"/>
          <w:color w:val="000000"/>
          <w:sz w:val="28"/>
        </w:rPr>
        <w:t xml:space="preserve">
      Таблица 8 - План работ по реализации </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453"/>
        <w:gridCol w:w="1582"/>
        <w:gridCol w:w="1582"/>
        <w:gridCol w:w="5673"/>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489"/>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489"/>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490"/>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задач и мероприятий по их реализации</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 (в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91"/>
          <w:p>
            <w:pPr>
              <w:spacing w:after="20"/>
              <w:ind w:left="20"/>
              <w:jc w:val="both"/>
            </w:pPr>
            <w:r>
              <w:rPr>
                <w:rFonts w:ascii="Times New Roman"/>
                <w:b w:val="false"/>
                <w:i w:val="false"/>
                <w:color w:val="000000"/>
                <w:sz w:val="20"/>
              </w:rPr>
              <w:t>
Начало</w:t>
            </w:r>
            <w:r>
              <w:br/>
            </w:r>
            <w:r>
              <w:rPr>
                <w:rFonts w:ascii="Times New Roman"/>
                <w:b w:val="false"/>
                <w:i w:val="false"/>
                <w:color w:val="000000"/>
                <w:sz w:val="20"/>
              </w:rPr>
              <w:t>
(месяц)</w:t>
            </w:r>
          </w:p>
          <w:bookmarkEnd w:id="491"/>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492"/>
          <w:p>
            <w:pPr>
              <w:spacing w:after="20"/>
              <w:ind w:left="20"/>
              <w:jc w:val="both"/>
            </w:pPr>
            <w:r>
              <w:rPr>
                <w:rFonts w:ascii="Times New Roman"/>
                <w:b w:val="false"/>
                <w:i w:val="false"/>
                <w:color w:val="000000"/>
                <w:sz w:val="20"/>
              </w:rPr>
              <w:t>
Окончание</w:t>
            </w:r>
            <w:r>
              <w:br/>
            </w:r>
            <w:r>
              <w:rPr>
                <w:rFonts w:ascii="Times New Roman"/>
                <w:b w:val="false"/>
                <w:i w:val="false"/>
                <w:color w:val="000000"/>
                <w:sz w:val="20"/>
              </w:rPr>
              <w:t>
(месяц)</w:t>
            </w:r>
          </w:p>
          <w:bookmarkEnd w:id="492"/>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493"/>
          <w:p>
            <w:pPr>
              <w:spacing w:after="20"/>
              <w:ind w:left="20"/>
              <w:jc w:val="both"/>
            </w:pPr>
            <w:r>
              <w:rPr>
                <w:rFonts w:ascii="Times New Roman"/>
                <w:b w:val="false"/>
                <w:i w:val="false"/>
                <w:color w:val="000000"/>
                <w:sz w:val="20"/>
              </w:rPr>
              <w:t>
</w:t>
            </w:r>
            <w:r>
              <w:rPr>
                <w:rFonts w:ascii="Times New Roman"/>
                <w:b w:val="false"/>
                <w:i w:val="false"/>
                <w:color w:val="000000"/>
                <w:sz w:val="20"/>
              </w:rPr>
              <w:t>20____ год</w:t>
            </w:r>
          </w:p>
          <w:bookmarkEnd w:id="493"/>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494"/>
          <w:p>
            <w:pPr>
              <w:spacing w:after="20"/>
              <w:ind w:left="20"/>
              <w:jc w:val="both"/>
            </w:pPr>
            <w:r>
              <w:rPr>
                <w:rFonts w:ascii="Times New Roman"/>
                <w:b w:val="false"/>
                <w:i w:val="false"/>
                <w:color w:val="000000"/>
                <w:sz w:val="20"/>
              </w:rPr>
              <w:t>
</w:t>
            </w:r>
            <w:r>
              <w:rPr>
                <w:rFonts w:ascii="Times New Roman"/>
                <w:b w:val="false"/>
                <w:i w:val="false"/>
                <w:color w:val="000000"/>
                <w:sz w:val="20"/>
              </w:rPr>
              <w:t>20____год</w:t>
            </w:r>
          </w:p>
          <w:bookmarkEnd w:id="494"/>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495"/>
          <w:p>
            <w:pPr>
              <w:spacing w:after="20"/>
              <w:ind w:left="20"/>
              <w:jc w:val="both"/>
            </w:pPr>
            <w:r>
              <w:rPr>
                <w:rFonts w:ascii="Times New Roman"/>
                <w:b w:val="false"/>
                <w:i w:val="false"/>
                <w:color w:val="000000"/>
                <w:sz w:val="20"/>
              </w:rPr>
              <w:t>
</w:t>
            </w:r>
            <w:r>
              <w:rPr>
                <w:rFonts w:ascii="Times New Roman"/>
                <w:b w:val="false"/>
                <w:i w:val="false"/>
                <w:color w:val="000000"/>
                <w:sz w:val="20"/>
              </w:rPr>
              <w:t>20_____ год</w:t>
            </w:r>
          </w:p>
          <w:bookmarkEnd w:id="495"/>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7" w:id="496"/>
    <w:p>
      <w:pPr>
        <w:spacing w:after="0"/>
        <w:ind w:left="0"/>
        <w:jc w:val="both"/>
      </w:pPr>
      <w:r>
        <w:rPr>
          <w:rFonts w:ascii="Times New Roman"/>
          <w:b w:val="false"/>
          <w:i w:val="false"/>
          <w:color w:val="000000"/>
          <w:sz w:val="28"/>
        </w:rPr>
        <w:t>
      Таблица 9 - План внесения вклада партнером</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2506"/>
        <w:gridCol w:w="4368"/>
        <w:gridCol w:w="2176"/>
        <w:gridCol w:w="2064"/>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497"/>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497"/>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 адрес, контактная информация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вклада (не более 50 слов)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вклада, тыс. тенге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498"/>
          <w:p>
            <w:pPr>
              <w:spacing w:after="20"/>
              <w:ind w:left="20"/>
              <w:jc w:val="both"/>
            </w:pPr>
            <w:r>
              <w:rPr>
                <w:rFonts w:ascii="Times New Roman"/>
                <w:b w:val="false"/>
                <w:i w:val="false"/>
                <w:color w:val="000000"/>
                <w:sz w:val="20"/>
              </w:rPr>
              <w:t>
Дата внесения</w:t>
            </w:r>
            <w:r>
              <w:br/>
            </w:r>
            <w:r>
              <w:rPr>
                <w:rFonts w:ascii="Times New Roman"/>
                <w:b w:val="false"/>
                <w:i w:val="false"/>
                <w:color w:val="000000"/>
                <w:sz w:val="20"/>
              </w:rPr>
              <w:t>
(дд.мм.гггг)</w:t>
            </w:r>
          </w:p>
          <w:bookmarkEnd w:id="498"/>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4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9"/>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0" w:id="500"/>
    <w:p>
      <w:pPr>
        <w:spacing w:after="0"/>
        <w:ind w:left="0"/>
        <w:jc w:val="left"/>
      </w:pPr>
      <w:r>
        <w:rPr>
          <w:rFonts w:ascii="Times New Roman"/>
          <w:b/>
          <w:i w:val="false"/>
          <w:color w:val="000000"/>
        </w:rPr>
        <w:t xml:space="preserve"> Заявка на реализацию научной, научно-технической программы в рамках программно-целевого финансирования</w:t>
      </w:r>
    </w:p>
    <w:bookmarkEnd w:id="500"/>
    <w:bookmarkStart w:name="z1621" w:id="501"/>
    <w:p>
      <w:pPr>
        <w:spacing w:after="0"/>
        <w:ind w:left="0"/>
        <w:jc w:val="both"/>
      </w:pPr>
      <w:r>
        <w:rPr>
          <w:rFonts w:ascii="Times New Roman"/>
          <w:b w:val="false"/>
          <w:i w:val="false"/>
          <w:color w:val="000000"/>
          <w:sz w:val="28"/>
        </w:rPr>
        <w:t>
      Заявка состоит из следующих частей:</w:t>
      </w:r>
    </w:p>
    <w:bookmarkEnd w:id="501"/>
    <w:bookmarkStart w:name="z1622" w:id="502"/>
    <w:p>
      <w:pPr>
        <w:spacing w:after="0"/>
        <w:ind w:left="0"/>
        <w:jc w:val="both"/>
      </w:pPr>
      <w:r>
        <w:rPr>
          <w:rFonts w:ascii="Times New Roman"/>
          <w:b w:val="false"/>
          <w:i w:val="false"/>
          <w:color w:val="000000"/>
          <w:sz w:val="28"/>
        </w:rPr>
        <w:t>
      1) аннотация;</w:t>
      </w:r>
    </w:p>
    <w:bookmarkEnd w:id="502"/>
    <w:bookmarkStart w:name="z1623" w:id="503"/>
    <w:p>
      <w:pPr>
        <w:spacing w:after="0"/>
        <w:ind w:left="0"/>
        <w:jc w:val="both"/>
      </w:pPr>
      <w:r>
        <w:rPr>
          <w:rFonts w:ascii="Times New Roman"/>
          <w:b w:val="false"/>
          <w:i w:val="false"/>
          <w:color w:val="000000"/>
          <w:sz w:val="28"/>
        </w:rPr>
        <w:t>
      2) пояснительная записка;</w:t>
      </w:r>
    </w:p>
    <w:bookmarkEnd w:id="503"/>
    <w:bookmarkStart w:name="z1624" w:id="504"/>
    <w:p>
      <w:pPr>
        <w:spacing w:after="0"/>
        <w:ind w:left="0"/>
        <w:jc w:val="both"/>
      </w:pPr>
      <w:r>
        <w:rPr>
          <w:rFonts w:ascii="Times New Roman"/>
          <w:b w:val="false"/>
          <w:i w:val="false"/>
          <w:color w:val="000000"/>
          <w:sz w:val="28"/>
        </w:rPr>
        <w:t>
      3) расчет запрашиваемого финансирования.</w:t>
      </w:r>
    </w:p>
    <w:bookmarkEnd w:id="504"/>
    <w:bookmarkStart w:name="z1625" w:id="505"/>
    <w:p>
      <w:pPr>
        <w:spacing w:after="0"/>
        <w:ind w:left="0"/>
        <w:jc w:val="both"/>
      </w:pPr>
      <w:r>
        <w:rPr>
          <w:rFonts w:ascii="Times New Roman"/>
          <w:b w:val="false"/>
          <w:i w:val="false"/>
          <w:color w:val="000000"/>
          <w:sz w:val="28"/>
        </w:rPr>
        <w:t>
      1. Аннотация</w:t>
      </w:r>
    </w:p>
    <w:bookmarkEnd w:id="505"/>
    <w:bookmarkStart w:name="z1626" w:id="506"/>
    <w:p>
      <w:pPr>
        <w:spacing w:after="0"/>
        <w:ind w:left="0"/>
        <w:jc w:val="both"/>
      </w:pPr>
      <w:r>
        <w:rPr>
          <w:rFonts w:ascii="Times New Roman"/>
          <w:b w:val="false"/>
          <w:i w:val="false"/>
          <w:color w:val="000000"/>
          <w:sz w:val="28"/>
        </w:rPr>
        <w:t>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bookmarkEnd w:id="506"/>
    <w:bookmarkStart w:name="z1627" w:id="507"/>
    <w:p>
      <w:pPr>
        <w:spacing w:after="0"/>
        <w:ind w:left="0"/>
        <w:jc w:val="both"/>
      </w:pPr>
      <w:r>
        <w:rPr>
          <w:rFonts w:ascii="Times New Roman"/>
          <w:b w:val="false"/>
          <w:i w:val="false"/>
          <w:color w:val="000000"/>
          <w:sz w:val="28"/>
        </w:rPr>
        <w:t>
      Объем аннотации не должен превышать 800 слов.</w:t>
      </w:r>
    </w:p>
    <w:bookmarkEnd w:id="507"/>
    <w:bookmarkStart w:name="z1628" w:id="508"/>
    <w:p>
      <w:pPr>
        <w:spacing w:after="0"/>
        <w:ind w:left="0"/>
        <w:jc w:val="both"/>
      </w:pPr>
      <w:r>
        <w:rPr>
          <w:rFonts w:ascii="Times New Roman"/>
          <w:b w:val="false"/>
          <w:i w:val="false"/>
          <w:color w:val="000000"/>
          <w:sz w:val="28"/>
        </w:rPr>
        <w:t>
      2. Пояснительная записка</w:t>
      </w:r>
    </w:p>
    <w:bookmarkEnd w:id="508"/>
    <w:bookmarkStart w:name="z1629" w:id="509"/>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509"/>
    <w:bookmarkStart w:name="z1630" w:id="510"/>
    <w:p>
      <w:pPr>
        <w:spacing w:after="0"/>
        <w:ind w:left="0"/>
        <w:jc w:val="both"/>
      </w:pPr>
      <w:r>
        <w:rPr>
          <w:rFonts w:ascii="Times New Roman"/>
          <w:b w:val="false"/>
          <w:i w:val="false"/>
          <w:color w:val="000000"/>
          <w:sz w:val="28"/>
        </w:rPr>
        <w:t>
      1. Общая информация</w:t>
      </w:r>
    </w:p>
    <w:bookmarkEnd w:id="510"/>
    <w:bookmarkStart w:name="z1631" w:id="511"/>
    <w:p>
      <w:pPr>
        <w:spacing w:after="0"/>
        <w:ind w:left="0"/>
        <w:jc w:val="both"/>
      </w:pPr>
      <w:r>
        <w:rPr>
          <w:rFonts w:ascii="Times New Roman"/>
          <w:b w:val="false"/>
          <w:i w:val="false"/>
          <w:color w:val="000000"/>
          <w:sz w:val="28"/>
        </w:rPr>
        <w:t>
      1.1. Наименование темы научной, научно-технической программы [не более 20 слов].</w:t>
      </w:r>
    </w:p>
    <w:bookmarkEnd w:id="511"/>
    <w:bookmarkStart w:name="z1632" w:id="512"/>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512"/>
    <w:bookmarkStart w:name="z1633" w:id="513"/>
    <w:p>
      <w:pPr>
        <w:spacing w:after="0"/>
        <w:ind w:left="0"/>
        <w:jc w:val="both"/>
      </w:pPr>
      <w:r>
        <w:rPr>
          <w:rFonts w:ascii="Times New Roman"/>
          <w:b w:val="false"/>
          <w:i w:val="false"/>
          <w:color w:val="000000"/>
          <w:sz w:val="28"/>
        </w:rPr>
        <w:t>
      1.3. Область и вид исследования.</w:t>
      </w:r>
    </w:p>
    <w:bookmarkEnd w:id="513"/>
    <w:bookmarkStart w:name="z1634" w:id="514"/>
    <w:p>
      <w:pPr>
        <w:spacing w:after="0"/>
        <w:ind w:left="0"/>
        <w:jc w:val="both"/>
      </w:pPr>
      <w:r>
        <w:rPr>
          <w:rFonts w:ascii="Times New Roman"/>
          <w:b w:val="false"/>
          <w:i w:val="false"/>
          <w:color w:val="000000"/>
          <w:sz w:val="28"/>
        </w:rPr>
        <w:t>
      1.4. Номер выбранного технического задания</w:t>
      </w:r>
    </w:p>
    <w:bookmarkEnd w:id="514"/>
    <w:bookmarkStart w:name="z1635" w:id="515"/>
    <w:p>
      <w:pPr>
        <w:spacing w:after="0"/>
        <w:ind w:left="0"/>
        <w:jc w:val="both"/>
      </w:pPr>
      <w:r>
        <w:rPr>
          <w:rFonts w:ascii="Times New Roman"/>
          <w:b w:val="false"/>
          <w:i w:val="false"/>
          <w:color w:val="000000"/>
          <w:sz w:val="28"/>
        </w:rPr>
        <w:t>
      1.5. Стратегически важная государственная задача, для решения которой разработана программа.</w:t>
      </w:r>
    </w:p>
    <w:bookmarkEnd w:id="515"/>
    <w:bookmarkStart w:name="z1636" w:id="516"/>
    <w:p>
      <w:pPr>
        <w:spacing w:after="0"/>
        <w:ind w:left="0"/>
        <w:jc w:val="both"/>
      </w:pPr>
      <w:r>
        <w:rPr>
          <w:rFonts w:ascii="Times New Roman"/>
          <w:b w:val="false"/>
          <w:i w:val="false"/>
          <w:color w:val="000000"/>
          <w:sz w:val="28"/>
        </w:rPr>
        <w:t>
      1.6. Место реализации программы.</w:t>
      </w:r>
    </w:p>
    <w:bookmarkEnd w:id="516"/>
    <w:bookmarkStart w:name="z1637" w:id="517"/>
    <w:p>
      <w:pPr>
        <w:spacing w:after="0"/>
        <w:ind w:left="0"/>
        <w:jc w:val="both"/>
      </w:pPr>
      <w:r>
        <w:rPr>
          <w:rFonts w:ascii="Times New Roman"/>
          <w:b w:val="false"/>
          <w:i w:val="false"/>
          <w:color w:val="000000"/>
          <w:sz w:val="28"/>
        </w:rPr>
        <w:t>
      1.7. Предполагаемая дата начала и завершения программы, ее продолжительность в месяцах.</w:t>
      </w:r>
    </w:p>
    <w:bookmarkEnd w:id="517"/>
    <w:bookmarkStart w:name="z1638" w:id="518"/>
    <w:p>
      <w:pPr>
        <w:spacing w:after="0"/>
        <w:ind w:left="0"/>
        <w:jc w:val="both"/>
      </w:pPr>
      <w:r>
        <w:rPr>
          <w:rFonts w:ascii="Times New Roman"/>
          <w:b w:val="false"/>
          <w:i w:val="false"/>
          <w:color w:val="000000"/>
          <w:sz w:val="28"/>
        </w:rPr>
        <w:t>
      1.8. Организация-заявитель программы.</w:t>
      </w:r>
    </w:p>
    <w:bookmarkEnd w:id="518"/>
    <w:bookmarkStart w:name="z1639" w:id="519"/>
    <w:p>
      <w:pPr>
        <w:spacing w:after="0"/>
        <w:ind w:left="0"/>
        <w:jc w:val="both"/>
      </w:pPr>
      <w:r>
        <w:rPr>
          <w:rFonts w:ascii="Times New Roman"/>
          <w:b w:val="false"/>
          <w:i w:val="false"/>
          <w:color w:val="000000"/>
          <w:sz w:val="28"/>
        </w:rPr>
        <w:t>
      1.9. Исполнители программы (указать наименование всех субъектов, участвующих в реализации программы).</w:t>
      </w:r>
    </w:p>
    <w:bookmarkEnd w:id="519"/>
    <w:bookmarkStart w:name="z1640" w:id="520"/>
    <w:p>
      <w:pPr>
        <w:spacing w:after="0"/>
        <w:ind w:left="0"/>
        <w:jc w:val="both"/>
      </w:pPr>
      <w:r>
        <w:rPr>
          <w:rFonts w:ascii="Times New Roman"/>
          <w:b w:val="false"/>
          <w:i w:val="false"/>
          <w:color w:val="000000"/>
          <w:sz w:val="28"/>
        </w:rPr>
        <w:t>
      1.10. Запрашиваемая сумма программно-целевого финансирования (на весь срок реализации программы и по годам, в тыс. тенге).</w:t>
      </w:r>
    </w:p>
    <w:bookmarkEnd w:id="520"/>
    <w:bookmarkStart w:name="z1641" w:id="521"/>
    <w:p>
      <w:pPr>
        <w:spacing w:after="0"/>
        <w:ind w:left="0"/>
        <w:jc w:val="both"/>
      </w:pPr>
      <w:r>
        <w:rPr>
          <w:rFonts w:ascii="Times New Roman"/>
          <w:b w:val="false"/>
          <w:i w:val="false"/>
          <w:color w:val="000000"/>
          <w:sz w:val="28"/>
        </w:rPr>
        <w:t>
      1.11. Ключевые слова, характеризующие отрасль и направление программы для подбора независимых экспертов.</w:t>
      </w:r>
    </w:p>
    <w:bookmarkEnd w:id="521"/>
    <w:bookmarkStart w:name="z1642" w:id="522"/>
    <w:p>
      <w:pPr>
        <w:spacing w:after="0"/>
        <w:ind w:left="0"/>
        <w:jc w:val="both"/>
      </w:pPr>
      <w:r>
        <w:rPr>
          <w:rFonts w:ascii="Times New Roman"/>
          <w:b w:val="false"/>
          <w:i w:val="false"/>
          <w:color w:val="000000"/>
          <w:sz w:val="28"/>
        </w:rPr>
        <w:t>
      2. Общая концепция программы [не более 750 слов].</w:t>
      </w:r>
    </w:p>
    <w:bookmarkEnd w:id="522"/>
    <w:bookmarkStart w:name="z1643" w:id="523"/>
    <w:p>
      <w:pPr>
        <w:spacing w:after="0"/>
        <w:ind w:left="0"/>
        <w:jc w:val="both"/>
      </w:pPr>
      <w:r>
        <w:rPr>
          <w:rFonts w:ascii="Times New Roman"/>
          <w:b w:val="false"/>
          <w:i w:val="false"/>
          <w:color w:val="000000"/>
          <w:sz w:val="28"/>
        </w:rPr>
        <w:t>
      2.1. Вводная часть [не более 200 слов].</w:t>
      </w:r>
    </w:p>
    <w:bookmarkEnd w:id="523"/>
    <w:bookmarkStart w:name="z1644" w:id="524"/>
    <w:p>
      <w:pPr>
        <w:spacing w:after="0"/>
        <w:ind w:left="0"/>
        <w:jc w:val="both"/>
      </w:pPr>
      <w:r>
        <w:rPr>
          <w:rFonts w:ascii="Times New Roman"/>
          <w:b w:val="false"/>
          <w:i w:val="false"/>
          <w:color w:val="000000"/>
          <w:sz w:val="28"/>
        </w:rPr>
        <w:t>
      Указываются краткое описание идеи программы.</w:t>
      </w:r>
    </w:p>
    <w:bookmarkEnd w:id="524"/>
    <w:bookmarkStart w:name="z1645" w:id="525"/>
    <w:p>
      <w:pPr>
        <w:spacing w:after="0"/>
        <w:ind w:left="0"/>
        <w:jc w:val="both"/>
      </w:pPr>
      <w:r>
        <w:rPr>
          <w:rFonts w:ascii="Times New Roman"/>
          <w:b w:val="false"/>
          <w:i w:val="false"/>
          <w:color w:val="000000"/>
          <w:sz w:val="28"/>
        </w:rPr>
        <w:t>
      2.2. Цель программы [не более 50 слов].</w:t>
      </w:r>
    </w:p>
    <w:bookmarkEnd w:id="525"/>
    <w:bookmarkStart w:name="z1646" w:id="526"/>
    <w:p>
      <w:pPr>
        <w:spacing w:after="0"/>
        <w:ind w:left="0"/>
        <w:jc w:val="both"/>
      </w:pPr>
      <w:r>
        <w:rPr>
          <w:rFonts w:ascii="Times New Roman"/>
          <w:b w:val="false"/>
          <w:i w:val="false"/>
          <w:color w:val="000000"/>
          <w:sz w:val="28"/>
        </w:rPr>
        <w:t>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bookmarkEnd w:id="526"/>
    <w:bookmarkStart w:name="z1647" w:id="527"/>
    <w:p>
      <w:pPr>
        <w:spacing w:after="0"/>
        <w:ind w:left="0"/>
        <w:jc w:val="both"/>
      </w:pPr>
      <w:r>
        <w:rPr>
          <w:rFonts w:ascii="Times New Roman"/>
          <w:b w:val="false"/>
          <w:i w:val="false"/>
          <w:color w:val="000000"/>
          <w:sz w:val="28"/>
        </w:rPr>
        <w:t>
      2.3. Задачи программы [не более 500 слов].</w:t>
      </w:r>
    </w:p>
    <w:bookmarkEnd w:id="527"/>
    <w:bookmarkStart w:name="z1648" w:id="528"/>
    <w:p>
      <w:pPr>
        <w:spacing w:after="0"/>
        <w:ind w:left="0"/>
        <w:jc w:val="both"/>
      </w:pPr>
      <w:r>
        <w:rPr>
          <w:rFonts w:ascii="Times New Roman"/>
          <w:b w:val="false"/>
          <w:i w:val="false"/>
          <w:color w:val="000000"/>
          <w:sz w:val="28"/>
        </w:rPr>
        <w:t>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bookmarkEnd w:id="528"/>
    <w:bookmarkStart w:name="z1649" w:id="529"/>
    <w:p>
      <w:pPr>
        <w:spacing w:after="0"/>
        <w:ind w:left="0"/>
        <w:jc w:val="both"/>
      </w:pPr>
      <w:r>
        <w:rPr>
          <w:rFonts w:ascii="Times New Roman"/>
          <w:b w:val="false"/>
          <w:i w:val="false"/>
          <w:color w:val="000000"/>
          <w:sz w:val="28"/>
        </w:rPr>
        <w:t>
      1) измеримыми показателями решения задачи;</w:t>
      </w:r>
    </w:p>
    <w:bookmarkEnd w:id="529"/>
    <w:bookmarkStart w:name="z1650" w:id="530"/>
    <w:p>
      <w:pPr>
        <w:spacing w:after="0"/>
        <w:ind w:left="0"/>
        <w:jc w:val="both"/>
      </w:pPr>
      <w:r>
        <w:rPr>
          <w:rFonts w:ascii="Times New Roman"/>
          <w:b w:val="false"/>
          <w:i w:val="false"/>
          <w:color w:val="000000"/>
          <w:sz w:val="28"/>
        </w:rPr>
        <w:t>
      2) кратким обоснованием роли каждой из задач в достижении цели программы и взаимосвязи с другими задачами и ожидаемыми результатами программы;</w:t>
      </w:r>
    </w:p>
    <w:bookmarkEnd w:id="530"/>
    <w:bookmarkStart w:name="z1651" w:id="531"/>
    <w:p>
      <w:pPr>
        <w:spacing w:after="0"/>
        <w:ind w:left="0"/>
        <w:jc w:val="both"/>
      </w:pPr>
      <w:r>
        <w:rPr>
          <w:rFonts w:ascii="Times New Roman"/>
          <w:b w:val="false"/>
          <w:i w:val="false"/>
          <w:color w:val="000000"/>
          <w:sz w:val="28"/>
        </w:rPr>
        <w:t>
      3) другими важными, по мнению заявителя, параметрами.</w:t>
      </w:r>
    </w:p>
    <w:bookmarkEnd w:id="531"/>
    <w:bookmarkStart w:name="z1652" w:id="532"/>
    <w:p>
      <w:pPr>
        <w:spacing w:after="0"/>
        <w:ind w:left="0"/>
        <w:jc w:val="both"/>
      </w:pPr>
      <w:r>
        <w:rPr>
          <w:rFonts w:ascii="Times New Roman"/>
          <w:b w:val="false"/>
          <w:i w:val="false"/>
          <w:color w:val="000000"/>
          <w:sz w:val="28"/>
        </w:rPr>
        <w:t>
      3. Научная новизна и значимость программы [не более 2 000 слов].</w:t>
      </w:r>
    </w:p>
    <w:bookmarkEnd w:id="532"/>
    <w:bookmarkStart w:name="z1653" w:id="533"/>
    <w:p>
      <w:pPr>
        <w:spacing w:after="0"/>
        <w:ind w:left="0"/>
        <w:jc w:val="both"/>
      </w:pPr>
      <w:r>
        <w:rPr>
          <w:rFonts w:ascii="Times New Roman"/>
          <w:b w:val="false"/>
          <w:i w:val="false"/>
          <w:color w:val="000000"/>
          <w:sz w:val="28"/>
        </w:rPr>
        <w:t>
      Раздел включает следующую информацию:</w:t>
      </w:r>
    </w:p>
    <w:bookmarkEnd w:id="533"/>
    <w:bookmarkStart w:name="z1654" w:id="534"/>
    <w:p>
      <w:pPr>
        <w:spacing w:after="0"/>
        <w:ind w:left="0"/>
        <w:jc w:val="both"/>
      </w:pPr>
      <w:r>
        <w:rPr>
          <w:rFonts w:ascii="Times New Roman"/>
          <w:b w:val="false"/>
          <w:i w:val="false"/>
          <w:color w:val="000000"/>
          <w:sz w:val="28"/>
        </w:rPr>
        <w:t>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534"/>
    <w:bookmarkStart w:name="z1655" w:id="535"/>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535"/>
    <w:bookmarkStart w:name="z1656" w:id="536"/>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536"/>
    <w:bookmarkStart w:name="z1657" w:id="537"/>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537"/>
    <w:bookmarkStart w:name="z1658" w:id="538"/>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538"/>
    <w:bookmarkStart w:name="z1659" w:id="539"/>
    <w:p>
      <w:pPr>
        <w:spacing w:after="0"/>
        <w:ind w:left="0"/>
        <w:jc w:val="both"/>
      </w:pPr>
      <w:r>
        <w:rPr>
          <w:rFonts w:ascii="Times New Roman"/>
          <w:b w:val="false"/>
          <w:i w:val="false"/>
          <w:color w:val="000000"/>
          <w:sz w:val="28"/>
        </w:rPr>
        <w:t>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bookmarkEnd w:id="539"/>
    <w:bookmarkStart w:name="z1660" w:id="540"/>
    <w:p>
      <w:pPr>
        <w:spacing w:after="0"/>
        <w:ind w:left="0"/>
        <w:jc w:val="both"/>
      </w:pPr>
      <w:r>
        <w:rPr>
          <w:rFonts w:ascii="Times New Roman"/>
          <w:b w:val="false"/>
          <w:i w:val="false"/>
          <w:color w:val="000000"/>
          <w:sz w:val="28"/>
        </w:rPr>
        <w:t>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bookmarkEnd w:id="540"/>
    <w:bookmarkStart w:name="z1661" w:id="541"/>
    <w:p>
      <w:pPr>
        <w:spacing w:after="0"/>
        <w:ind w:left="0"/>
        <w:jc w:val="both"/>
      </w:pPr>
      <w:r>
        <w:rPr>
          <w:rFonts w:ascii="Times New Roman"/>
          <w:b w:val="false"/>
          <w:i w:val="false"/>
          <w:color w:val="000000"/>
          <w:sz w:val="28"/>
        </w:rPr>
        <w:t>
      4. Методы исследования и этические вопросы [не более 1 500 слов]</w:t>
      </w:r>
    </w:p>
    <w:bookmarkEnd w:id="541"/>
    <w:bookmarkStart w:name="z1662" w:id="542"/>
    <w:p>
      <w:pPr>
        <w:spacing w:after="0"/>
        <w:ind w:left="0"/>
        <w:jc w:val="both"/>
      </w:pPr>
      <w:r>
        <w:rPr>
          <w:rFonts w:ascii="Times New Roman"/>
          <w:b w:val="false"/>
          <w:i w:val="false"/>
          <w:color w:val="000000"/>
          <w:sz w:val="28"/>
        </w:rPr>
        <w:t>
      Раздел включает следующую информацию:</w:t>
      </w:r>
    </w:p>
    <w:bookmarkEnd w:id="542"/>
    <w:bookmarkStart w:name="z1663" w:id="543"/>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bookmarkEnd w:id="543"/>
    <w:bookmarkStart w:name="z1664" w:id="544"/>
    <w:p>
      <w:pPr>
        <w:spacing w:after="0"/>
        <w:ind w:left="0"/>
        <w:jc w:val="both"/>
      </w:pPr>
      <w:r>
        <w:rPr>
          <w:rFonts w:ascii="Times New Roman"/>
          <w:b w:val="false"/>
          <w:i w:val="false"/>
          <w:color w:val="000000"/>
          <w:sz w:val="28"/>
        </w:rPr>
        <w:t>
      2) краткое описание наиболее важных экспериментов;</w:t>
      </w:r>
    </w:p>
    <w:bookmarkEnd w:id="544"/>
    <w:bookmarkStart w:name="z1665" w:id="545"/>
    <w:p>
      <w:pPr>
        <w:spacing w:after="0"/>
        <w:ind w:left="0"/>
        <w:jc w:val="both"/>
      </w:pPr>
      <w:r>
        <w:rPr>
          <w:rFonts w:ascii="Times New Roman"/>
          <w:b w:val="false"/>
          <w:i w:val="false"/>
          <w:color w:val="000000"/>
          <w:sz w:val="28"/>
        </w:rPr>
        <w:t>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545"/>
    <w:bookmarkStart w:name="z1666" w:id="546"/>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546"/>
    <w:bookmarkStart w:name="z1667" w:id="547"/>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547"/>
    <w:bookmarkStart w:name="z1668" w:id="548"/>
    <w:p>
      <w:pPr>
        <w:spacing w:after="0"/>
        <w:ind w:left="0"/>
        <w:jc w:val="both"/>
      </w:pPr>
      <w:r>
        <w:rPr>
          <w:rFonts w:ascii="Times New Roman"/>
          <w:b w:val="false"/>
          <w:i w:val="false"/>
          <w:color w:val="000000"/>
          <w:sz w:val="28"/>
        </w:rPr>
        <w:t>
      5. Исследовательская группа и управление программой.</w:t>
      </w:r>
    </w:p>
    <w:bookmarkEnd w:id="548"/>
    <w:bookmarkStart w:name="z1669" w:id="549"/>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549"/>
    <w:bookmarkStart w:name="z1670" w:id="550"/>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550"/>
    <w:bookmarkStart w:name="z1671" w:id="551"/>
    <w:p>
      <w:pPr>
        <w:spacing w:after="0"/>
        <w:ind w:left="0"/>
        <w:jc w:val="both"/>
      </w:pPr>
      <w:r>
        <w:rPr>
          <w:rFonts w:ascii="Times New Roman"/>
          <w:b w:val="false"/>
          <w:i w:val="false"/>
          <w:color w:val="000000"/>
          <w:sz w:val="28"/>
        </w:rPr>
        <w:t>
      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bookmarkEnd w:id="551"/>
    <w:bookmarkStart w:name="z1672" w:id="552"/>
    <w:p>
      <w:pPr>
        <w:spacing w:after="0"/>
        <w:ind w:left="0"/>
        <w:jc w:val="both"/>
      </w:pPr>
      <w:r>
        <w:rPr>
          <w:rFonts w:ascii="Times New Roman"/>
          <w:b w:val="false"/>
          <w:i w:val="false"/>
          <w:color w:val="000000"/>
          <w:sz w:val="28"/>
        </w:rPr>
        <w:t>
      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552"/>
    <w:bookmarkStart w:name="z1673" w:id="553"/>
    <w:p>
      <w:pPr>
        <w:spacing w:after="0"/>
        <w:ind w:left="0"/>
        <w:jc w:val="both"/>
      </w:pPr>
      <w:r>
        <w:rPr>
          <w:rFonts w:ascii="Times New Roman"/>
          <w:b w:val="false"/>
          <w:i w:val="false"/>
          <w:color w:val="000000"/>
          <w:sz w:val="28"/>
        </w:rPr>
        <w:t>
      6. Исследовательская среда [не более 1 000 слов]</w:t>
      </w:r>
    </w:p>
    <w:bookmarkEnd w:id="553"/>
    <w:bookmarkStart w:name="z1674" w:id="554"/>
    <w:p>
      <w:pPr>
        <w:spacing w:after="0"/>
        <w:ind w:left="0"/>
        <w:jc w:val="both"/>
      </w:pPr>
      <w:r>
        <w:rPr>
          <w:rFonts w:ascii="Times New Roman"/>
          <w:b w:val="false"/>
          <w:i w:val="false"/>
          <w:color w:val="000000"/>
          <w:sz w:val="28"/>
        </w:rPr>
        <w:t>
      Раздел включает следующую информацию:</w:t>
      </w:r>
    </w:p>
    <w:bookmarkEnd w:id="554"/>
    <w:bookmarkStart w:name="z1675" w:id="555"/>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555"/>
    <w:bookmarkStart w:name="z1676" w:id="556"/>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556"/>
    <w:bookmarkStart w:name="z1677" w:id="557"/>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557"/>
    <w:bookmarkStart w:name="z1678" w:id="558"/>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558"/>
    <w:bookmarkStart w:name="z1679" w:id="559"/>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559"/>
    <w:bookmarkStart w:name="z1680" w:id="560"/>
    <w:p>
      <w:pPr>
        <w:spacing w:after="0"/>
        <w:ind w:left="0"/>
        <w:jc w:val="both"/>
      </w:pPr>
      <w:r>
        <w:rPr>
          <w:rFonts w:ascii="Times New Roman"/>
          <w:b w:val="false"/>
          <w:i w:val="false"/>
          <w:color w:val="000000"/>
          <w:sz w:val="28"/>
        </w:rPr>
        <w:t>
      7. Обоснование запрашиваемого финансирования [не более 2 000 слов]</w:t>
      </w:r>
    </w:p>
    <w:bookmarkEnd w:id="560"/>
    <w:bookmarkStart w:name="z1681" w:id="561"/>
    <w:p>
      <w:pPr>
        <w:spacing w:after="0"/>
        <w:ind w:left="0"/>
        <w:jc w:val="both"/>
      </w:pPr>
      <w:r>
        <w:rPr>
          <w:rFonts w:ascii="Times New Roman"/>
          <w:b w:val="false"/>
          <w:i w:val="false"/>
          <w:color w:val="000000"/>
          <w:sz w:val="28"/>
        </w:rPr>
        <w:t>
      Раздел включает следующую информацию:</w:t>
      </w:r>
    </w:p>
    <w:bookmarkEnd w:id="561"/>
    <w:bookmarkStart w:name="z1682" w:id="562"/>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bookmarkEnd w:id="562"/>
    <w:bookmarkStart w:name="z1683" w:id="563"/>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563"/>
    <w:bookmarkStart w:name="z1684" w:id="564"/>
    <w:p>
      <w:pPr>
        <w:spacing w:after="0"/>
        <w:ind w:left="0"/>
        <w:jc w:val="both"/>
      </w:pPr>
      <w:r>
        <w:rPr>
          <w:rFonts w:ascii="Times New Roman"/>
          <w:b w:val="false"/>
          <w:i w:val="false"/>
          <w:color w:val="000000"/>
          <w:sz w:val="28"/>
        </w:rPr>
        <w:t>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564"/>
    <w:bookmarkStart w:name="z1685" w:id="565"/>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bookmarkEnd w:id="565"/>
    <w:bookmarkStart w:name="z1686" w:id="566"/>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566"/>
    <w:bookmarkStart w:name="z1687" w:id="567"/>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567"/>
    <w:bookmarkStart w:name="z1688" w:id="568"/>
    <w:p>
      <w:pPr>
        <w:spacing w:after="0"/>
        <w:ind w:left="0"/>
        <w:jc w:val="both"/>
      </w:pPr>
      <w:r>
        <w:rPr>
          <w:rFonts w:ascii="Times New Roman"/>
          <w:b w:val="false"/>
          <w:i w:val="false"/>
          <w:color w:val="000000"/>
          <w:sz w:val="28"/>
        </w:rPr>
        <w:t>
      2) расчеты к каждой статье расходов согласно таблицам 3 – 7.</w:t>
      </w:r>
    </w:p>
    <w:bookmarkEnd w:id="568"/>
    <w:bookmarkStart w:name="z1689" w:id="569"/>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569"/>
    <w:bookmarkStart w:name="z1690" w:id="570"/>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p>
    <w:bookmarkEnd w:id="570"/>
    <w:bookmarkStart w:name="z1691" w:id="571"/>
    <w:p>
      <w:pPr>
        <w:spacing w:after="0"/>
        <w:ind w:left="0"/>
        <w:jc w:val="both"/>
      </w:pPr>
      <w:r>
        <w:rPr>
          <w:rFonts w:ascii="Times New Roman"/>
          <w:b w:val="false"/>
          <w:i w:val="false"/>
          <w:color w:val="000000"/>
          <w:sz w:val="28"/>
        </w:rPr>
        <w:t xml:space="preserve">
      8. План реализации программы </w:t>
      </w:r>
    </w:p>
    <w:bookmarkEnd w:id="571"/>
    <w:bookmarkStart w:name="z1692" w:id="572"/>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8.</w:t>
      </w:r>
    </w:p>
    <w:bookmarkEnd w:id="572"/>
    <w:bookmarkStart w:name="z1693" w:id="573"/>
    <w:p>
      <w:pPr>
        <w:spacing w:after="0"/>
        <w:ind w:left="0"/>
        <w:jc w:val="both"/>
      </w:pPr>
      <w:r>
        <w:rPr>
          <w:rFonts w:ascii="Times New Roman"/>
          <w:b w:val="false"/>
          <w:i w:val="false"/>
          <w:color w:val="000000"/>
          <w:sz w:val="28"/>
        </w:rPr>
        <w:t>
      9. Ожидаемые результаты программы [не более 1 000 слов]</w:t>
      </w:r>
    </w:p>
    <w:bookmarkEnd w:id="573"/>
    <w:bookmarkStart w:name="z1694" w:id="574"/>
    <w:p>
      <w:pPr>
        <w:spacing w:after="0"/>
        <w:ind w:left="0"/>
        <w:jc w:val="both"/>
      </w:pPr>
      <w:r>
        <w:rPr>
          <w:rFonts w:ascii="Times New Roman"/>
          <w:b w:val="false"/>
          <w:i w:val="false"/>
          <w:color w:val="000000"/>
          <w:sz w:val="28"/>
        </w:rPr>
        <w:t>
      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bookmarkEnd w:id="574"/>
    <w:bookmarkStart w:name="z1695" w:id="575"/>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575"/>
    <w:bookmarkStart w:name="z1696" w:id="576"/>
    <w:p>
      <w:pPr>
        <w:spacing w:after="0"/>
        <w:ind w:left="0"/>
        <w:jc w:val="both"/>
      </w:pPr>
      <w:r>
        <w:rPr>
          <w:rFonts w:ascii="Times New Roman"/>
          <w:b w:val="false"/>
          <w:i w:val="false"/>
          <w:color w:val="000000"/>
          <w:sz w:val="28"/>
        </w:rPr>
        <w:t>
      Независимо от требований конкурсной документации, в результате реализации программы должны быть обеспечены:</w:t>
      </w:r>
    </w:p>
    <w:bookmarkEnd w:id="576"/>
    <w:bookmarkStart w:name="z1697" w:id="577"/>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bookmarkEnd w:id="577"/>
    <w:bookmarkStart w:name="z1698" w:id="578"/>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578"/>
    <w:bookmarkStart w:name="z1699" w:id="579"/>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579"/>
    <w:bookmarkStart w:name="z1700" w:id="580"/>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580"/>
    <w:bookmarkStart w:name="z1701" w:id="581"/>
    <w:p>
      <w:pPr>
        <w:spacing w:after="0"/>
        <w:ind w:left="0"/>
        <w:jc w:val="both"/>
      </w:pPr>
      <w:r>
        <w:rPr>
          <w:rFonts w:ascii="Times New Roman"/>
          <w:b w:val="false"/>
          <w:i w:val="false"/>
          <w:color w:val="000000"/>
          <w:sz w:val="28"/>
        </w:rPr>
        <w:t>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bookmarkEnd w:id="581"/>
    <w:bookmarkStart w:name="z1702" w:id="582"/>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582"/>
    <w:bookmarkStart w:name="z1703" w:id="583"/>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583"/>
    <w:bookmarkStart w:name="z1704" w:id="584"/>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584"/>
    <w:bookmarkStart w:name="z1705" w:id="585"/>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585"/>
    <w:bookmarkStart w:name="z1706" w:id="586"/>
    <w:p>
      <w:pPr>
        <w:spacing w:after="0"/>
        <w:ind w:left="0"/>
        <w:jc w:val="both"/>
      </w:pPr>
      <w:r>
        <w:rPr>
          <w:rFonts w:ascii="Times New Roman"/>
          <w:b w:val="false"/>
          <w:i w:val="false"/>
          <w:color w:val="000000"/>
          <w:sz w:val="28"/>
        </w:rPr>
        <w:t>
      4) другие прямые и косвенные результаты программы с указанием их качественных и количественных характеристик.</w:t>
      </w:r>
    </w:p>
    <w:bookmarkEnd w:id="586"/>
    <w:bookmarkStart w:name="z1707" w:id="587"/>
    <w:p>
      <w:pPr>
        <w:spacing w:after="0"/>
        <w:ind w:left="0"/>
        <w:jc w:val="both"/>
      </w:pPr>
      <w:r>
        <w:rPr>
          <w:rFonts w:ascii="Times New Roman"/>
          <w:b w:val="false"/>
          <w:i w:val="false"/>
          <w:color w:val="000000"/>
          <w:sz w:val="28"/>
        </w:rPr>
        <w:t>
      10. Библиография</w:t>
      </w:r>
    </w:p>
    <w:bookmarkEnd w:id="587"/>
    <w:bookmarkStart w:name="z1708" w:id="588"/>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588"/>
    <w:bookmarkStart w:name="z1709" w:id="589"/>
    <w:p>
      <w:pPr>
        <w:spacing w:after="0"/>
        <w:ind w:left="0"/>
        <w:jc w:val="both"/>
      </w:pPr>
      <w:r>
        <w:rPr>
          <w:rFonts w:ascii="Times New Roman"/>
          <w:b w:val="false"/>
          <w:i w:val="false"/>
          <w:color w:val="000000"/>
          <w:sz w:val="28"/>
        </w:rPr>
        <w:t>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bookmarkEnd w:id="589"/>
    <w:bookmarkStart w:name="z1710" w:id="590"/>
    <w:p>
      <w:pPr>
        <w:spacing w:after="0"/>
        <w:ind w:left="0"/>
        <w:jc w:val="both"/>
      </w:pPr>
      <w:r>
        <w:rPr>
          <w:rFonts w:ascii="Times New Roman"/>
          <w:b w:val="false"/>
          <w:i w:val="false"/>
          <w:color w:val="000000"/>
          <w:sz w:val="28"/>
        </w:rPr>
        <w:t>
      Приложение:</w:t>
      </w:r>
    </w:p>
    <w:bookmarkEnd w:id="590"/>
    <w:bookmarkStart w:name="z1711" w:id="591"/>
    <w:p>
      <w:pPr>
        <w:spacing w:after="0"/>
        <w:ind w:left="0"/>
        <w:jc w:val="both"/>
      </w:pPr>
      <w:r>
        <w:rPr>
          <w:rFonts w:ascii="Times New Roman"/>
          <w:b w:val="false"/>
          <w:i w:val="false"/>
          <w:color w:val="000000"/>
          <w:sz w:val="28"/>
        </w:rPr>
        <w:t>
      1) план внесения вклада в реализацию программы со стороны партнера по аналогии с таблицей 9 (для прикладных научных исследований).</w:t>
      </w:r>
    </w:p>
    <w:bookmarkEnd w:id="591"/>
    <w:bookmarkStart w:name="z1712" w:id="592"/>
    <w:p>
      <w:pPr>
        <w:spacing w:after="0"/>
        <w:ind w:left="0"/>
        <w:jc w:val="both"/>
      </w:pPr>
      <w:r>
        <w:rPr>
          <w:rFonts w:ascii="Times New Roman"/>
          <w:b w:val="false"/>
          <w:i w:val="false"/>
          <w:color w:val="000000"/>
          <w:sz w:val="28"/>
        </w:rPr>
        <w:t>
      3. Расчет запрашиваемого финансирования</w:t>
      </w:r>
    </w:p>
    <w:bookmarkEnd w:id="592"/>
    <w:bookmarkStart w:name="z1713" w:id="593"/>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593"/>
    <w:bookmarkStart w:name="z1714" w:id="594"/>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в части "Пояснительная записка".</w:t>
      </w:r>
    </w:p>
    <w:bookmarkEnd w:id="594"/>
    <w:bookmarkStart w:name="z1715" w:id="595"/>
    <w:p>
      <w:pPr>
        <w:spacing w:after="0"/>
        <w:ind w:left="0"/>
        <w:jc w:val="both"/>
      </w:pPr>
      <w:r>
        <w:rPr>
          <w:rFonts w:ascii="Times New Roman"/>
          <w:b w:val="false"/>
          <w:i w:val="false"/>
          <w:color w:val="000000"/>
          <w:sz w:val="28"/>
        </w:rPr>
        <w:t>
      ___________________________________________</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8" w:id="596"/>
    <w:p>
      <w:pPr>
        <w:spacing w:after="0"/>
        <w:ind w:left="0"/>
        <w:jc w:val="left"/>
      </w:pPr>
      <w:r>
        <w:rPr>
          <w:rFonts w:ascii="Times New Roman"/>
          <w:b/>
          <w:i w:val="false"/>
          <w:color w:val="000000"/>
        </w:rPr>
        <w:t xml:space="preserve"> Техническое задание №__ на научно-исследовательскую работу в рамках программно-целевого финансирования</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7"/>
        <w:gridCol w:w="123"/>
      </w:tblGrid>
      <w:tr>
        <w:trPr>
          <w:trHeight w:val="30" w:hRule="atLeast"/>
        </w:trPr>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97"/>
          <w:p>
            <w:pPr>
              <w:spacing w:after="20"/>
              <w:ind w:left="20"/>
              <w:jc w:val="both"/>
            </w:pPr>
            <w:r>
              <w:rPr>
                <w:rFonts w:ascii="Times New Roman"/>
                <w:b w:val="false"/>
                <w:i w:val="false"/>
                <w:color w:val="000000"/>
                <w:sz w:val="20"/>
              </w:rPr>
              <w:t>
</w:t>
            </w:r>
            <w:r>
              <w:rPr>
                <w:rFonts w:ascii="Times New Roman"/>
                <w:b w:val="false"/>
                <w:i w:val="false"/>
                <w:color w:val="000000"/>
                <w:sz w:val="20"/>
              </w:rPr>
              <w:t>1. Общие сведения:</w:t>
            </w:r>
            <w:r>
              <w:br/>
            </w:r>
            <w:r>
              <w:rPr>
                <w:rFonts w:ascii="Times New Roman"/>
                <w:b w:val="false"/>
                <w:i w:val="false"/>
                <w:color w:val="000000"/>
                <w:sz w:val="20"/>
              </w:rPr>
              <w:t>
</w:t>
            </w:r>
            <w:r>
              <w:rPr>
                <w:rFonts w:ascii="Times New Roman"/>
                <w:b w:val="false"/>
                <w:i w:val="false"/>
                <w:color w:val="000000"/>
                <w:sz w:val="20"/>
              </w:rPr>
              <w:t>1.1. Наименование приоритета для научной, научно-технической программы (далее – программа)</w:t>
            </w:r>
            <w:r>
              <w:br/>
            </w:r>
            <w:r>
              <w:rPr>
                <w:rFonts w:ascii="Times New Roman"/>
                <w:b w:val="false"/>
                <w:i w:val="false"/>
                <w:color w:val="000000"/>
                <w:sz w:val="20"/>
              </w:rPr>
              <w:t>
1.2. Наименование специализированного направления программы:</w:t>
            </w:r>
          </w:p>
          <w:bookmarkEnd w:id="597"/>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598"/>
          <w:p>
            <w:pPr>
              <w:spacing w:after="20"/>
              <w:ind w:left="20"/>
              <w:jc w:val="both"/>
            </w:pPr>
            <w:r>
              <w:rPr>
                <w:rFonts w:ascii="Times New Roman"/>
                <w:b w:val="false"/>
                <w:i w:val="false"/>
                <w:color w:val="000000"/>
                <w:sz w:val="20"/>
              </w:rPr>
              <w:t>
</w:t>
            </w:r>
            <w:r>
              <w:rPr>
                <w:rFonts w:ascii="Times New Roman"/>
                <w:b w:val="false"/>
                <w:i w:val="false"/>
                <w:color w:val="000000"/>
                <w:sz w:val="20"/>
              </w:rPr>
              <w:t>2. Цели и задачи программы</w:t>
            </w:r>
            <w:r>
              <w:br/>
            </w:r>
            <w:r>
              <w:rPr>
                <w:rFonts w:ascii="Times New Roman"/>
                <w:b w:val="false"/>
                <w:i w:val="false"/>
                <w:color w:val="000000"/>
                <w:sz w:val="20"/>
              </w:rPr>
              <w:t>
2.1. Цель программы:</w:t>
            </w:r>
          </w:p>
          <w:bookmarkEnd w:id="598"/>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599"/>
          <w:p>
            <w:pPr>
              <w:spacing w:after="20"/>
              <w:ind w:left="20"/>
              <w:jc w:val="both"/>
            </w:pPr>
            <w:r>
              <w:rPr>
                <w:rFonts w:ascii="Times New Roman"/>
                <w:b w:val="false"/>
                <w:i w:val="false"/>
                <w:color w:val="000000"/>
                <w:sz w:val="20"/>
              </w:rPr>
              <w:t>
</w:t>
            </w:r>
            <w:r>
              <w:rPr>
                <w:rFonts w:ascii="Times New Roman"/>
                <w:b w:val="false"/>
                <w:i w:val="false"/>
                <w:color w:val="000000"/>
                <w:sz w:val="20"/>
              </w:rPr>
              <w:t>2.2. Для достижения поставленной цели должны быть решены следующие задачи:</w:t>
            </w:r>
            <w:r>
              <w:br/>
            </w:r>
            <w:r>
              <w:rPr>
                <w:rFonts w:ascii="Times New Roman"/>
                <w:b w:val="false"/>
                <w:i w:val="false"/>
                <w:color w:val="000000"/>
                <w:sz w:val="20"/>
              </w:rPr>
              <w:t>
</w:t>
            </w:r>
            <w:r>
              <w:rPr>
                <w:rFonts w:ascii="Times New Roman"/>
                <w:b w:val="false"/>
                <w:i w:val="false"/>
                <w:color w:val="000000"/>
                <w:sz w:val="20"/>
              </w:rPr>
              <w:t>_</w:t>
            </w:r>
            <w:r>
              <w:br/>
            </w:r>
            <w:r>
              <w:rPr>
                <w:rFonts w:ascii="Times New Roman"/>
                <w:b w:val="false"/>
                <w:i w:val="false"/>
                <w:color w:val="000000"/>
                <w:sz w:val="20"/>
              </w:rPr>
              <w:t>
_</w:t>
            </w:r>
          </w:p>
          <w:bookmarkEnd w:id="599"/>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600"/>
          <w:p>
            <w:pPr>
              <w:spacing w:after="20"/>
              <w:ind w:left="20"/>
              <w:jc w:val="both"/>
            </w:pPr>
            <w:r>
              <w:rPr>
                <w:rFonts w:ascii="Times New Roman"/>
                <w:b w:val="false"/>
                <w:i w:val="false"/>
                <w:color w:val="000000"/>
                <w:sz w:val="20"/>
              </w:rPr>
              <w:t>
</w:t>
            </w:r>
            <w:r>
              <w:rPr>
                <w:rFonts w:ascii="Times New Roman"/>
                <w:b w:val="false"/>
                <w:i w:val="false"/>
                <w:color w:val="000000"/>
                <w:sz w:val="20"/>
              </w:rPr>
              <w:t>3. Какие пункты стратегических и программных документов решает:</w:t>
            </w:r>
          </w:p>
          <w:bookmarkEnd w:id="600"/>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01"/>
          <w:p>
            <w:pPr>
              <w:spacing w:after="20"/>
              <w:ind w:left="20"/>
              <w:jc w:val="both"/>
            </w:pPr>
            <w:r>
              <w:rPr>
                <w:rFonts w:ascii="Times New Roman"/>
                <w:b w:val="false"/>
                <w:i w:val="false"/>
                <w:color w:val="000000"/>
                <w:sz w:val="20"/>
              </w:rPr>
              <w:t>
</w:t>
            </w:r>
            <w:r>
              <w:rPr>
                <w:rFonts w:ascii="Times New Roman"/>
                <w:b w:val="false"/>
                <w:i w:val="false"/>
                <w:color w:val="000000"/>
                <w:sz w:val="20"/>
              </w:rPr>
              <w:t>4. Ожидаемые результаты</w:t>
            </w:r>
            <w:r>
              <w:br/>
            </w:r>
            <w:r>
              <w:rPr>
                <w:rFonts w:ascii="Times New Roman"/>
                <w:b w:val="false"/>
                <w:i w:val="false"/>
                <w:color w:val="000000"/>
                <w:sz w:val="20"/>
              </w:rPr>
              <w:t>
</w:t>
            </w:r>
            <w:r>
              <w:rPr>
                <w:rFonts w:ascii="Times New Roman"/>
                <w:b w:val="false"/>
                <w:i w:val="false"/>
                <w:color w:val="000000"/>
                <w:sz w:val="20"/>
              </w:rPr>
              <w:t>4.1. Прямые результаты:</w:t>
            </w:r>
            <w:r>
              <w:br/>
            </w:r>
            <w:r>
              <w:rPr>
                <w:rFonts w:ascii="Times New Roman"/>
                <w:b w:val="false"/>
                <w:i w:val="false"/>
                <w:color w:val="000000"/>
                <w:sz w:val="20"/>
              </w:rPr>
              <w:t>
</w:t>
            </w:r>
            <w:r>
              <w:rPr>
                <w:rFonts w:ascii="Times New Roman"/>
                <w:b w:val="false"/>
                <w:i w:val="false"/>
                <w:color w:val="000000"/>
                <w:sz w:val="20"/>
              </w:rPr>
              <w:t>- новые знания или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r>
              <w:br/>
            </w:r>
            <w:r>
              <w:rPr>
                <w:rFonts w:ascii="Times New Roman"/>
                <w:b w:val="false"/>
                <w:i w:val="false"/>
                <w:color w:val="000000"/>
                <w:sz w:val="20"/>
              </w:rPr>
              <w:t>
</w:t>
            </w:r>
            <w:r>
              <w:rPr>
                <w:rFonts w:ascii="Times New Roman"/>
                <w:b w:val="false"/>
                <w:i w:val="false"/>
                <w:color w:val="000000"/>
                <w:sz w:val="20"/>
              </w:rPr>
              <w:t>- внедрение научных разработок и технологий в производство, а также модели, макеты, образцы новых изделий, материалов и веществ;</w:t>
            </w:r>
            <w:r>
              <w:br/>
            </w:r>
            <w:r>
              <w:rPr>
                <w:rFonts w:ascii="Times New Roman"/>
                <w:b w:val="false"/>
                <w:i w:val="false"/>
                <w:color w:val="000000"/>
                <w:sz w:val="20"/>
              </w:rPr>
              <w:t>
</w:t>
            </w:r>
            <w:r>
              <w:rPr>
                <w:rFonts w:ascii="Times New Roman"/>
                <w:b w:val="false"/>
                <w:i w:val="false"/>
                <w:color w:val="000000"/>
                <w:sz w:val="20"/>
              </w:rPr>
              <w:t>- результаты патентных исследований;</w:t>
            </w:r>
            <w:r>
              <w:br/>
            </w:r>
            <w:r>
              <w:rPr>
                <w:rFonts w:ascii="Times New Roman"/>
                <w:b w:val="false"/>
                <w:i w:val="false"/>
                <w:color w:val="000000"/>
                <w:sz w:val="20"/>
              </w:rPr>
              <w:t>
</w:t>
            </w:r>
            <w:r>
              <w:rPr>
                <w:rFonts w:ascii="Times New Roman"/>
                <w:b w:val="false"/>
                <w:i w:val="false"/>
                <w:color w:val="000000"/>
                <w:sz w:val="20"/>
              </w:rPr>
              <w:t>- научные и научно-технические основы для создания новых видов продукции и способов производства (технологий);</w:t>
            </w:r>
            <w:r>
              <w:br/>
            </w:r>
            <w:r>
              <w:rPr>
                <w:rFonts w:ascii="Times New Roman"/>
                <w:b w:val="false"/>
                <w:i w:val="false"/>
                <w:color w:val="000000"/>
                <w:sz w:val="20"/>
              </w:rPr>
              <w:t>
</w:t>
            </w:r>
            <w:r>
              <w:rPr>
                <w:rFonts w:ascii="Times New Roman"/>
                <w:b w:val="false"/>
                <w:i w:val="false"/>
                <w:color w:val="000000"/>
                <w:sz w:val="20"/>
              </w:rPr>
              <w:t>- алгоритмы, методы, методики решения различных технических, технологических задач;</w:t>
            </w:r>
            <w:r>
              <w:br/>
            </w:r>
            <w:r>
              <w:rPr>
                <w:rFonts w:ascii="Times New Roman"/>
                <w:b w:val="false"/>
                <w:i w:val="false"/>
                <w:color w:val="000000"/>
                <w:sz w:val="20"/>
              </w:rPr>
              <w:t>
</w:t>
            </w:r>
            <w:r>
              <w:rPr>
                <w:rFonts w:ascii="Times New Roman"/>
                <w:b w:val="false"/>
                <w:i w:val="false"/>
                <w:color w:val="000000"/>
                <w:sz w:val="20"/>
              </w:rPr>
              <w:t>- отдельные технические и технологические решения по создания новых видов продукции и способов производства (технологий);</w:t>
            </w:r>
            <w:r>
              <w:br/>
            </w:r>
            <w:r>
              <w:rPr>
                <w:rFonts w:ascii="Times New Roman"/>
                <w:b w:val="false"/>
                <w:i w:val="false"/>
                <w:color w:val="000000"/>
                <w:sz w:val="20"/>
              </w:rPr>
              <w:t>
</w:t>
            </w:r>
            <w:r>
              <w:rPr>
                <w:rFonts w:ascii="Times New Roman"/>
                <w:b w:val="false"/>
                <w:i w:val="false"/>
                <w:color w:val="000000"/>
                <w:sz w:val="20"/>
              </w:rPr>
              <w:t>- расчеты и математические (программные) модели явлений, процессов, технологий и т.п.,</w:t>
            </w:r>
            <w:r>
              <w:br/>
            </w:r>
            <w:r>
              <w:rPr>
                <w:rFonts w:ascii="Times New Roman"/>
                <w:b w:val="false"/>
                <w:i w:val="false"/>
                <w:color w:val="000000"/>
                <w:sz w:val="20"/>
              </w:rPr>
              <w:t>
</w:t>
            </w:r>
            <w:r>
              <w:rPr>
                <w:rFonts w:ascii="Times New Roman"/>
                <w:b w:val="false"/>
                <w:i w:val="false"/>
                <w:color w:val="000000"/>
                <w:sz w:val="20"/>
              </w:rPr>
              <w:t>- связанная с объектами исследований, вновь создаваемая нормативная, техническая, методическая документация;</w:t>
            </w:r>
            <w:r>
              <w:br/>
            </w:r>
            <w:r>
              <w:rPr>
                <w:rFonts w:ascii="Times New Roman"/>
                <w:b w:val="false"/>
                <w:i w:val="false"/>
                <w:color w:val="000000"/>
                <w:sz w:val="20"/>
              </w:rPr>
              <w:t>
</w:t>
            </w:r>
            <w:r>
              <w:rPr>
                <w:rFonts w:ascii="Times New Roman"/>
                <w:b w:val="false"/>
                <w:i w:val="false"/>
                <w:color w:val="000000"/>
                <w:sz w:val="20"/>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r>
              <w:br/>
            </w:r>
            <w:r>
              <w:rPr>
                <w:rFonts w:ascii="Times New Roman"/>
                <w:b w:val="false"/>
                <w:i w:val="false"/>
                <w:color w:val="000000"/>
                <w:sz w:val="20"/>
              </w:rPr>
              <w:t>
</w:t>
            </w:r>
            <w:r>
              <w:rPr>
                <w:rFonts w:ascii="Times New Roman"/>
                <w:b w:val="false"/>
                <w:i w:val="false"/>
                <w:color w:val="000000"/>
                <w:sz w:val="20"/>
              </w:rPr>
              <w:t>- статьи и обзоры в международных журналах и отечественных журналах, рекомендуемых уполномоченным органом, с указанием минимальных требований к их количеству и индексации журналов в базах данных Web of Science и/или Scopus, а также минимальных наукометрических показателей журналов;</w:t>
            </w:r>
            <w:r>
              <w:br/>
            </w:r>
            <w:r>
              <w:rPr>
                <w:rFonts w:ascii="Times New Roman"/>
                <w:b w:val="false"/>
                <w:i w:val="false"/>
                <w:color w:val="000000"/>
                <w:sz w:val="20"/>
              </w:rPr>
              <w:t>
</w:t>
            </w:r>
            <w:r>
              <w:rPr>
                <w:rFonts w:ascii="Times New Roman"/>
                <w:b w:val="false"/>
                <w:i w:val="false"/>
                <w:color w:val="000000"/>
                <w:sz w:val="20"/>
              </w:rPr>
              <w:t>- патенты и заявки на их получение, с указанием количества и патентного офиса;</w:t>
            </w:r>
            <w:r>
              <w:br/>
            </w:r>
            <w:r>
              <w:rPr>
                <w:rFonts w:ascii="Times New Roman"/>
                <w:b w:val="false"/>
                <w:i w:val="false"/>
                <w:color w:val="000000"/>
                <w:sz w:val="20"/>
              </w:rPr>
              <w:t>
- другие;</w:t>
            </w:r>
          </w:p>
          <w:bookmarkEnd w:id="601"/>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602"/>
          <w:p>
            <w:pPr>
              <w:spacing w:after="20"/>
              <w:ind w:left="20"/>
              <w:jc w:val="both"/>
            </w:pPr>
            <w:r>
              <w:rPr>
                <w:rFonts w:ascii="Times New Roman"/>
                <w:b w:val="false"/>
                <w:i w:val="false"/>
                <w:color w:val="000000"/>
                <w:sz w:val="20"/>
              </w:rPr>
              <w:t>
</w:t>
            </w:r>
            <w:r>
              <w:rPr>
                <w:rFonts w:ascii="Times New Roman"/>
                <w:b w:val="false"/>
                <w:i w:val="false"/>
                <w:color w:val="000000"/>
                <w:sz w:val="20"/>
              </w:rPr>
              <w:t>4.2. Конечный результат:</w:t>
            </w:r>
            <w:r>
              <w:br/>
            </w:r>
            <w:r>
              <w:rPr>
                <w:rFonts w:ascii="Times New Roman"/>
                <w:b w:val="false"/>
                <w:i w:val="false"/>
                <w:color w:val="000000"/>
                <w:sz w:val="20"/>
              </w:rPr>
              <w:t>
</w:t>
            </w:r>
            <w:r>
              <w:rPr>
                <w:rFonts w:ascii="Times New Roman"/>
                <w:b w:val="false"/>
                <w:i w:val="false"/>
                <w:color w:val="000000"/>
                <w:sz w:val="20"/>
              </w:rPr>
              <w:t>(как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 ожидаемый научный и социально-экономический эффект, целевые потребители полученных результатов).</w:t>
            </w:r>
            <w:r>
              <w:br/>
            </w:r>
            <w:r>
              <w:rPr>
                <w:rFonts w:ascii="Times New Roman"/>
                <w:b w:val="false"/>
                <w:i w:val="false"/>
                <w:color w:val="000000"/>
                <w:sz w:val="20"/>
              </w:rPr>
              <w:t>
</w:t>
            </w:r>
            <w:r>
              <w:rPr>
                <w:rFonts w:ascii="Times New Roman"/>
                <w:b w:val="false"/>
                <w:i w:val="false"/>
                <w:color w:val="000000"/>
                <w:sz w:val="20"/>
              </w:rPr>
              <w:t>Результаты программы должны способствовать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ВВП (если применимо).</w:t>
            </w:r>
            <w:r>
              <w:br/>
            </w:r>
            <w:r>
              <w:rPr>
                <w:rFonts w:ascii="Times New Roman"/>
                <w:b w:val="false"/>
                <w:i w:val="false"/>
                <w:color w:val="000000"/>
                <w:sz w:val="20"/>
              </w:rPr>
              <w:t>
</w:t>
            </w:r>
            <w:r>
              <w:rPr>
                <w:rFonts w:ascii="Times New Roman"/>
                <w:b w:val="false"/>
                <w:i w:val="false"/>
                <w:color w:val="000000"/>
                <w:sz w:val="20"/>
              </w:rPr>
              <w:t>Показатели воздействия на экономику (в зависимости от отрасли исследования):</w:t>
            </w:r>
            <w:r>
              <w:br/>
            </w:r>
            <w:r>
              <w:rPr>
                <w:rFonts w:ascii="Times New Roman"/>
                <w:b w:val="false"/>
                <w:i w:val="false"/>
                <w:color w:val="000000"/>
                <w:sz w:val="20"/>
              </w:rPr>
              <w:t>
</w:t>
            </w:r>
            <w:r>
              <w:rPr>
                <w:rFonts w:ascii="Times New Roman"/>
                <w:b w:val="false"/>
                <w:i w:val="false"/>
                <w:color w:val="000000"/>
                <w:sz w:val="20"/>
              </w:rPr>
              <w:t>экономический эффект, развитие конкурентных преимуществ (благоприятное влияние на развитие отрасли будущего применения, расширение существующих и появления новых рынков, снижение стоимости и повышение качества продукции, рост производительности труда, создание заделов для точек роста Индустрии 4.0, интернета вещей) (если применимо).</w:t>
            </w:r>
            <w:r>
              <w:br/>
            </w:r>
            <w:r>
              <w:rPr>
                <w:rFonts w:ascii="Times New Roman"/>
                <w:b w:val="false"/>
                <w:i w:val="false"/>
                <w:color w:val="000000"/>
                <w:sz w:val="20"/>
              </w:rPr>
              <w:t>
</w:t>
            </w:r>
            <w:r>
              <w:rPr>
                <w:rFonts w:ascii="Times New Roman"/>
                <w:b w:val="false"/>
                <w:i w:val="false"/>
                <w:color w:val="000000"/>
                <w:sz w:val="20"/>
              </w:rPr>
              <w:t>Экологический эффект: охрана окружающей среды, рациональное природопользование, развитие "зеленой экономики" (снижение вредных выбросов, сокращение и переработка отходов производства, появление экологически чистых производств, снижение энергопотребления в производстве и быту, развитие нетрадиционных источников энергии) (если применимо).</w:t>
            </w:r>
            <w:r>
              <w:br/>
            </w:r>
            <w:r>
              <w:rPr>
                <w:rFonts w:ascii="Times New Roman"/>
                <w:b w:val="false"/>
                <w:i w:val="false"/>
                <w:color w:val="000000"/>
                <w:sz w:val="20"/>
              </w:rPr>
              <w:t>
Социальный эффект программы должен отражать вклад ее результатов в улучшение социальной среды и повышение качества жизни населения и характеризоваться следующими показателями: увеличение продолжительности жизни населения, рост образовательного уровня населения, содействие инклюзивному развитию (создание новых лекарств, производство органической продукции, развитие креативных индустрий и социальных инноваций и т.д.) (если применимо).</w:t>
            </w:r>
          </w:p>
          <w:bookmarkEnd w:id="602"/>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603"/>
          <w:p>
            <w:pPr>
              <w:spacing w:after="20"/>
              <w:ind w:left="20"/>
              <w:jc w:val="both"/>
            </w:pPr>
            <w:r>
              <w:rPr>
                <w:rFonts w:ascii="Times New Roman"/>
                <w:b w:val="false"/>
                <w:i w:val="false"/>
                <w:color w:val="000000"/>
                <w:sz w:val="20"/>
              </w:rPr>
              <w:t>
</w:t>
            </w:r>
            <w:r>
              <w:rPr>
                <w:rFonts w:ascii="Times New Roman"/>
                <w:b w:val="false"/>
                <w:i w:val="false"/>
                <w:color w:val="000000"/>
                <w:sz w:val="20"/>
              </w:rPr>
              <w:t>5. Предельная сумма программы (на весь срок реализации программы и по годам, в тыс. тенге).</w:t>
            </w:r>
          </w:p>
          <w:bookmarkEnd w:id="603"/>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