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36" w:rsidRPr="001416B4" w:rsidRDefault="00071317" w:rsidP="00F02E1D">
      <w:pPr>
        <w:pStyle w:val="21"/>
        <w:jc w:val="center"/>
        <w:rPr>
          <w:b w:val="0"/>
          <w:sz w:val="24"/>
          <w:szCs w:val="24"/>
        </w:rPr>
      </w:pPr>
      <w:r w:rsidRPr="00892CA8">
        <w:rPr>
          <w:b w:val="0"/>
          <w:sz w:val="24"/>
          <w:szCs w:val="24"/>
        </w:rPr>
        <w:t>Министерство образования и науки Республики Казахстан</w:t>
      </w:r>
    </w:p>
    <w:p w:rsidR="00FD6985" w:rsidRPr="001416B4" w:rsidRDefault="00FD6985" w:rsidP="00F02E1D">
      <w:pPr>
        <w:pStyle w:val="21"/>
        <w:jc w:val="center"/>
        <w:rPr>
          <w:b w:val="0"/>
          <w:sz w:val="24"/>
          <w:szCs w:val="24"/>
        </w:rPr>
      </w:pPr>
    </w:p>
    <w:p w:rsidR="001D7436" w:rsidRPr="001416B4" w:rsidRDefault="00207B38" w:rsidP="00F02E1D">
      <w:pPr>
        <w:tabs>
          <w:tab w:val="left" w:pos="9355"/>
        </w:tabs>
        <w:ind w:right="-1"/>
        <w:jc w:val="center"/>
        <w:rPr>
          <w:bCs/>
          <w:sz w:val="24"/>
          <w:szCs w:val="24"/>
        </w:rPr>
      </w:pPr>
      <w:r w:rsidRPr="00892CA8">
        <w:rPr>
          <w:bCs/>
          <w:sz w:val="24"/>
          <w:szCs w:val="24"/>
        </w:rPr>
        <w:t>КАЗАХСКИЙ НАЦИОНАЛЬНЫЙ УНИВЕРСИТЕТ ИМ. АЛЬ-ФАРАБИ</w:t>
      </w:r>
    </w:p>
    <w:p w:rsidR="00FD6985" w:rsidRPr="001416B4" w:rsidRDefault="00FD6985" w:rsidP="00F02E1D">
      <w:pPr>
        <w:tabs>
          <w:tab w:val="left" w:pos="9355"/>
        </w:tabs>
        <w:ind w:right="-1"/>
        <w:jc w:val="center"/>
        <w:rPr>
          <w:bCs/>
          <w:caps/>
          <w:sz w:val="24"/>
          <w:szCs w:val="24"/>
        </w:rPr>
      </w:pPr>
    </w:p>
    <w:p w:rsidR="00E54B1C" w:rsidRPr="00892CA8" w:rsidRDefault="00E54B1C" w:rsidP="00E54B1C">
      <w:pPr>
        <w:widowControl w:val="0"/>
        <w:adjustRightInd w:val="0"/>
        <w:jc w:val="center"/>
        <w:rPr>
          <w:sz w:val="24"/>
          <w:szCs w:val="24"/>
        </w:rPr>
      </w:pPr>
      <w:r w:rsidRPr="00892CA8">
        <w:rPr>
          <w:sz w:val="24"/>
          <w:szCs w:val="24"/>
        </w:rPr>
        <w:t>НАУЧНО-ИССЛЕДОВАТЕЛЬСКИЙ ИНСТИТУТ</w:t>
      </w:r>
    </w:p>
    <w:p w:rsidR="001D7436" w:rsidRPr="00892CA8" w:rsidRDefault="00276EAA" w:rsidP="00FE4E28">
      <w:pPr>
        <w:widowControl w:val="0"/>
        <w:adjustRightInd w:val="0"/>
        <w:jc w:val="center"/>
        <w:rPr>
          <w:sz w:val="24"/>
          <w:szCs w:val="24"/>
        </w:rPr>
      </w:pPr>
      <w:r w:rsidRPr="00892CA8">
        <w:rPr>
          <w:sz w:val="24"/>
          <w:szCs w:val="24"/>
        </w:rPr>
        <w:t>МАТЕМАТИКИ И МЕХАНИКИ</w:t>
      </w:r>
      <w:r w:rsidR="00FE4E28">
        <w:rPr>
          <w:sz w:val="24"/>
          <w:szCs w:val="24"/>
        </w:rPr>
        <w:t xml:space="preserve"> </w:t>
      </w:r>
      <w:r w:rsidR="00E54B1C" w:rsidRPr="00892CA8">
        <w:rPr>
          <w:sz w:val="24"/>
          <w:szCs w:val="24"/>
        </w:rPr>
        <w:t>(НИИ</w:t>
      </w:r>
      <w:r w:rsidRPr="00892CA8">
        <w:rPr>
          <w:sz w:val="24"/>
          <w:szCs w:val="24"/>
        </w:rPr>
        <w:t>ММ</w:t>
      </w:r>
      <w:r w:rsidR="00E54B1C" w:rsidRPr="00892CA8">
        <w:rPr>
          <w:sz w:val="24"/>
          <w:szCs w:val="24"/>
        </w:rPr>
        <w:t>)</w:t>
      </w:r>
    </w:p>
    <w:p w:rsidR="00E54B1C" w:rsidRPr="00892CA8" w:rsidRDefault="000C7E1C" w:rsidP="000C7E1C">
      <w:pPr>
        <w:tabs>
          <w:tab w:val="left" w:pos="5276"/>
        </w:tabs>
        <w:ind w:right="-1"/>
        <w:rPr>
          <w:sz w:val="24"/>
          <w:szCs w:val="24"/>
        </w:rPr>
      </w:pPr>
      <w:r w:rsidRPr="00892CA8">
        <w:rPr>
          <w:sz w:val="24"/>
          <w:szCs w:val="24"/>
        </w:rPr>
        <w:tab/>
      </w:r>
    </w:p>
    <w:p w:rsidR="00E54B1C" w:rsidRPr="00892CA8" w:rsidRDefault="00E54B1C" w:rsidP="00E54B1C">
      <w:pPr>
        <w:ind w:right="-1"/>
        <w:jc w:val="center"/>
        <w:rPr>
          <w:sz w:val="24"/>
          <w:szCs w:val="24"/>
        </w:rPr>
      </w:pPr>
    </w:p>
    <w:p w:rsidR="00FD6985" w:rsidRPr="00FD6985" w:rsidRDefault="00FD6985" w:rsidP="00F02E1D">
      <w:pPr>
        <w:ind w:right="-1"/>
        <w:rPr>
          <w:sz w:val="24"/>
          <w:szCs w:val="24"/>
        </w:rPr>
      </w:pPr>
      <w:r>
        <w:rPr>
          <w:sz w:val="24"/>
          <w:szCs w:val="24"/>
        </w:rPr>
        <w:t>МРНТИ 29.29.00: 29.29.39</w:t>
      </w:r>
    </w:p>
    <w:p w:rsidR="001D7436" w:rsidRPr="00892CA8" w:rsidRDefault="001D7436" w:rsidP="00F02E1D">
      <w:pPr>
        <w:ind w:right="-1"/>
        <w:rPr>
          <w:b/>
          <w:sz w:val="24"/>
          <w:szCs w:val="24"/>
        </w:rPr>
      </w:pPr>
      <w:r w:rsidRPr="00892CA8">
        <w:rPr>
          <w:sz w:val="24"/>
          <w:szCs w:val="24"/>
        </w:rPr>
        <w:t xml:space="preserve">УДК   </w:t>
      </w:r>
      <w:r w:rsidR="00E82B40" w:rsidRPr="00892CA8">
        <w:rPr>
          <w:sz w:val="24"/>
          <w:szCs w:val="24"/>
        </w:rPr>
        <w:t>517:958:530.145; 517.97</w:t>
      </w:r>
    </w:p>
    <w:p w:rsidR="001D7436" w:rsidRPr="00892CA8" w:rsidRDefault="001D7436" w:rsidP="00F02E1D">
      <w:pPr>
        <w:pStyle w:val="a7"/>
        <w:numPr>
          <w:ilvl w:val="12"/>
          <w:numId w:val="0"/>
        </w:numPr>
        <w:ind w:right="-1"/>
        <w:rPr>
          <w:rStyle w:val="HTML"/>
          <w:rFonts w:ascii="Times New Roman" w:hAnsi="Times New Roman" w:cs="Times New Roman"/>
          <w:sz w:val="24"/>
          <w:szCs w:val="24"/>
        </w:rPr>
      </w:pPr>
      <w:r w:rsidRPr="00892CA8">
        <w:rPr>
          <w:rFonts w:ascii="Times New Roman" w:hAnsi="Times New Roman" w:cs="Times New Roman"/>
          <w:sz w:val="24"/>
          <w:szCs w:val="24"/>
        </w:rPr>
        <w:t>№ госрегистрации:</w:t>
      </w:r>
      <w:r w:rsidR="00790994" w:rsidRPr="00892CA8">
        <w:rPr>
          <w:rFonts w:ascii="Times New Roman" w:hAnsi="Times New Roman" w:cs="Times New Roman"/>
          <w:sz w:val="24"/>
          <w:szCs w:val="24"/>
        </w:rPr>
        <w:t xml:space="preserve"> 0118РК00530</w:t>
      </w:r>
    </w:p>
    <w:p w:rsidR="001D7436" w:rsidRPr="00892CA8" w:rsidRDefault="001D7436" w:rsidP="00F02E1D">
      <w:pPr>
        <w:pStyle w:val="a3"/>
        <w:tabs>
          <w:tab w:val="clear" w:pos="4819"/>
          <w:tab w:val="clear" w:pos="9071"/>
        </w:tabs>
        <w:ind w:right="-1"/>
        <w:rPr>
          <w:lang w:val="ru-RU"/>
        </w:rPr>
      </w:pPr>
      <w:r w:rsidRPr="00892CA8">
        <w:rPr>
          <w:lang w:val="ru-RU"/>
        </w:rPr>
        <w:t>Инв. №</w:t>
      </w:r>
    </w:p>
    <w:p w:rsidR="001D7436" w:rsidRPr="00892CA8" w:rsidRDefault="001D7436" w:rsidP="00F02E1D">
      <w:pPr>
        <w:pStyle w:val="a3"/>
        <w:tabs>
          <w:tab w:val="clear" w:pos="4819"/>
          <w:tab w:val="clear" w:pos="9071"/>
        </w:tabs>
        <w:ind w:right="-1"/>
        <w:rPr>
          <w:lang w:val="ru-RU"/>
        </w:rPr>
      </w:pPr>
    </w:p>
    <w:p w:rsidR="001D7436" w:rsidRPr="00892CA8" w:rsidRDefault="001D7436" w:rsidP="00E54B1C">
      <w:pPr>
        <w:ind w:right="-1"/>
        <w:jc w:val="right"/>
        <w:rPr>
          <w:sz w:val="24"/>
          <w:szCs w:val="24"/>
        </w:rPr>
      </w:pPr>
      <w:r w:rsidRPr="00892CA8">
        <w:rPr>
          <w:bCs/>
          <w:sz w:val="24"/>
          <w:szCs w:val="24"/>
        </w:rPr>
        <w:t xml:space="preserve"> </w:t>
      </w:r>
      <w:r w:rsidR="00E54B1C" w:rsidRPr="00892CA8">
        <w:rPr>
          <w:sz w:val="24"/>
          <w:szCs w:val="24"/>
        </w:rPr>
        <w:t>«</w:t>
      </w:r>
      <w:r w:rsidRPr="00892CA8">
        <w:rPr>
          <w:bCs/>
          <w:sz w:val="24"/>
          <w:szCs w:val="24"/>
        </w:rPr>
        <w:t>УТВЕРЖДАЮ</w:t>
      </w:r>
      <w:r w:rsidR="00E54B1C" w:rsidRPr="00892CA8">
        <w:rPr>
          <w:sz w:val="24"/>
          <w:szCs w:val="24"/>
        </w:rPr>
        <w:t>»</w:t>
      </w:r>
    </w:p>
    <w:p w:rsidR="001D7436" w:rsidRPr="00892CA8" w:rsidRDefault="001D7436" w:rsidP="00E54B1C">
      <w:pPr>
        <w:tabs>
          <w:tab w:val="left" w:pos="2175"/>
          <w:tab w:val="right" w:pos="10205"/>
        </w:tabs>
        <w:ind w:right="-1"/>
        <w:jc w:val="right"/>
        <w:rPr>
          <w:sz w:val="24"/>
          <w:szCs w:val="24"/>
        </w:rPr>
      </w:pPr>
      <w:r w:rsidRPr="00892CA8">
        <w:rPr>
          <w:sz w:val="24"/>
          <w:szCs w:val="24"/>
        </w:rPr>
        <w:t>Директор НИИ</w:t>
      </w:r>
      <w:r w:rsidR="00276EAA" w:rsidRPr="00892CA8">
        <w:rPr>
          <w:sz w:val="24"/>
          <w:szCs w:val="24"/>
        </w:rPr>
        <w:t>ММ</w:t>
      </w:r>
    </w:p>
    <w:p w:rsidR="001D7436" w:rsidRPr="00892CA8" w:rsidRDefault="001D7436" w:rsidP="00E54B1C">
      <w:pPr>
        <w:tabs>
          <w:tab w:val="left" w:pos="2385"/>
          <w:tab w:val="right" w:pos="10205"/>
        </w:tabs>
        <w:ind w:right="-1"/>
        <w:jc w:val="right"/>
        <w:rPr>
          <w:sz w:val="24"/>
          <w:szCs w:val="24"/>
        </w:rPr>
      </w:pPr>
    </w:p>
    <w:p w:rsidR="001D7436" w:rsidRPr="00892CA8" w:rsidRDefault="001D7436" w:rsidP="00E54B1C">
      <w:pPr>
        <w:tabs>
          <w:tab w:val="left" w:pos="2475"/>
          <w:tab w:val="right" w:pos="10205"/>
        </w:tabs>
        <w:ind w:right="-1"/>
        <w:jc w:val="right"/>
        <w:rPr>
          <w:sz w:val="24"/>
          <w:szCs w:val="24"/>
        </w:rPr>
      </w:pPr>
      <w:r w:rsidRPr="00892CA8">
        <w:rPr>
          <w:sz w:val="24"/>
          <w:szCs w:val="24"/>
        </w:rPr>
        <w:t xml:space="preserve">______________ </w:t>
      </w:r>
      <w:r w:rsidR="00276EAA" w:rsidRPr="00892CA8">
        <w:rPr>
          <w:sz w:val="24"/>
          <w:szCs w:val="24"/>
        </w:rPr>
        <w:t>А.Б. Кыдырбекулы</w:t>
      </w:r>
    </w:p>
    <w:p w:rsidR="00BD56D0" w:rsidRPr="00892CA8" w:rsidRDefault="00BD56D0" w:rsidP="00E54B1C">
      <w:pPr>
        <w:ind w:right="-1"/>
        <w:jc w:val="right"/>
        <w:rPr>
          <w:sz w:val="24"/>
          <w:szCs w:val="24"/>
        </w:rPr>
      </w:pPr>
    </w:p>
    <w:p w:rsidR="001D7436" w:rsidRPr="00892CA8" w:rsidRDefault="00E54B1C" w:rsidP="00E54B1C">
      <w:pPr>
        <w:ind w:right="-1"/>
        <w:jc w:val="right"/>
        <w:rPr>
          <w:sz w:val="24"/>
          <w:szCs w:val="24"/>
        </w:rPr>
      </w:pPr>
      <w:r w:rsidRPr="00892CA8">
        <w:rPr>
          <w:sz w:val="24"/>
          <w:szCs w:val="24"/>
        </w:rPr>
        <w:t>«__</w:t>
      </w:r>
      <w:r w:rsidR="00BD56D0" w:rsidRPr="00892CA8">
        <w:rPr>
          <w:sz w:val="24"/>
          <w:szCs w:val="24"/>
        </w:rPr>
        <w:t>__</w:t>
      </w:r>
      <w:r w:rsidRPr="00892CA8">
        <w:rPr>
          <w:sz w:val="24"/>
          <w:szCs w:val="24"/>
        </w:rPr>
        <w:t>» _________ 201</w:t>
      </w:r>
      <w:r w:rsidR="00276EAA" w:rsidRPr="00892CA8">
        <w:rPr>
          <w:sz w:val="24"/>
          <w:szCs w:val="24"/>
        </w:rPr>
        <w:t>8</w:t>
      </w:r>
      <w:r w:rsidRPr="00892CA8">
        <w:rPr>
          <w:sz w:val="24"/>
          <w:szCs w:val="24"/>
        </w:rPr>
        <w:t xml:space="preserve"> г.</w:t>
      </w:r>
    </w:p>
    <w:p w:rsidR="001D7436" w:rsidRPr="00892CA8" w:rsidRDefault="001D7436" w:rsidP="00E54B1C">
      <w:pPr>
        <w:tabs>
          <w:tab w:val="left" w:pos="2850"/>
          <w:tab w:val="right" w:pos="10205"/>
        </w:tabs>
        <w:ind w:right="-1"/>
        <w:jc w:val="right"/>
        <w:rPr>
          <w:sz w:val="24"/>
          <w:szCs w:val="24"/>
        </w:rPr>
      </w:pPr>
      <w:r w:rsidRPr="00892CA8">
        <w:rPr>
          <w:sz w:val="24"/>
          <w:szCs w:val="24"/>
        </w:rPr>
        <w:tab/>
      </w:r>
    </w:p>
    <w:p w:rsidR="001D7436" w:rsidRPr="00892CA8" w:rsidRDefault="001D7436" w:rsidP="00F02E1D">
      <w:pPr>
        <w:ind w:right="-1"/>
        <w:jc w:val="center"/>
        <w:rPr>
          <w:sz w:val="24"/>
          <w:szCs w:val="24"/>
        </w:rPr>
      </w:pPr>
    </w:p>
    <w:p w:rsidR="001D7436" w:rsidRPr="00892CA8" w:rsidRDefault="001D7436" w:rsidP="00F02E1D">
      <w:pPr>
        <w:ind w:right="-1"/>
        <w:jc w:val="center"/>
        <w:rPr>
          <w:sz w:val="28"/>
          <w:szCs w:val="28"/>
        </w:rPr>
      </w:pPr>
    </w:p>
    <w:p w:rsidR="00E54B1C" w:rsidRPr="00892CA8" w:rsidRDefault="00E54B1C" w:rsidP="00F02E1D">
      <w:pPr>
        <w:ind w:right="-1"/>
        <w:jc w:val="center"/>
        <w:rPr>
          <w:sz w:val="28"/>
          <w:szCs w:val="28"/>
        </w:rPr>
      </w:pPr>
    </w:p>
    <w:p w:rsidR="001D7436" w:rsidRPr="00892CA8" w:rsidRDefault="001D7436" w:rsidP="00F02E1D">
      <w:pPr>
        <w:ind w:right="-1"/>
        <w:jc w:val="center"/>
        <w:rPr>
          <w:sz w:val="24"/>
          <w:szCs w:val="24"/>
        </w:rPr>
      </w:pPr>
    </w:p>
    <w:p w:rsidR="001D7436" w:rsidRPr="00892CA8" w:rsidRDefault="001D7436" w:rsidP="00F02E1D">
      <w:pPr>
        <w:pStyle w:val="3"/>
        <w:keepLines w:val="0"/>
        <w:suppressAutoHyphens w:val="0"/>
        <w:spacing w:before="0" w:after="0" w:line="240" w:lineRule="auto"/>
        <w:ind w:right="-1"/>
        <w:rPr>
          <w:spacing w:val="0"/>
          <w:sz w:val="28"/>
          <w:szCs w:val="28"/>
        </w:rPr>
      </w:pPr>
      <w:r w:rsidRPr="00892CA8">
        <w:rPr>
          <w:spacing w:val="0"/>
          <w:sz w:val="28"/>
          <w:szCs w:val="28"/>
        </w:rPr>
        <w:t>ОТЧЕТ</w:t>
      </w:r>
    </w:p>
    <w:p w:rsidR="0047557E" w:rsidRPr="00892CA8" w:rsidRDefault="001D7436" w:rsidP="00F02E1D">
      <w:pPr>
        <w:ind w:right="-1"/>
        <w:jc w:val="center"/>
        <w:rPr>
          <w:sz w:val="24"/>
          <w:szCs w:val="24"/>
        </w:rPr>
      </w:pPr>
      <w:r w:rsidRPr="00892CA8">
        <w:rPr>
          <w:sz w:val="28"/>
          <w:szCs w:val="28"/>
        </w:rPr>
        <w:t>О НАУЧНО-ИССЛЕДОВАТЕЛЬСКОЙ РАБОТЕ</w:t>
      </w:r>
    </w:p>
    <w:p w:rsidR="0047557E" w:rsidRPr="00892CA8" w:rsidRDefault="0047557E" w:rsidP="00F02E1D">
      <w:pPr>
        <w:ind w:right="-1"/>
        <w:jc w:val="center"/>
        <w:rPr>
          <w:sz w:val="24"/>
          <w:szCs w:val="24"/>
        </w:rPr>
      </w:pPr>
    </w:p>
    <w:p w:rsidR="001D7436" w:rsidRPr="00892CA8" w:rsidRDefault="00276EAA" w:rsidP="00F02E1D">
      <w:pPr>
        <w:ind w:right="-1"/>
        <w:jc w:val="center"/>
        <w:rPr>
          <w:caps/>
          <w:sz w:val="24"/>
          <w:szCs w:val="24"/>
        </w:rPr>
      </w:pPr>
      <w:r w:rsidRPr="00892CA8">
        <w:rPr>
          <w:sz w:val="28"/>
          <w:szCs w:val="28"/>
        </w:rPr>
        <w:t>СПЕКТРОСКОПИЯ МОЛЕКУЛЯРНЫХ ИОНОВ ВОДОРОДА С УЧЕТОМ ЭФФЕКТОВ ВНЕШНИХ ЭЛЕКТРИЧЕСКИХ ПОЛЕЙ</w:t>
      </w:r>
    </w:p>
    <w:p w:rsidR="00071317" w:rsidRDefault="00071317" w:rsidP="00071317">
      <w:pPr>
        <w:ind w:right="-1"/>
        <w:jc w:val="center"/>
        <w:rPr>
          <w:sz w:val="24"/>
          <w:szCs w:val="24"/>
        </w:rPr>
      </w:pPr>
      <w:r w:rsidRPr="00892CA8">
        <w:rPr>
          <w:sz w:val="24"/>
          <w:szCs w:val="24"/>
        </w:rPr>
        <w:t>(</w:t>
      </w:r>
      <w:r w:rsidR="00FE4E28">
        <w:rPr>
          <w:sz w:val="24"/>
          <w:szCs w:val="24"/>
        </w:rPr>
        <w:t>П</w:t>
      </w:r>
      <w:r w:rsidRPr="00892CA8">
        <w:rPr>
          <w:sz w:val="24"/>
          <w:szCs w:val="24"/>
        </w:rPr>
        <w:t>ромежуточный</w:t>
      </w:r>
      <w:r w:rsidR="00FE4E28">
        <w:rPr>
          <w:sz w:val="24"/>
          <w:szCs w:val="24"/>
        </w:rPr>
        <w:t xml:space="preserve"> отчет</w:t>
      </w:r>
      <w:r w:rsidRPr="00892CA8">
        <w:rPr>
          <w:sz w:val="24"/>
          <w:szCs w:val="24"/>
        </w:rPr>
        <w:t>)</w:t>
      </w:r>
    </w:p>
    <w:p w:rsidR="00FD6985" w:rsidRPr="00892CA8" w:rsidRDefault="00FD6985" w:rsidP="00071317">
      <w:pPr>
        <w:ind w:right="-1"/>
        <w:jc w:val="center"/>
        <w:rPr>
          <w:sz w:val="24"/>
          <w:szCs w:val="24"/>
        </w:rPr>
      </w:pPr>
    </w:p>
    <w:p w:rsidR="00E54B1C" w:rsidRPr="00892CA8" w:rsidRDefault="00FD6985" w:rsidP="00E54B1C">
      <w:pPr>
        <w:jc w:val="center"/>
        <w:rPr>
          <w:sz w:val="24"/>
          <w:szCs w:val="24"/>
        </w:rPr>
      </w:pPr>
      <w:r w:rsidRPr="00BA71B8">
        <w:rPr>
          <w:sz w:val="24"/>
          <w:szCs w:val="24"/>
        </w:rPr>
        <w:t>Приоритет: «</w:t>
      </w:r>
      <w:r w:rsidRPr="00FC7F04">
        <w:rPr>
          <w:sz w:val="24"/>
          <w:szCs w:val="24"/>
        </w:rPr>
        <w:t>Информационные, телекоммуникационные и космические технологии, научные исследования в области естественных наук</w:t>
      </w:r>
      <w:r w:rsidRPr="00BA71B8">
        <w:rPr>
          <w:sz w:val="24"/>
          <w:szCs w:val="24"/>
        </w:rPr>
        <w:t>»</w:t>
      </w:r>
    </w:p>
    <w:p w:rsidR="001D7436" w:rsidRPr="00892CA8" w:rsidRDefault="001D7436" w:rsidP="00F02E1D">
      <w:pPr>
        <w:ind w:right="-1"/>
        <w:jc w:val="center"/>
        <w:rPr>
          <w:sz w:val="24"/>
          <w:szCs w:val="24"/>
        </w:rPr>
      </w:pPr>
    </w:p>
    <w:p w:rsidR="001D7436" w:rsidRPr="00892CA8" w:rsidRDefault="001D7436" w:rsidP="00F02E1D">
      <w:pPr>
        <w:ind w:right="-1"/>
        <w:jc w:val="center"/>
        <w:rPr>
          <w:sz w:val="24"/>
          <w:szCs w:val="24"/>
        </w:rPr>
      </w:pPr>
    </w:p>
    <w:p w:rsidR="00E54B1C" w:rsidRPr="00892CA8" w:rsidRDefault="00E54B1C" w:rsidP="00F02E1D">
      <w:pPr>
        <w:ind w:right="-1"/>
        <w:jc w:val="center"/>
        <w:rPr>
          <w:sz w:val="24"/>
          <w:szCs w:val="24"/>
        </w:rPr>
      </w:pPr>
    </w:p>
    <w:p w:rsidR="00FD6985" w:rsidRPr="005D111F" w:rsidRDefault="00FD6985" w:rsidP="005D111F">
      <w:pPr>
        <w:pStyle w:val="a3"/>
        <w:tabs>
          <w:tab w:val="clear" w:pos="4819"/>
          <w:tab w:val="clear" w:pos="9071"/>
        </w:tabs>
        <w:spacing w:line="360" w:lineRule="auto"/>
        <w:rPr>
          <w:lang w:val="ru-RU"/>
        </w:rPr>
      </w:pPr>
      <w:r w:rsidRPr="005D111F">
        <w:rPr>
          <w:lang w:val="ru-RU"/>
        </w:rPr>
        <w:t xml:space="preserve">Руководитель темы, </w:t>
      </w:r>
    </w:p>
    <w:p w:rsidR="00E54B1C" w:rsidRPr="005D111F" w:rsidRDefault="005D111F" w:rsidP="005D111F">
      <w:pPr>
        <w:spacing w:line="360" w:lineRule="auto"/>
        <w:rPr>
          <w:sz w:val="24"/>
          <w:szCs w:val="24"/>
        </w:rPr>
      </w:pPr>
      <w:r w:rsidRPr="005D111F">
        <w:rPr>
          <w:sz w:val="24"/>
          <w:szCs w:val="24"/>
        </w:rPr>
        <w:t xml:space="preserve">СНС, </w:t>
      </w:r>
      <w:r w:rsidR="00FD6985" w:rsidRPr="005D111F">
        <w:rPr>
          <w:sz w:val="24"/>
          <w:szCs w:val="24"/>
          <w:lang w:val="en-US"/>
        </w:rPr>
        <w:t>PhD</w:t>
      </w:r>
      <w:r w:rsidRPr="005D111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D111F">
        <w:rPr>
          <w:sz w:val="24"/>
          <w:szCs w:val="24"/>
        </w:rPr>
        <w:t>А.К. Бекбаев</w:t>
      </w:r>
    </w:p>
    <w:p w:rsidR="001D7436" w:rsidRPr="00892CA8" w:rsidRDefault="001D7436" w:rsidP="00F02E1D">
      <w:pPr>
        <w:ind w:right="-1"/>
        <w:jc w:val="center"/>
        <w:rPr>
          <w:sz w:val="24"/>
          <w:szCs w:val="24"/>
        </w:rPr>
      </w:pPr>
    </w:p>
    <w:p w:rsidR="001D7436" w:rsidRPr="00892CA8" w:rsidRDefault="001D7436" w:rsidP="00F02E1D">
      <w:pPr>
        <w:ind w:right="-1"/>
        <w:jc w:val="center"/>
        <w:rPr>
          <w:sz w:val="24"/>
          <w:szCs w:val="24"/>
        </w:rPr>
      </w:pPr>
    </w:p>
    <w:p w:rsidR="001D7436" w:rsidRPr="00892CA8" w:rsidRDefault="001D7436" w:rsidP="00F02E1D">
      <w:pPr>
        <w:ind w:right="-1"/>
        <w:jc w:val="center"/>
        <w:rPr>
          <w:sz w:val="24"/>
          <w:szCs w:val="24"/>
        </w:rPr>
      </w:pPr>
    </w:p>
    <w:p w:rsidR="001D7436" w:rsidRPr="00892CA8" w:rsidRDefault="001D7436" w:rsidP="00F02E1D">
      <w:pPr>
        <w:ind w:right="-1"/>
        <w:jc w:val="center"/>
        <w:rPr>
          <w:sz w:val="24"/>
          <w:szCs w:val="24"/>
        </w:rPr>
      </w:pPr>
    </w:p>
    <w:p w:rsidR="001D7436" w:rsidRDefault="001D7436" w:rsidP="00F02E1D">
      <w:pPr>
        <w:ind w:right="-1"/>
        <w:jc w:val="center"/>
        <w:rPr>
          <w:sz w:val="24"/>
          <w:szCs w:val="24"/>
        </w:rPr>
      </w:pPr>
    </w:p>
    <w:p w:rsidR="00FD6985" w:rsidRDefault="00FD6985" w:rsidP="00F02E1D">
      <w:pPr>
        <w:ind w:right="-1"/>
        <w:jc w:val="center"/>
        <w:rPr>
          <w:sz w:val="24"/>
          <w:szCs w:val="24"/>
        </w:rPr>
      </w:pPr>
    </w:p>
    <w:p w:rsidR="00FD6985" w:rsidRDefault="00FD6985" w:rsidP="00F02E1D">
      <w:pPr>
        <w:ind w:right="-1"/>
        <w:jc w:val="center"/>
        <w:rPr>
          <w:sz w:val="24"/>
          <w:szCs w:val="24"/>
        </w:rPr>
      </w:pPr>
    </w:p>
    <w:p w:rsidR="00FD6985" w:rsidRDefault="00FD6985" w:rsidP="00F02E1D">
      <w:pPr>
        <w:ind w:right="-1"/>
        <w:jc w:val="center"/>
        <w:rPr>
          <w:sz w:val="24"/>
          <w:szCs w:val="24"/>
        </w:rPr>
      </w:pPr>
    </w:p>
    <w:p w:rsidR="00FD6985" w:rsidRDefault="00FD6985" w:rsidP="00F02E1D">
      <w:pPr>
        <w:ind w:right="-1"/>
        <w:jc w:val="center"/>
        <w:rPr>
          <w:sz w:val="24"/>
          <w:szCs w:val="24"/>
        </w:rPr>
      </w:pPr>
    </w:p>
    <w:p w:rsidR="00FD6985" w:rsidRPr="00892CA8" w:rsidRDefault="00FD6985" w:rsidP="00F02E1D">
      <w:pPr>
        <w:ind w:right="-1"/>
        <w:jc w:val="center"/>
        <w:rPr>
          <w:sz w:val="24"/>
          <w:szCs w:val="24"/>
        </w:rPr>
      </w:pPr>
    </w:p>
    <w:p w:rsidR="001D7436" w:rsidRPr="00892CA8" w:rsidRDefault="001D7436" w:rsidP="00F02E1D">
      <w:pPr>
        <w:ind w:right="-1"/>
        <w:jc w:val="center"/>
        <w:rPr>
          <w:sz w:val="24"/>
          <w:szCs w:val="24"/>
        </w:rPr>
      </w:pPr>
    </w:p>
    <w:p w:rsidR="001D7436" w:rsidRPr="00892CA8" w:rsidRDefault="001D7436" w:rsidP="00F02E1D">
      <w:pPr>
        <w:ind w:right="-1"/>
        <w:jc w:val="center"/>
        <w:rPr>
          <w:sz w:val="24"/>
          <w:szCs w:val="24"/>
        </w:rPr>
      </w:pPr>
      <w:r w:rsidRPr="00892CA8">
        <w:rPr>
          <w:sz w:val="24"/>
          <w:szCs w:val="24"/>
        </w:rPr>
        <w:t>Алматы,  20</w:t>
      </w:r>
      <w:r w:rsidR="00F02E1D" w:rsidRPr="00892CA8">
        <w:rPr>
          <w:sz w:val="24"/>
          <w:szCs w:val="24"/>
        </w:rPr>
        <w:t>1</w:t>
      </w:r>
      <w:r w:rsidR="00276EAA" w:rsidRPr="00892CA8">
        <w:rPr>
          <w:sz w:val="24"/>
          <w:szCs w:val="24"/>
        </w:rPr>
        <w:t>8</w:t>
      </w:r>
    </w:p>
    <w:p w:rsidR="00AA363F" w:rsidRPr="00892CA8" w:rsidRDefault="001D7436" w:rsidP="00AA363F">
      <w:pPr>
        <w:pStyle w:val="3"/>
        <w:keepLines w:val="0"/>
        <w:suppressAutoHyphens w:val="0"/>
        <w:spacing w:before="0" w:after="0" w:line="240" w:lineRule="auto"/>
        <w:ind w:right="-1"/>
        <w:rPr>
          <w:bCs/>
          <w:spacing w:val="0"/>
        </w:rPr>
      </w:pPr>
      <w:r w:rsidRPr="00892CA8">
        <w:rPr>
          <w:spacing w:val="0"/>
        </w:rPr>
        <w:br w:type="page"/>
      </w:r>
      <w:r w:rsidR="00AA363F" w:rsidRPr="00892CA8">
        <w:rPr>
          <w:bCs/>
          <w:spacing w:val="0"/>
        </w:rPr>
        <w:lastRenderedPageBreak/>
        <w:t>СПИСОК ИСПОЛНИТЕЛЕЙ</w:t>
      </w:r>
    </w:p>
    <w:tbl>
      <w:tblPr>
        <w:tblW w:w="9747" w:type="dxa"/>
        <w:tblLayout w:type="fixed"/>
        <w:tblLook w:val="04A0"/>
      </w:tblPr>
      <w:tblGrid>
        <w:gridCol w:w="3510"/>
        <w:gridCol w:w="1843"/>
        <w:gridCol w:w="4394"/>
      </w:tblGrid>
      <w:tr w:rsidR="00AA363F" w:rsidRPr="00892CA8">
        <w:trPr>
          <w:trHeight w:val="719"/>
        </w:trPr>
        <w:tc>
          <w:tcPr>
            <w:tcW w:w="3510" w:type="dxa"/>
          </w:tcPr>
          <w:p w:rsidR="00AA363F" w:rsidRPr="00892CA8" w:rsidRDefault="00AA363F" w:rsidP="007A2B7D">
            <w:pPr>
              <w:rPr>
                <w:sz w:val="24"/>
                <w:szCs w:val="24"/>
              </w:rPr>
            </w:pPr>
            <w:r w:rsidRPr="00892CA8">
              <w:rPr>
                <w:sz w:val="24"/>
                <w:szCs w:val="24"/>
              </w:rPr>
              <w:t>Руководитель темы:</w:t>
            </w:r>
          </w:p>
          <w:p w:rsidR="00AA363F" w:rsidRPr="00892CA8" w:rsidRDefault="00276EAA" w:rsidP="007A2B7D">
            <w:pPr>
              <w:rPr>
                <w:bCs/>
                <w:sz w:val="24"/>
                <w:szCs w:val="24"/>
              </w:rPr>
            </w:pPr>
            <w:r w:rsidRPr="00892CA8">
              <w:rPr>
                <w:sz w:val="24"/>
                <w:szCs w:val="24"/>
              </w:rPr>
              <w:t xml:space="preserve">СНС, </w:t>
            </w:r>
            <w:r w:rsidRPr="00892CA8">
              <w:rPr>
                <w:sz w:val="24"/>
                <w:szCs w:val="24"/>
                <w:lang w:val="en-US"/>
              </w:rPr>
              <w:t>PhD</w:t>
            </w:r>
          </w:p>
        </w:tc>
        <w:tc>
          <w:tcPr>
            <w:tcW w:w="1843" w:type="dxa"/>
            <w:vAlign w:val="center"/>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________________</w:t>
            </w:r>
            <w:r w:rsidRPr="00892CA8">
              <w:t xml:space="preserve"> подпись, дата</w:t>
            </w:r>
          </w:p>
        </w:tc>
        <w:tc>
          <w:tcPr>
            <w:tcW w:w="4394" w:type="dxa"/>
          </w:tcPr>
          <w:p w:rsidR="00AA363F" w:rsidRPr="00892CA8" w:rsidRDefault="00AA363F" w:rsidP="007A2B7D">
            <w:pPr>
              <w:pStyle w:val="3"/>
              <w:keepLines w:val="0"/>
              <w:suppressAutoHyphens w:val="0"/>
              <w:spacing w:before="0" w:after="0" w:line="240" w:lineRule="auto"/>
              <w:ind w:right="-1"/>
              <w:rPr>
                <w:bCs/>
                <w:spacing w:val="0"/>
              </w:rPr>
            </w:pPr>
          </w:p>
          <w:p w:rsidR="00CB53D1" w:rsidRPr="00892CA8" w:rsidRDefault="00276EAA" w:rsidP="007A2B7D">
            <w:pPr>
              <w:pStyle w:val="3"/>
              <w:keepLines w:val="0"/>
              <w:suppressAutoHyphens w:val="0"/>
              <w:spacing w:before="0" w:after="0" w:line="240" w:lineRule="auto"/>
              <w:ind w:right="-1"/>
              <w:jc w:val="left"/>
            </w:pPr>
            <w:r w:rsidRPr="00892CA8">
              <w:rPr>
                <w:spacing w:val="0"/>
              </w:rPr>
              <w:t>А.К. Бекбаев</w:t>
            </w:r>
            <w:r w:rsidR="00CB53D1" w:rsidRPr="00892CA8">
              <w:rPr>
                <w:spacing w:val="0"/>
              </w:rPr>
              <w:t xml:space="preserve"> </w:t>
            </w:r>
            <w:r w:rsidR="00CB53D1" w:rsidRPr="00892CA8">
              <w:t xml:space="preserve"> </w:t>
            </w:r>
          </w:p>
          <w:p w:rsidR="00AA363F" w:rsidRPr="00892CA8" w:rsidRDefault="00CB53D1" w:rsidP="007A2B7D">
            <w:pPr>
              <w:pStyle w:val="3"/>
              <w:keepLines w:val="0"/>
              <w:suppressAutoHyphens w:val="0"/>
              <w:spacing w:before="0" w:after="0" w:line="240" w:lineRule="auto"/>
              <w:ind w:right="-1"/>
              <w:jc w:val="left"/>
              <w:rPr>
                <w:bCs/>
                <w:spacing w:val="0"/>
              </w:rPr>
            </w:pPr>
            <w:r w:rsidRPr="00892CA8">
              <w:rPr>
                <w:spacing w:val="0"/>
              </w:rPr>
              <w:t>(введение, заключение)</w:t>
            </w:r>
          </w:p>
        </w:tc>
      </w:tr>
      <w:tr w:rsidR="00AA363F" w:rsidRPr="00892CA8">
        <w:trPr>
          <w:trHeight w:val="687"/>
        </w:trPr>
        <w:tc>
          <w:tcPr>
            <w:tcW w:w="3510" w:type="dxa"/>
          </w:tcPr>
          <w:p w:rsidR="00AA363F" w:rsidRPr="00892CA8" w:rsidRDefault="00AA363F" w:rsidP="007A2B7D">
            <w:pPr>
              <w:rPr>
                <w:sz w:val="24"/>
                <w:szCs w:val="24"/>
              </w:rPr>
            </w:pPr>
            <w:r w:rsidRPr="00892CA8">
              <w:rPr>
                <w:sz w:val="24"/>
                <w:szCs w:val="24"/>
              </w:rPr>
              <w:t>Исполнители темы:</w:t>
            </w:r>
          </w:p>
          <w:p w:rsidR="00AA363F" w:rsidRPr="00892CA8" w:rsidRDefault="00276EAA" w:rsidP="00276EAA">
            <w:pPr>
              <w:rPr>
                <w:bCs/>
              </w:rPr>
            </w:pPr>
            <w:r w:rsidRPr="00892CA8">
              <w:rPr>
                <w:sz w:val="24"/>
                <w:szCs w:val="24"/>
              </w:rPr>
              <w:t>М</w:t>
            </w:r>
            <w:r w:rsidR="00AA363F" w:rsidRPr="00892CA8">
              <w:rPr>
                <w:sz w:val="24"/>
                <w:szCs w:val="24"/>
              </w:rPr>
              <w:t xml:space="preserve">НС, </w:t>
            </w:r>
            <w:r w:rsidRPr="00892CA8">
              <w:rPr>
                <w:sz w:val="24"/>
                <w:szCs w:val="24"/>
              </w:rPr>
              <w:t xml:space="preserve">1 курс </w:t>
            </w:r>
            <w:r w:rsidRPr="00892CA8">
              <w:rPr>
                <w:sz w:val="24"/>
                <w:szCs w:val="24"/>
                <w:lang w:val="en-US"/>
              </w:rPr>
              <w:t>PhD</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rPr>
                <w:sz w:val="24"/>
                <w:szCs w:val="24"/>
              </w:rPr>
            </w:pPr>
          </w:p>
          <w:p w:rsidR="00085FF8" w:rsidRPr="00892CA8" w:rsidRDefault="00276EAA" w:rsidP="007A2B7D">
            <w:pPr>
              <w:rPr>
                <w:sz w:val="24"/>
                <w:szCs w:val="24"/>
              </w:rPr>
            </w:pPr>
            <w:r w:rsidRPr="00892CA8">
              <w:rPr>
                <w:sz w:val="24"/>
                <w:szCs w:val="24"/>
              </w:rPr>
              <w:t>Д.Т. Азнабаев</w:t>
            </w:r>
            <w:r w:rsidR="00AA363F" w:rsidRPr="00892CA8">
              <w:rPr>
                <w:sz w:val="24"/>
                <w:szCs w:val="24"/>
              </w:rPr>
              <w:t xml:space="preserve"> </w:t>
            </w:r>
          </w:p>
          <w:p w:rsidR="00AA363F" w:rsidRPr="00892CA8" w:rsidRDefault="00AA363F" w:rsidP="007A2B7D">
            <w:pPr>
              <w:rPr>
                <w:bCs/>
                <w:sz w:val="24"/>
                <w:szCs w:val="24"/>
              </w:rPr>
            </w:pPr>
            <w:r w:rsidRPr="00892CA8">
              <w:rPr>
                <w:sz w:val="24"/>
                <w:szCs w:val="24"/>
              </w:rPr>
              <w:t xml:space="preserve"> (введение, заключение)</w:t>
            </w:r>
          </w:p>
        </w:tc>
      </w:tr>
      <w:tr w:rsidR="00AA363F" w:rsidRPr="00892CA8">
        <w:tc>
          <w:tcPr>
            <w:tcW w:w="3510" w:type="dxa"/>
          </w:tcPr>
          <w:p w:rsidR="00AA363F" w:rsidRPr="00892CA8" w:rsidRDefault="00AA363F" w:rsidP="007A2B7D">
            <w:pPr>
              <w:rPr>
                <w:sz w:val="24"/>
                <w:szCs w:val="24"/>
              </w:rPr>
            </w:pPr>
          </w:p>
          <w:p w:rsidR="00AA363F" w:rsidRPr="00892CA8" w:rsidRDefault="00276EAA" w:rsidP="007A2B7D">
            <w:pPr>
              <w:rPr>
                <w:bCs/>
                <w:sz w:val="24"/>
                <w:szCs w:val="24"/>
                <w:lang w:val="kk-KZ"/>
              </w:rPr>
            </w:pPr>
            <w:r w:rsidRPr="00892CA8">
              <w:rPr>
                <w:sz w:val="24"/>
                <w:szCs w:val="24"/>
              </w:rPr>
              <w:t>СНС, канд. физ.-мат. наук</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276EAA" w:rsidP="007A2B7D">
            <w:pPr>
              <w:ind w:right="-1"/>
              <w:jc w:val="both"/>
              <w:rPr>
                <w:sz w:val="24"/>
                <w:szCs w:val="24"/>
              </w:rPr>
            </w:pPr>
            <w:r w:rsidRPr="00892CA8">
              <w:rPr>
                <w:sz w:val="24"/>
                <w:szCs w:val="24"/>
              </w:rPr>
              <w:t>С.А.Жаугашева</w:t>
            </w:r>
          </w:p>
          <w:p w:rsidR="00AA363F" w:rsidRPr="00892CA8" w:rsidRDefault="00AA363F" w:rsidP="00CB53D1">
            <w:pPr>
              <w:ind w:right="-1"/>
              <w:jc w:val="both"/>
              <w:rPr>
                <w:sz w:val="24"/>
                <w:szCs w:val="24"/>
              </w:rPr>
            </w:pPr>
            <w:r w:rsidRPr="00892CA8">
              <w:t xml:space="preserve"> </w:t>
            </w:r>
            <w:r w:rsidRPr="00892CA8">
              <w:rPr>
                <w:sz w:val="24"/>
                <w:szCs w:val="24"/>
              </w:rPr>
              <w:t xml:space="preserve">(реферат, раздел </w:t>
            </w:r>
            <w:r w:rsidR="00CB53D1" w:rsidRPr="00892CA8">
              <w:rPr>
                <w:sz w:val="24"/>
                <w:szCs w:val="24"/>
              </w:rPr>
              <w:t>1</w:t>
            </w:r>
            <w:r w:rsidRPr="00892CA8">
              <w:rPr>
                <w:sz w:val="24"/>
                <w:szCs w:val="24"/>
              </w:rPr>
              <w:t>)</w:t>
            </w:r>
          </w:p>
        </w:tc>
      </w:tr>
      <w:tr w:rsidR="00AA363F" w:rsidRPr="00892CA8">
        <w:tc>
          <w:tcPr>
            <w:tcW w:w="3510" w:type="dxa"/>
          </w:tcPr>
          <w:p w:rsidR="00AA363F" w:rsidRPr="00892CA8" w:rsidRDefault="00AA363F" w:rsidP="007A2B7D">
            <w:pPr>
              <w:rPr>
                <w:sz w:val="24"/>
                <w:szCs w:val="24"/>
              </w:rPr>
            </w:pPr>
          </w:p>
          <w:p w:rsidR="00AA363F" w:rsidRPr="00892CA8" w:rsidRDefault="00276EAA" w:rsidP="007A2B7D">
            <w:pPr>
              <w:rPr>
                <w:bCs/>
                <w:sz w:val="24"/>
                <w:szCs w:val="24"/>
              </w:rPr>
            </w:pPr>
            <w:r w:rsidRPr="00892CA8">
              <w:rPr>
                <w:sz w:val="24"/>
                <w:szCs w:val="24"/>
              </w:rPr>
              <w:t>СНС, канд. физ.-мат. наук</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rPr>
                <w:sz w:val="24"/>
                <w:szCs w:val="24"/>
              </w:rPr>
            </w:pPr>
          </w:p>
          <w:p w:rsidR="00085FF8" w:rsidRPr="00892CA8" w:rsidRDefault="00276EAA" w:rsidP="007A2B7D">
            <w:pPr>
              <w:rPr>
                <w:sz w:val="24"/>
                <w:szCs w:val="24"/>
              </w:rPr>
            </w:pPr>
            <w:r w:rsidRPr="00892CA8">
              <w:rPr>
                <w:sz w:val="24"/>
                <w:szCs w:val="24"/>
              </w:rPr>
              <w:t>Г.С. Нурбакова</w:t>
            </w:r>
          </w:p>
          <w:p w:rsidR="00AA363F" w:rsidRPr="00892CA8" w:rsidRDefault="00CB53D1" w:rsidP="007A2B7D">
            <w:pPr>
              <w:rPr>
                <w:bCs/>
                <w:sz w:val="24"/>
                <w:szCs w:val="24"/>
              </w:rPr>
            </w:pPr>
            <w:r w:rsidRPr="00892CA8">
              <w:rPr>
                <w:sz w:val="24"/>
                <w:szCs w:val="24"/>
              </w:rPr>
              <w:t>(реферат, раздел 1)</w:t>
            </w:r>
          </w:p>
        </w:tc>
      </w:tr>
      <w:tr w:rsidR="00AA363F" w:rsidRPr="00892CA8">
        <w:tc>
          <w:tcPr>
            <w:tcW w:w="3510" w:type="dxa"/>
          </w:tcPr>
          <w:p w:rsidR="00AA363F" w:rsidRPr="00892CA8" w:rsidRDefault="00AA363F" w:rsidP="007A2B7D">
            <w:pPr>
              <w:rPr>
                <w:sz w:val="24"/>
                <w:szCs w:val="24"/>
              </w:rPr>
            </w:pPr>
          </w:p>
          <w:p w:rsidR="00AA363F" w:rsidRPr="00892CA8" w:rsidRDefault="00AA363F" w:rsidP="00276EAA">
            <w:pPr>
              <w:rPr>
                <w:sz w:val="24"/>
                <w:szCs w:val="24"/>
              </w:rPr>
            </w:pPr>
            <w:r w:rsidRPr="00892CA8">
              <w:rPr>
                <w:sz w:val="24"/>
                <w:szCs w:val="24"/>
              </w:rPr>
              <w:t xml:space="preserve">НС, </w:t>
            </w:r>
            <w:r w:rsidRPr="00892CA8">
              <w:rPr>
                <w:sz w:val="24"/>
                <w:szCs w:val="24"/>
                <w:lang w:val="en-US"/>
              </w:rPr>
              <w:t xml:space="preserve">PhD </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276EAA" w:rsidP="007A2B7D">
            <w:pPr>
              <w:ind w:right="-1"/>
              <w:jc w:val="both"/>
              <w:rPr>
                <w:sz w:val="24"/>
                <w:szCs w:val="24"/>
              </w:rPr>
            </w:pPr>
            <w:r w:rsidRPr="00892CA8">
              <w:rPr>
                <w:sz w:val="24"/>
                <w:szCs w:val="24"/>
              </w:rPr>
              <w:t>А.Н. Исадыков</w:t>
            </w:r>
          </w:p>
          <w:p w:rsidR="00AA363F" w:rsidRPr="00892CA8" w:rsidRDefault="00CB53D1" w:rsidP="007A2B7D">
            <w:pPr>
              <w:rPr>
                <w:sz w:val="24"/>
                <w:szCs w:val="24"/>
              </w:rPr>
            </w:pPr>
            <w:r w:rsidRPr="00892CA8">
              <w:rPr>
                <w:sz w:val="24"/>
                <w:szCs w:val="24"/>
              </w:rPr>
              <w:t>(реферат, раздел 1)</w:t>
            </w:r>
          </w:p>
        </w:tc>
      </w:tr>
      <w:tr w:rsidR="00AA363F" w:rsidRPr="00892CA8">
        <w:tc>
          <w:tcPr>
            <w:tcW w:w="3510" w:type="dxa"/>
          </w:tcPr>
          <w:p w:rsidR="00AA363F" w:rsidRPr="00892CA8" w:rsidRDefault="00AA363F" w:rsidP="007A2B7D">
            <w:pPr>
              <w:rPr>
                <w:sz w:val="24"/>
                <w:szCs w:val="24"/>
              </w:rPr>
            </w:pPr>
          </w:p>
          <w:p w:rsidR="00AA363F" w:rsidRPr="00892CA8" w:rsidRDefault="00AA363F" w:rsidP="00276EAA">
            <w:pPr>
              <w:rPr>
                <w:sz w:val="24"/>
                <w:szCs w:val="24"/>
                <w:lang w:val="en-US"/>
              </w:rPr>
            </w:pPr>
            <w:r w:rsidRPr="00892CA8">
              <w:rPr>
                <w:sz w:val="24"/>
                <w:szCs w:val="24"/>
              </w:rPr>
              <w:t xml:space="preserve">НС, </w:t>
            </w:r>
            <w:r w:rsidR="00276EAA" w:rsidRPr="00892CA8">
              <w:rPr>
                <w:sz w:val="24"/>
                <w:szCs w:val="24"/>
                <w:lang w:val="en-US"/>
              </w:rPr>
              <w:t>PhD</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276EAA" w:rsidP="007A2B7D">
            <w:pPr>
              <w:ind w:right="-1"/>
              <w:jc w:val="both"/>
              <w:rPr>
                <w:sz w:val="24"/>
                <w:szCs w:val="24"/>
                <w:lang w:val="en-US"/>
              </w:rPr>
            </w:pPr>
            <w:r w:rsidRPr="00892CA8">
              <w:rPr>
                <w:sz w:val="24"/>
                <w:szCs w:val="24"/>
              </w:rPr>
              <w:t>Б. М</w:t>
            </w:r>
            <w:r w:rsidRPr="00892CA8">
              <w:rPr>
                <w:sz w:val="24"/>
                <w:szCs w:val="24"/>
                <w:lang w:val="kk-KZ"/>
              </w:rPr>
              <w:t>ұхаметұлы</w:t>
            </w:r>
          </w:p>
          <w:p w:rsidR="00AA363F" w:rsidRPr="00892CA8" w:rsidRDefault="00CB53D1" w:rsidP="00CB53D1">
            <w:pPr>
              <w:rPr>
                <w:sz w:val="24"/>
                <w:szCs w:val="24"/>
              </w:rPr>
            </w:pPr>
            <w:r w:rsidRPr="00892CA8">
              <w:rPr>
                <w:sz w:val="24"/>
                <w:szCs w:val="24"/>
              </w:rPr>
              <w:t xml:space="preserve">(раздел </w:t>
            </w:r>
            <w:r w:rsidRPr="00892CA8">
              <w:rPr>
                <w:sz w:val="24"/>
                <w:szCs w:val="24"/>
                <w:lang w:val="en-US"/>
              </w:rPr>
              <w:t>1</w:t>
            </w:r>
            <w:r w:rsidRPr="00892CA8">
              <w:rPr>
                <w:sz w:val="24"/>
                <w:szCs w:val="24"/>
              </w:rPr>
              <w:t>)</w:t>
            </w:r>
          </w:p>
        </w:tc>
      </w:tr>
      <w:tr w:rsidR="00AA363F" w:rsidRPr="00892CA8">
        <w:tc>
          <w:tcPr>
            <w:tcW w:w="3510" w:type="dxa"/>
          </w:tcPr>
          <w:p w:rsidR="00AA363F" w:rsidRPr="00892CA8" w:rsidRDefault="00AA363F" w:rsidP="007A2B7D">
            <w:pPr>
              <w:rPr>
                <w:sz w:val="24"/>
                <w:szCs w:val="24"/>
              </w:rPr>
            </w:pPr>
          </w:p>
          <w:p w:rsidR="00AA363F" w:rsidRPr="00892CA8" w:rsidRDefault="00AA363F" w:rsidP="00276EAA">
            <w:pPr>
              <w:rPr>
                <w:sz w:val="24"/>
                <w:szCs w:val="24"/>
              </w:rPr>
            </w:pPr>
            <w:r w:rsidRPr="00892CA8">
              <w:rPr>
                <w:sz w:val="24"/>
                <w:szCs w:val="24"/>
              </w:rPr>
              <w:t>НС,</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276EAA" w:rsidP="007A2B7D">
            <w:pPr>
              <w:ind w:right="-1"/>
              <w:jc w:val="both"/>
              <w:rPr>
                <w:sz w:val="24"/>
                <w:szCs w:val="24"/>
              </w:rPr>
            </w:pPr>
            <w:r w:rsidRPr="00892CA8">
              <w:rPr>
                <w:sz w:val="24"/>
                <w:szCs w:val="24"/>
              </w:rPr>
              <w:t>А.М. Слямов</w:t>
            </w:r>
            <w:r w:rsidR="00AA363F" w:rsidRPr="00892CA8">
              <w:rPr>
                <w:sz w:val="24"/>
                <w:szCs w:val="24"/>
              </w:rPr>
              <w:t xml:space="preserve"> </w:t>
            </w:r>
          </w:p>
          <w:p w:rsidR="00AA363F" w:rsidRPr="00892CA8" w:rsidRDefault="00AA363F" w:rsidP="007A2B7D">
            <w:pPr>
              <w:ind w:right="-1"/>
              <w:jc w:val="both"/>
              <w:rPr>
                <w:sz w:val="24"/>
                <w:szCs w:val="24"/>
              </w:rPr>
            </w:pPr>
            <w:r w:rsidRPr="00892CA8">
              <w:rPr>
                <w:sz w:val="24"/>
                <w:szCs w:val="24"/>
              </w:rPr>
              <w:t>(раздел 1)</w:t>
            </w:r>
          </w:p>
        </w:tc>
      </w:tr>
      <w:tr w:rsidR="00AA363F" w:rsidRPr="00892CA8">
        <w:tc>
          <w:tcPr>
            <w:tcW w:w="3510" w:type="dxa"/>
          </w:tcPr>
          <w:p w:rsidR="00AA363F" w:rsidRPr="00892CA8" w:rsidRDefault="00AA363F" w:rsidP="00276EAA">
            <w:pPr>
              <w:rPr>
                <w:sz w:val="24"/>
                <w:szCs w:val="24"/>
              </w:rPr>
            </w:pPr>
            <w:r w:rsidRPr="00892CA8">
              <w:rPr>
                <w:sz w:val="24"/>
                <w:szCs w:val="24"/>
              </w:rPr>
              <w:br/>
            </w:r>
            <w:r w:rsidR="00276EAA" w:rsidRPr="00892CA8">
              <w:rPr>
                <w:sz w:val="24"/>
                <w:szCs w:val="24"/>
              </w:rPr>
              <w:t>Лаборант</w:t>
            </w:r>
            <w:r w:rsidRPr="00892CA8">
              <w:rPr>
                <w:sz w:val="24"/>
                <w:szCs w:val="24"/>
              </w:rPr>
              <w:t xml:space="preserve"> </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3E4280" w:rsidP="007A2B7D">
            <w:pPr>
              <w:ind w:right="-1"/>
              <w:jc w:val="both"/>
              <w:rPr>
                <w:sz w:val="24"/>
                <w:szCs w:val="24"/>
              </w:rPr>
            </w:pPr>
            <w:r w:rsidRPr="00892CA8">
              <w:rPr>
                <w:sz w:val="24"/>
                <w:szCs w:val="24"/>
              </w:rPr>
              <w:t>К. Нурлан</w:t>
            </w:r>
          </w:p>
          <w:p w:rsidR="00AA363F" w:rsidRPr="00892CA8" w:rsidRDefault="00CB53D1" w:rsidP="00CB53D1">
            <w:pPr>
              <w:ind w:right="-1"/>
              <w:jc w:val="both"/>
              <w:rPr>
                <w:sz w:val="24"/>
                <w:szCs w:val="24"/>
              </w:rPr>
            </w:pPr>
            <w:r w:rsidRPr="00892CA8">
              <w:rPr>
                <w:sz w:val="24"/>
                <w:szCs w:val="24"/>
              </w:rPr>
              <w:t xml:space="preserve">(раздел </w:t>
            </w:r>
            <w:r w:rsidRPr="00892CA8">
              <w:rPr>
                <w:sz w:val="24"/>
                <w:szCs w:val="24"/>
                <w:lang w:val="en-US"/>
              </w:rPr>
              <w:t>2</w:t>
            </w:r>
            <w:r w:rsidRPr="00892CA8">
              <w:rPr>
                <w:sz w:val="24"/>
                <w:szCs w:val="24"/>
              </w:rPr>
              <w:t>)</w:t>
            </w:r>
          </w:p>
        </w:tc>
      </w:tr>
      <w:tr w:rsidR="00AA363F" w:rsidRPr="00892CA8">
        <w:tc>
          <w:tcPr>
            <w:tcW w:w="3510" w:type="dxa"/>
          </w:tcPr>
          <w:p w:rsidR="00AA363F" w:rsidRPr="00892CA8" w:rsidRDefault="00AA363F" w:rsidP="003E4280">
            <w:pPr>
              <w:rPr>
                <w:sz w:val="24"/>
                <w:szCs w:val="24"/>
              </w:rPr>
            </w:pPr>
            <w:r w:rsidRPr="00892CA8">
              <w:rPr>
                <w:sz w:val="24"/>
                <w:szCs w:val="24"/>
              </w:rPr>
              <w:br/>
              <w:t>НС,</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3E4280" w:rsidP="007A2B7D">
            <w:pPr>
              <w:ind w:right="-1"/>
              <w:jc w:val="both"/>
              <w:rPr>
                <w:sz w:val="24"/>
                <w:szCs w:val="24"/>
              </w:rPr>
            </w:pPr>
            <w:r w:rsidRPr="00892CA8">
              <w:rPr>
                <w:sz w:val="24"/>
                <w:szCs w:val="24"/>
              </w:rPr>
              <w:t>Б.</w:t>
            </w:r>
            <w:r w:rsidR="00B73C6D">
              <w:rPr>
                <w:sz w:val="24"/>
                <w:szCs w:val="24"/>
              </w:rPr>
              <w:t>А.</w:t>
            </w:r>
            <w:r w:rsidRPr="00892CA8">
              <w:rPr>
                <w:sz w:val="24"/>
                <w:szCs w:val="24"/>
              </w:rPr>
              <w:t xml:space="preserve"> Уразбеков</w:t>
            </w:r>
          </w:p>
          <w:p w:rsidR="00AA363F" w:rsidRPr="00892CA8" w:rsidRDefault="00CB53D1" w:rsidP="00CB53D1">
            <w:pPr>
              <w:ind w:right="-1"/>
              <w:jc w:val="both"/>
              <w:rPr>
                <w:sz w:val="24"/>
                <w:szCs w:val="24"/>
              </w:rPr>
            </w:pPr>
            <w:r w:rsidRPr="00892CA8">
              <w:rPr>
                <w:sz w:val="24"/>
                <w:szCs w:val="24"/>
              </w:rPr>
              <w:t xml:space="preserve">(раздел </w:t>
            </w:r>
            <w:r w:rsidRPr="00B73C6D">
              <w:rPr>
                <w:sz w:val="24"/>
                <w:szCs w:val="24"/>
              </w:rPr>
              <w:t>2</w:t>
            </w:r>
            <w:r w:rsidRPr="00892CA8">
              <w:rPr>
                <w:sz w:val="24"/>
                <w:szCs w:val="24"/>
              </w:rPr>
              <w:t>)</w:t>
            </w:r>
          </w:p>
        </w:tc>
      </w:tr>
      <w:tr w:rsidR="00AA363F" w:rsidRPr="00892CA8">
        <w:tc>
          <w:tcPr>
            <w:tcW w:w="3510" w:type="dxa"/>
          </w:tcPr>
          <w:p w:rsidR="00AA363F" w:rsidRPr="00B73C6D" w:rsidRDefault="00AA363F" w:rsidP="003E4280">
            <w:pPr>
              <w:rPr>
                <w:sz w:val="24"/>
                <w:szCs w:val="24"/>
              </w:rPr>
            </w:pPr>
            <w:r w:rsidRPr="00892CA8">
              <w:rPr>
                <w:sz w:val="24"/>
                <w:szCs w:val="24"/>
              </w:rPr>
              <w:br/>
              <w:t>МНС,</w:t>
            </w:r>
            <w:r w:rsidR="003E4280" w:rsidRPr="00892CA8">
              <w:rPr>
                <w:sz w:val="24"/>
                <w:szCs w:val="24"/>
              </w:rPr>
              <w:t xml:space="preserve"> </w:t>
            </w:r>
            <w:r w:rsidR="003E4280" w:rsidRPr="00B73C6D">
              <w:rPr>
                <w:sz w:val="24"/>
                <w:szCs w:val="24"/>
              </w:rPr>
              <w:t xml:space="preserve">1 </w:t>
            </w:r>
            <w:r w:rsidR="003E4280" w:rsidRPr="00892CA8">
              <w:rPr>
                <w:sz w:val="24"/>
                <w:szCs w:val="24"/>
              </w:rPr>
              <w:t xml:space="preserve">курс </w:t>
            </w:r>
            <w:r w:rsidR="003E4280" w:rsidRPr="00892CA8">
              <w:rPr>
                <w:sz w:val="24"/>
                <w:szCs w:val="24"/>
                <w:lang w:val="en-US"/>
              </w:rPr>
              <w:t>PhD</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3E4280" w:rsidP="007A2B7D">
            <w:pPr>
              <w:ind w:right="-1"/>
              <w:jc w:val="both"/>
              <w:rPr>
                <w:sz w:val="24"/>
                <w:szCs w:val="24"/>
              </w:rPr>
            </w:pPr>
            <w:r w:rsidRPr="00892CA8">
              <w:rPr>
                <w:sz w:val="24"/>
                <w:szCs w:val="24"/>
              </w:rPr>
              <w:t>С.Е. Кемелжанова</w:t>
            </w:r>
          </w:p>
          <w:p w:rsidR="00AA363F" w:rsidRPr="00892CA8" w:rsidRDefault="00CB53D1" w:rsidP="00CB53D1">
            <w:pPr>
              <w:ind w:right="-1"/>
              <w:jc w:val="both"/>
              <w:rPr>
                <w:sz w:val="24"/>
                <w:szCs w:val="24"/>
              </w:rPr>
            </w:pPr>
            <w:r w:rsidRPr="00892CA8">
              <w:rPr>
                <w:sz w:val="24"/>
                <w:szCs w:val="24"/>
              </w:rPr>
              <w:t xml:space="preserve">(раздел </w:t>
            </w:r>
            <w:r w:rsidRPr="00B73C6D">
              <w:rPr>
                <w:sz w:val="24"/>
                <w:szCs w:val="24"/>
              </w:rPr>
              <w:t>2</w:t>
            </w:r>
            <w:r w:rsidRPr="00892CA8">
              <w:rPr>
                <w:sz w:val="24"/>
                <w:szCs w:val="24"/>
              </w:rPr>
              <w:t>)</w:t>
            </w:r>
          </w:p>
        </w:tc>
      </w:tr>
      <w:tr w:rsidR="00AA363F" w:rsidRPr="00892CA8">
        <w:tc>
          <w:tcPr>
            <w:tcW w:w="3510" w:type="dxa"/>
          </w:tcPr>
          <w:p w:rsidR="00AA363F" w:rsidRPr="00892CA8" w:rsidRDefault="00AA363F" w:rsidP="003E4280">
            <w:pPr>
              <w:rPr>
                <w:sz w:val="24"/>
                <w:szCs w:val="24"/>
              </w:rPr>
            </w:pPr>
            <w:r w:rsidRPr="00892CA8">
              <w:rPr>
                <w:sz w:val="24"/>
                <w:szCs w:val="24"/>
              </w:rPr>
              <w:br/>
              <w:t xml:space="preserve">МНС, </w:t>
            </w:r>
            <w:r w:rsidR="003E4280" w:rsidRPr="00892CA8">
              <w:rPr>
                <w:sz w:val="24"/>
                <w:szCs w:val="24"/>
              </w:rPr>
              <w:t>студент 3 курса</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3E4280" w:rsidP="007A2B7D">
            <w:pPr>
              <w:ind w:right="-1"/>
              <w:jc w:val="both"/>
              <w:rPr>
                <w:sz w:val="24"/>
                <w:szCs w:val="24"/>
              </w:rPr>
            </w:pPr>
            <w:r w:rsidRPr="00892CA8">
              <w:rPr>
                <w:sz w:val="24"/>
                <w:szCs w:val="24"/>
              </w:rPr>
              <w:t>С.Б. Дюсембекова</w:t>
            </w:r>
          </w:p>
          <w:p w:rsidR="00AA363F" w:rsidRPr="00892CA8" w:rsidRDefault="00CB53D1" w:rsidP="00CB53D1">
            <w:pPr>
              <w:ind w:right="-1"/>
              <w:jc w:val="both"/>
              <w:rPr>
                <w:sz w:val="24"/>
                <w:szCs w:val="24"/>
              </w:rPr>
            </w:pPr>
            <w:r w:rsidRPr="00892CA8">
              <w:rPr>
                <w:sz w:val="24"/>
                <w:szCs w:val="24"/>
              </w:rPr>
              <w:t xml:space="preserve">(раздел </w:t>
            </w:r>
            <w:r w:rsidRPr="00892CA8">
              <w:rPr>
                <w:sz w:val="24"/>
                <w:szCs w:val="24"/>
                <w:lang w:val="en-US"/>
              </w:rPr>
              <w:t>2</w:t>
            </w:r>
            <w:r w:rsidRPr="00892CA8">
              <w:rPr>
                <w:sz w:val="24"/>
                <w:szCs w:val="24"/>
              </w:rPr>
              <w:t>)</w:t>
            </w:r>
          </w:p>
        </w:tc>
      </w:tr>
      <w:tr w:rsidR="00AA363F" w:rsidRPr="00892CA8">
        <w:tc>
          <w:tcPr>
            <w:tcW w:w="3510" w:type="dxa"/>
          </w:tcPr>
          <w:p w:rsidR="00AA363F" w:rsidRPr="00892CA8" w:rsidRDefault="00AA363F" w:rsidP="003E4280">
            <w:pPr>
              <w:rPr>
                <w:sz w:val="24"/>
                <w:szCs w:val="24"/>
              </w:rPr>
            </w:pPr>
            <w:r w:rsidRPr="00892CA8">
              <w:rPr>
                <w:sz w:val="24"/>
                <w:szCs w:val="24"/>
              </w:rPr>
              <w:br/>
            </w:r>
            <w:r w:rsidR="003E4280" w:rsidRPr="00892CA8">
              <w:rPr>
                <w:sz w:val="24"/>
                <w:szCs w:val="24"/>
              </w:rPr>
              <w:t>Лаборант</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3E4280" w:rsidP="007A2B7D">
            <w:pPr>
              <w:ind w:right="-1"/>
              <w:jc w:val="both"/>
              <w:rPr>
                <w:sz w:val="24"/>
                <w:szCs w:val="24"/>
              </w:rPr>
            </w:pPr>
            <w:r w:rsidRPr="00892CA8">
              <w:rPr>
                <w:sz w:val="24"/>
                <w:szCs w:val="24"/>
              </w:rPr>
              <w:t>К.К. Толегенова</w:t>
            </w:r>
          </w:p>
          <w:p w:rsidR="00AA363F" w:rsidRPr="00892CA8" w:rsidRDefault="00AA363F" w:rsidP="00CB53D1">
            <w:pPr>
              <w:ind w:right="-1"/>
              <w:jc w:val="both"/>
              <w:rPr>
                <w:sz w:val="24"/>
                <w:szCs w:val="24"/>
              </w:rPr>
            </w:pPr>
            <w:r w:rsidRPr="00892CA8">
              <w:rPr>
                <w:sz w:val="24"/>
                <w:szCs w:val="24"/>
              </w:rPr>
              <w:t xml:space="preserve">(раздел </w:t>
            </w:r>
            <w:r w:rsidR="00CB53D1" w:rsidRPr="00892CA8">
              <w:rPr>
                <w:sz w:val="24"/>
                <w:szCs w:val="24"/>
                <w:lang w:val="en-US"/>
              </w:rPr>
              <w:t>2</w:t>
            </w:r>
            <w:r w:rsidRPr="00892CA8">
              <w:rPr>
                <w:sz w:val="24"/>
                <w:szCs w:val="24"/>
              </w:rPr>
              <w:t>)</w:t>
            </w:r>
          </w:p>
        </w:tc>
      </w:tr>
      <w:tr w:rsidR="00AA363F" w:rsidRPr="00892CA8">
        <w:tc>
          <w:tcPr>
            <w:tcW w:w="3510" w:type="dxa"/>
          </w:tcPr>
          <w:p w:rsidR="00AA363F" w:rsidRPr="00892CA8" w:rsidRDefault="00AA363F" w:rsidP="003E4280">
            <w:pPr>
              <w:rPr>
                <w:sz w:val="24"/>
                <w:szCs w:val="24"/>
              </w:rPr>
            </w:pPr>
            <w:r w:rsidRPr="00892CA8">
              <w:rPr>
                <w:sz w:val="24"/>
                <w:szCs w:val="24"/>
              </w:rPr>
              <w:br/>
            </w:r>
            <w:r w:rsidR="003E4280" w:rsidRPr="00892CA8">
              <w:rPr>
                <w:sz w:val="24"/>
                <w:szCs w:val="24"/>
              </w:rPr>
              <w:t>Лаборант</w:t>
            </w:r>
          </w:p>
        </w:tc>
        <w:tc>
          <w:tcPr>
            <w:tcW w:w="1843" w:type="dxa"/>
          </w:tcPr>
          <w:p w:rsidR="00AA363F" w:rsidRPr="00892CA8" w:rsidRDefault="00AA363F" w:rsidP="007A2B7D">
            <w:pPr>
              <w:pStyle w:val="3"/>
              <w:keepLines w:val="0"/>
              <w:suppressAutoHyphens w:val="0"/>
              <w:spacing w:before="0" w:after="0" w:line="240" w:lineRule="auto"/>
              <w:ind w:right="-1"/>
              <w:rPr>
                <w:bCs/>
                <w:spacing w:val="0"/>
              </w:rPr>
            </w:pPr>
          </w:p>
          <w:p w:rsidR="00AA363F" w:rsidRPr="00892CA8" w:rsidRDefault="00AA363F" w:rsidP="007A2B7D">
            <w:pPr>
              <w:jc w:val="center"/>
              <w:rPr>
                <w:bCs/>
              </w:rPr>
            </w:pPr>
            <w:r w:rsidRPr="00892CA8">
              <w:rPr>
                <w:bCs/>
              </w:rPr>
              <w:t xml:space="preserve">________________ </w:t>
            </w:r>
            <w:r w:rsidRPr="00892CA8">
              <w:t>подпись, дата</w:t>
            </w:r>
          </w:p>
        </w:tc>
        <w:tc>
          <w:tcPr>
            <w:tcW w:w="4394" w:type="dxa"/>
          </w:tcPr>
          <w:p w:rsidR="00AA363F" w:rsidRPr="00892CA8" w:rsidRDefault="00AA363F" w:rsidP="007A2B7D">
            <w:pPr>
              <w:ind w:right="-1"/>
              <w:jc w:val="both"/>
              <w:rPr>
                <w:sz w:val="24"/>
                <w:szCs w:val="24"/>
              </w:rPr>
            </w:pPr>
          </w:p>
          <w:p w:rsidR="00085FF8" w:rsidRPr="00892CA8" w:rsidRDefault="003E4280" w:rsidP="007A2B7D">
            <w:pPr>
              <w:ind w:right="-1"/>
              <w:jc w:val="both"/>
              <w:rPr>
                <w:sz w:val="24"/>
                <w:szCs w:val="24"/>
              </w:rPr>
            </w:pPr>
            <w:r w:rsidRPr="00892CA8">
              <w:rPr>
                <w:sz w:val="24"/>
                <w:szCs w:val="24"/>
              </w:rPr>
              <w:t>А.Е. Жадраева</w:t>
            </w:r>
          </w:p>
          <w:p w:rsidR="00AA363F" w:rsidRPr="00892CA8" w:rsidRDefault="00CB53D1" w:rsidP="00CB53D1">
            <w:pPr>
              <w:ind w:right="-1"/>
              <w:jc w:val="both"/>
              <w:rPr>
                <w:sz w:val="24"/>
                <w:szCs w:val="24"/>
              </w:rPr>
            </w:pPr>
            <w:r w:rsidRPr="00892CA8">
              <w:rPr>
                <w:sz w:val="24"/>
                <w:szCs w:val="24"/>
              </w:rPr>
              <w:t xml:space="preserve">(раздел </w:t>
            </w:r>
            <w:r w:rsidRPr="00892CA8">
              <w:rPr>
                <w:sz w:val="24"/>
                <w:szCs w:val="24"/>
                <w:lang w:val="en-US"/>
              </w:rPr>
              <w:t>2</w:t>
            </w:r>
            <w:r w:rsidRPr="00892CA8">
              <w:rPr>
                <w:sz w:val="24"/>
                <w:szCs w:val="24"/>
              </w:rPr>
              <w:t>)</w:t>
            </w:r>
          </w:p>
        </w:tc>
      </w:tr>
    </w:tbl>
    <w:p w:rsidR="003E4280" w:rsidRDefault="003E4280" w:rsidP="009A5B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center"/>
        <w:rPr>
          <w:sz w:val="24"/>
          <w:szCs w:val="24"/>
        </w:rPr>
      </w:pPr>
    </w:p>
    <w:p w:rsidR="00FB5703" w:rsidRDefault="00FB5703" w:rsidP="00FB5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z w:val="24"/>
          <w:szCs w:val="24"/>
        </w:rPr>
      </w:pPr>
    </w:p>
    <w:p w:rsidR="00FB5703" w:rsidRDefault="00FB5703" w:rsidP="00FB5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z w:val="24"/>
          <w:szCs w:val="24"/>
        </w:rPr>
      </w:pPr>
    </w:p>
    <w:p w:rsidR="00FD6985" w:rsidRDefault="00FB5703" w:rsidP="00FB57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z w:val="24"/>
          <w:szCs w:val="24"/>
        </w:rPr>
      </w:pPr>
      <w:r w:rsidRPr="005724E5">
        <w:rPr>
          <w:sz w:val="24"/>
          <w:szCs w:val="24"/>
        </w:rPr>
        <w:t>Нормоконтролер</w:t>
      </w:r>
      <w:r w:rsidRPr="005724E5">
        <w:rPr>
          <w:sz w:val="24"/>
          <w:szCs w:val="24"/>
        </w:rPr>
        <w:tab/>
      </w:r>
      <w:r>
        <w:rPr>
          <w:sz w:val="24"/>
          <w:szCs w:val="24"/>
        </w:rPr>
        <w:tab/>
      </w:r>
      <w:r>
        <w:rPr>
          <w:sz w:val="24"/>
          <w:szCs w:val="24"/>
        </w:rPr>
        <w:tab/>
        <w:t>______________ Ф.К. Яхияев</w:t>
      </w:r>
    </w:p>
    <w:p w:rsidR="00797F55" w:rsidRDefault="003E4280" w:rsidP="00293E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center"/>
        <w:rPr>
          <w:sz w:val="24"/>
          <w:szCs w:val="24"/>
        </w:rPr>
      </w:pPr>
      <w:r w:rsidRPr="00892CA8">
        <w:rPr>
          <w:sz w:val="24"/>
          <w:szCs w:val="24"/>
        </w:rPr>
        <w:br w:type="page"/>
      </w:r>
    </w:p>
    <w:p w:rsidR="00797F55" w:rsidRPr="00892CA8" w:rsidRDefault="00797F55" w:rsidP="00B528D9">
      <w:pPr>
        <w:spacing w:line="360" w:lineRule="auto"/>
        <w:jc w:val="center"/>
        <w:rPr>
          <w:sz w:val="24"/>
          <w:szCs w:val="24"/>
          <w:lang w:val="kk-KZ"/>
        </w:rPr>
      </w:pPr>
      <w:r w:rsidRPr="00892CA8">
        <w:rPr>
          <w:sz w:val="24"/>
          <w:szCs w:val="24"/>
          <w:lang w:val="kk-KZ"/>
        </w:rPr>
        <w:lastRenderedPageBreak/>
        <w:t>РЕФЕРАТ</w:t>
      </w:r>
    </w:p>
    <w:p w:rsidR="00797F55" w:rsidRPr="00EB1CD3" w:rsidRDefault="00797F55" w:rsidP="00B528D9">
      <w:pPr>
        <w:spacing w:line="360" w:lineRule="auto"/>
        <w:ind w:firstLine="567"/>
        <w:rPr>
          <w:sz w:val="24"/>
          <w:szCs w:val="24"/>
          <w:lang w:val="kk-KZ"/>
        </w:rPr>
      </w:pPr>
      <w:r w:rsidRPr="00892CA8">
        <w:rPr>
          <w:sz w:val="24"/>
          <w:szCs w:val="24"/>
          <w:lang w:val="kk-KZ"/>
        </w:rPr>
        <w:t xml:space="preserve">Есеп </w:t>
      </w:r>
      <w:r w:rsidR="00EB1CD3" w:rsidRPr="00EB1CD3">
        <w:rPr>
          <w:sz w:val="24"/>
          <w:szCs w:val="24"/>
          <w:lang w:val="kk-KZ"/>
        </w:rPr>
        <w:t>42</w:t>
      </w:r>
      <w:r w:rsidR="00B528D9">
        <w:rPr>
          <w:sz w:val="24"/>
          <w:szCs w:val="24"/>
          <w:lang w:val="kk-KZ"/>
        </w:rPr>
        <w:t xml:space="preserve"> б.</w:t>
      </w:r>
      <w:r w:rsidR="00797015">
        <w:rPr>
          <w:sz w:val="24"/>
          <w:szCs w:val="24"/>
          <w:lang w:val="kk-KZ"/>
        </w:rPr>
        <w:t>, 5 кесте, 27 әдебиет</w:t>
      </w:r>
      <w:r w:rsidR="00EB1CD3">
        <w:rPr>
          <w:sz w:val="24"/>
          <w:szCs w:val="24"/>
          <w:lang w:val="kk-KZ"/>
        </w:rPr>
        <w:t xml:space="preserve">, </w:t>
      </w:r>
      <w:r w:rsidR="00797015">
        <w:rPr>
          <w:sz w:val="24"/>
          <w:szCs w:val="24"/>
          <w:lang w:val="kk-KZ"/>
        </w:rPr>
        <w:t>2 қосымша</w:t>
      </w:r>
      <w:r w:rsidR="00EB1CD3">
        <w:rPr>
          <w:sz w:val="24"/>
          <w:szCs w:val="24"/>
          <w:lang w:val="kk-KZ"/>
        </w:rPr>
        <w:t>.</w:t>
      </w:r>
    </w:p>
    <w:p w:rsidR="00797F55" w:rsidRPr="00892CA8" w:rsidRDefault="00797F55" w:rsidP="00B528D9">
      <w:pPr>
        <w:spacing w:line="360" w:lineRule="auto"/>
        <w:ind w:firstLine="567"/>
        <w:jc w:val="both"/>
        <w:rPr>
          <w:sz w:val="24"/>
          <w:szCs w:val="24"/>
          <w:lang w:val="kk-KZ"/>
        </w:rPr>
      </w:pPr>
      <w:r w:rsidRPr="00892CA8">
        <w:rPr>
          <w:sz w:val="24"/>
          <w:szCs w:val="24"/>
          <w:lang w:val="kk-KZ"/>
        </w:rPr>
        <w:t>МОЛЕКУЛАЛЫҚ СУТЕГІ ИОНДАРЫ, МОЛЕКУЛАЛАРДЫҢ ДӘЛ (ПРЕЦИЗИОНДЫ) СПЕКТРОСКО</w:t>
      </w:r>
      <w:r w:rsidR="00D7568A">
        <w:rPr>
          <w:sz w:val="24"/>
          <w:szCs w:val="24"/>
          <w:lang w:val="kk-KZ"/>
        </w:rPr>
        <w:t>П</w:t>
      </w:r>
      <w:r w:rsidRPr="00892CA8">
        <w:rPr>
          <w:sz w:val="24"/>
          <w:szCs w:val="24"/>
          <w:lang w:val="kk-KZ"/>
        </w:rPr>
        <w:t>ИЯСЫ, ВАРИЯЦИЯЛЫҚ ӘДІС,</w:t>
      </w:r>
      <w:r w:rsidR="00AD2B84" w:rsidRPr="00AD2B84">
        <w:rPr>
          <w:sz w:val="24"/>
          <w:szCs w:val="24"/>
          <w:lang w:val="kk-KZ"/>
        </w:rPr>
        <w:t xml:space="preserve"> </w:t>
      </w:r>
      <w:r w:rsidR="00AD2B84">
        <w:rPr>
          <w:sz w:val="24"/>
          <w:szCs w:val="24"/>
          <w:lang w:val="kk-KZ"/>
        </w:rPr>
        <w:t>ЭНЕРГЕТИКАЛЫҚ СПЕКТР,</w:t>
      </w:r>
      <w:r w:rsidRPr="00892CA8">
        <w:rPr>
          <w:sz w:val="24"/>
          <w:szCs w:val="24"/>
          <w:lang w:val="kk-KZ"/>
        </w:rPr>
        <w:t xml:space="preserve"> БАЙЛАНЫСҚАН КҮЙЛЕР, ЭКЗОТИКАЛЫҚ АТОМДАР МЕН МОЛЕКУЛАЛАР</w:t>
      </w:r>
    </w:p>
    <w:p w:rsidR="00797F55" w:rsidRPr="00892CA8" w:rsidRDefault="00797F55" w:rsidP="00B528D9">
      <w:pPr>
        <w:spacing w:line="360" w:lineRule="auto"/>
        <w:ind w:firstLine="567"/>
        <w:jc w:val="both"/>
        <w:rPr>
          <w:sz w:val="24"/>
          <w:szCs w:val="24"/>
          <w:lang w:val="kk-KZ"/>
        </w:rPr>
      </w:pPr>
      <w:r w:rsidRPr="00892CA8">
        <w:rPr>
          <w:sz w:val="24"/>
          <w:szCs w:val="24"/>
          <w:lang w:val="kk-KZ"/>
        </w:rPr>
        <w:t>Зерттеу аймағы: молекулалық сутегі ионы, экзотикалық атомдар мен молекулалар.</w:t>
      </w:r>
    </w:p>
    <w:p w:rsidR="00797F55" w:rsidRDefault="00797F55" w:rsidP="00B528D9">
      <w:pPr>
        <w:adjustRightInd w:val="0"/>
        <w:spacing w:line="360" w:lineRule="auto"/>
        <w:ind w:firstLine="567"/>
        <w:jc w:val="both"/>
        <w:rPr>
          <w:sz w:val="24"/>
          <w:szCs w:val="24"/>
          <w:lang w:val="kk-KZ"/>
        </w:rPr>
      </w:pPr>
      <w:r w:rsidRPr="00892CA8">
        <w:rPr>
          <w:sz w:val="24"/>
          <w:szCs w:val="24"/>
          <w:lang w:val="kk-KZ"/>
        </w:rPr>
        <w:t>Жұмыстың мақсаты - молекулалық сутегі иондарының экзотикалық спектрлерін әртүрлі күйлерге қатысты анықтау және Ридберг  тұрақтысы, протон және дейтрон массасы сынды іргелі физикалық тұрақтылардың, оптикалық сағаттардың көрсетілген есептеу дәлдігін анықтау үшін молекулалық сутегі иондарының энергетикалық деңгейлеріне жетекші түзетулерді жоғарғы дәлдікте есептеу.</w:t>
      </w:r>
    </w:p>
    <w:p w:rsidR="00D138D9" w:rsidRPr="00D138D9" w:rsidRDefault="00D138D9" w:rsidP="00B528D9">
      <w:pPr>
        <w:adjustRightInd w:val="0"/>
        <w:spacing w:line="360" w:lineRule="auto"/>
        <w:ind w:firstLine="567"/>
        <w:jc w:val="both"/>
        <w:rPr>
          <w:sz w:val="24"/>
          <w:szCs w:val="24"/>
          <w:lang w:val="kk-KZ"/>
        </w:rPr>
      </w:pPr>
      <w:r>
        <w:rPr>
          <w:sz w:val="24"/>
          <w:szCs w:val="24"/>
          <w:lang w:val="kk-KZ"/>
        </w:rPr>
        <w:t xml:space="preserve">Жұмыс барысында барлық теориялық есептулер есептеуіш құрылғылардың көмегімен істелінді </w:t>
      </w:r>
      <w:r w:rsidRPr="00D138D9">
        <w:rPr>
          <w:sz w:val="24"/>
          <w:szCs w:val="24"/>
          <w:lang w:val="kk-KZ"/>
        </w:rPr>
        <w:t xml:space="preserve">(сервер </w:t>
      </w:r>
      <w:r>
        <w:rPr>
          <w:sz w:val="24"/>
          <w:szCs w:val="24"/>
          <w:lang w:val="kk-KZ"/>
        </w:rPr>
        <w:t xml:space="preserve">Server Intel Xeon E5620, </w:t>
      </w:r>
      <w:r w:rsidRPr="00D138D9">
        <w:rPr>
          <w:sz w:val="24"/>
          <w:szCs w:val="24"/>
          <w:lang w:val="kk-KZ"/>
        </w:rPr>
        <w:t>Дубна</w:t>
      </w:r>
      <w:r>
        <w:rPr>
          <w:sz w:val="24"/>
          <w:szCs w:val="24"/>
          <w:lang w:val="kk-KZ"/>
        </w:rPr>
        <w:t xml:space="preserve"> қ.</w:t>
      </w:r>
      <w:r w:rsidRPr="00D138D9">
        <w:rPr>
          <w:sz w:val="24"/>
          <w:szCs w:val="24"/>
          <w:lang w:val="kk-KZ"/>
        </w:rPr>
        <w:t>, Р</w:t>
      </w:r>
      <w:r>
        <w:rPr>
          <w:sz w:val="24"/>
          <w:szCs w:val="24"/>
          <w:lang w:val="kk-KZ"/>
        </w:rPr>
        <w:t>есей</w:t>
      </w:r>
      <w:r w:rsidRPr="00D138D9">
        <w:rPr>
          <w:sz w:val="24"/>
          <w:szCs w:val="24"/>
          <w:lang w:val="kk-KZ"/>
        </w:rPr>
        <w:t>).</w:t>
      </w:r>
    </w:p>
    <w:p w:rsidR="00797F55" w:rsidRPr="00FC6CE2" w:rsidRDefault="00CA3670" w:rsidP="00B528D9">
      <w:pPr>
        <w:adjustRightInd w:val="0"/>
        <w:spacing w:line="360" w:lineRule="auto"/>
        <w:ind w:firstLine="567"/>
        <w:jc w:val="both"/>
        <w:rPr>
          <w:spacing w:val="2"/>
          <w:sz w:val="24"/>
          <w:szCs w:val="24"/>
          <w:lang w:val="kk-KZ"/>
        </w:rPr>
      </w:pPr>
      <w:r>
        <w:rPr>
          <w:sz w:val="24"/>
          <w:szCs w:val="24"/>
          <w:lang w:val="kk-KZ"/>
        </w:rPr>
        <w:t>Зерттеу нәтижелерінде в</w:t>
      </w:r>
      <w:r w:rsidR="00797F55" w:rsidRPr="00892CA8">
        <w:rPr>
          <w:spacing w:val="2"/>
          <w:sz w:val="24"/>
          <w:szCs w:val="24"/>
          <w:lang w:val="kk-KZ"/>
        </w:rPr>
        <w:t xml:space="preserve">арияциялық жіктеу шешімдерінің негізгі әдістерінің талдауы молекулалық сутегі </w:t>
      </w:r>
      <w:r w:rsidR="00A6158F" w:rsidRPr="00A6158F">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7.85pt">
            <v:imagedata r:id="rId8" o:title=""/>
          </v:shape>
        </w:pict>
      </w:r>
      <w:r w:rsidR="00797F55" w:rsidRPr="00892CA8">
        <w:rPr>
          <w:spacing w:val="2"/>
          <w:sz w:val="24"/>
          <w:szCs w:val="24"/>
          <w:lang w:val="kk-KZ"/>
        </w:rPr>
        <w:t xml:space="preserve"> және</w:t>
      </w:r>
      <w:r w:rsidR="00B95CDF" w:rsidRPr="00B95CDF">
        <w:rPr>
          <w:spacing w:val="2"/>
          <w:sz w:val="24"/>
          <w:szCs w:val="24"/>
          <w:lang w:val="kk-KZ"/>
        </w:rPr>
        <w:t xml:space="preserve"> </w:t>
      </w:r>
      <w:r w:rsidR="00A6158F" w:rsidRPr="00A6158F">
        <w:rPr>
          <w:position w:val="-4"/>
        </w:rPr>
        <w:pict>
          <v:shape id="_x0000_i1026" type="#_x0000_t75" style="width:25.9pt;height:15pt">
            <v:imagedata r:id="rId9" o:title=""/>
          </v:shape>
        </w:pict>
      </w:r>
      <w:r w:rsidR="00797F55" w:rsidRPr="00892CA8">
        <w:rPr>
          <w:spacing w:val="2"/>
          <w:sz w:val="24"/>
          <w:szCs w:val="24"/>
          <w:lang w:val="kk-KZ"/>
        </w:rPr>
        <w:t xml:space="preserve"> иондарының негізгі және нөлдік емес бұрыштық момент бар күйлер үшін қарастырылған. Релятивистік емес энергетикалық деңгейлердің </w:t>
      </w:r>
      <w:r w:rsidR="00A6158F" w:rsidRPr="00A6158F">
        <w:rPr>
          <w:position w:val="-6"/>
        </w:rPr>
        <w:pict>
          <v:shape id="_x0000_i1027" type="#_x0000_t75" style="width:46.65pt;height:13.8pt">
            <v:imagedata r:id="rId10" o:title=""/>
          </v:shape>
        </w:pict>
      </w:r>
      <w:r w:rsidR="00797F55" w:rsidRPr="00892CA8">
        <w:rPr>
          <w:spacing w:val="2"/>
          <w:sz w:val="24"/>
          <w:szCs w:val="24"/>
          <w:lang w:val="kk-KZ"/>
        </w:rPr>
        <w:t xml:space="preserve"> және</w:t>
      </w:r>
      <w:r w:rsidR="00B95CDF" w:rsidRPr="00B95CDF">
        <w:rPr>
          <w:spacing w:val="2"/>
          <w:sz w:val="24"/>
          <w:szCs w:val="24"/>
          <w:lang w:val="kk-KZ"/>
        </w:rPr>
        <w:t xml:space="preserve"> </w:t>
      </w:r>
      <w:r w:rsidR="00A6158F" w:rsidRPr="00A6158F">
        <w:rPr>
          <w:position w:val="-6"/>
        </w:rPr>
        <w:pict>
          <v:shape id="_x0000_i1028" type="#_x0000_t75" style="width:50.7pt;height:13.8pt">
            <v:imagedata r:id="rId11" o:title=""/>
          </v:shape>
        </w:pict>
      </w:r>
      <w:r w:rsidR="00797F55" w:rsidRPr="00892CA8">
        <w:rPr>
          <w:spacing w:val="2"/>
          <w:sz w:val="24"/>
          <w:szCs w:val="24"/>
          <w:lang w:val="kk-KZ"/>
        </w:rPr>
        <w:t xml:space="preserve"> күйле</w:t>
      </w:r>
      <w:r w:rsidR="00B95CDF">
        <w:rPr>
          <w:spacing w:val="2"/>
          <w:sz w:val="24"/>
          <w:szCs w:val="24"/>
          <w:lang w:val="kk-KZ"/>
        </w:rPr>
        <w:t xml:space="preserve">р үшін есептеулері келтірілген, </w:t>
      </w:r>
      <w:r w:rsidR="00797F55" w:rsidRPr="00892CA8">
        <w:rPr>
          <w:spacing w:val="2"/>
          <w:sz w:val="24"/>
          <w:szCs w:val="24"/>
          <w:lang w:val="kk-KZ"/>
        </w:rPr>
        <w:t xml:space="preserve">есептеулердің дәлдігі </w:t>
      </w:r>
      <w:r w:rsidR="00A6158F" w:rsidRPr="00A6158F">
        <w:rPr>
          <w:position w:val="-6"/>
        </w:rPr>
        <w:pict>
          <v:shape id="_x0000_i1029" type="#_x0000_t75" style="width:61.65pt;height:16.15pt">
            <v:imagedata r:id="rId12" o:title=""/>
          </v:shape>
        </w:pict>
      </w:r>
      <w:r w:rsidR="00B95CDF">
        <w:rPr>
          <w:spacing w:val="2"/>
          <w:sz w:val="24"/>
          <w:szCs w:val="24"/>
          <w:lang w:val="kk-KZ"/>
        </w:rPr>
        <w:t xml:space="preserve"> м.а.б</w:t>
      </w:r>
      <w:r w:rsidR="00797F55" w:rsidRPr="00892CA8">
        <w:rPr>
          <w:spacing w:val="2"/>
          <w:sz w:val="24"/>
          <w:szCs w:val="24"/>
          <w:lang w:val="kk-KZ"/>
        </w:rPr>
        <w:t xml:space="preserve">. </w:t>
      </w:r>
      <w:r w:rsidR="00797F55" w:rsidRPr="00FC6CE2">
        <w:rPr>
          <w:spacing w:val="2"/>
          <w:sz w:val="24"/>
          <w:szCs w:val="24"/>
          <w:lang w:val="kk-KZ"/>
        </w:rPr>
        <w:t>Брейт-Паули гамильтонианымен анықталатын жетекші р</w:t>
      </w:r>
      <w:r w:rsidR="00B95CDF">
        <w:rPr>
          <w:spacing w:val="2"/>
          <w:sz w:val="24"/>
          <w:szCs w:val="24"/>
          <w:lang w:val="kk-KZ"/>
        </w:rPr>
        <w:t xml:space="preserve">елятивистік түзетулер есептелді. Атап айтқанда, </w:t>
      </w:r>
      <w:r w:rsidR="00797F55" w:rsidRPr="00FC6CE2">
        <w:rPr>
          <w:spacing w:val="2"/>
          <w:sz w:val="24"/>
          <w:szCs w:val="24"/>
          <w:lang w:val="kk-KZ"/>
        </w:rPr>
        <w:t xml:space="preserve">молекулалық сутегі </w:t>
      </w:r>
      <w:r w:rsidR="00A6158F" w:rsidRPr="00A6158F">
        <w:rPr>
          <w:position w:val="-10"/>
        </w:rPr>
        <w:pict>
          <v:shape id="_x0000_i1030" type="#_x0000_t75" style="width:20.75pt;height:17.85pt">
            <v:imagedata r:id="rId13" o:title=""/>
          </v:shape>
        </w:pict>
      </w:r>
      <w:r w:rsidR="00B95CDF" w:rsidRPr="00892CA8">
        <w:rPr>
          <w:spacing w:val="2"/>
          <w:sz w:val="24"/>
          <w:szCs w:val="24"/>
          <w:lang w:val="kk-KZ"/>
        </w:rPr>
        <w:t xml:space="preserve"> және</w:t>
      </w:r>
      <w:r w:rsidR="00B95CDF" w:rsidRPr="00B95CDF">
        <w:rPr>
          <w:spacing w:val="2"/>
          <w:sz w:val="24"/>
          <w:szCs w:val="24"/>
          <w:lang w:val="kk-KZ"/>
        </w:rPr>
        <w:t xml:space="preserve"> </w:t>
      </w:r>
      <w:r w:rsidR="00A6158F" w:rsidRPr="00A6158F">
        <w:rPr>
          <w:position w:val="-4"/>
        </w:rPr>
        <w:pict>
          <v:shape id="_x0000_i1031" type="#_x0000_t75" style="width:25.9pt;height:15pt">
            <v:imagedata r:id="rId14" o:title=""/>
          </v:shape>
        </w:pict>
      </w:r>
      <w:r w:rsidR="00B95CDF" w:rsidRPr="00B95CDF">
        <w:rPr>
          <w:spacing w:val="2"/>
          <w:sz w:val="24"/>
          <w:szCs w:val="24"/>
          <w:lang w:val="kk-KZ"/>
        </w:rPr>
        <w:t xml:space="preserve"> </w:t>
      </w:r>
      <w:r w:rsidR="00797F55" w:rsidRPr="00FC6CE2">
        <w:rPr>
          <w:spacing w:val="2"/>
          <w:sz w:val="24"/>
          <w:szCs w:val="24"/>
          <w:lang w:val="kk-KZ"/>
        </w:rPr>
        <w:t xml:space="preserve">иондары үшін жетекші релятивистік түзетулер </w:t>
      </w:r>
      <w:r w:rsidR="00A6158F" w:rsidRPr="00A6158F">
        <w:rPr>
          <w:position w:val="-6"/>
        </w:rPr>
        <w:pict>
          <v:shape id="_x0000_i1032" type="#_x0000_t75" style="width:46.65pt;height:13.8pt">
            <v:imagedata r:id="rId15" o:title=""/>
          </v:shape>
        </w:pict>
      </w:r>
      <w:r w:rsidR="00B95CDF" w:rsidRPr="00892CA8">
        <w:rPr>
          <w:spacing w:val="2"/>
          <w:sz w:val="24"/>
          <w:szCs w:val="24"/>
          <w:lang w:val="kk-KZ"/>
        </w:rPr>
        <w:t xml:space="preserve"> және</w:t>
      </w:r>
      <w:r w:rsidR="00B95CDF" w:rsidRPr="00B95CDF">
        <w:rPr>
          <w:spacing w:val="2"/>
          <w:sz w:val="24"/>
          <w:szCs w:val="24"/>
          <w:lang w:val="kk-KZ"/>
        </w:rPr>
        <w:t xml:space="preserve"> </w:t>
      </w:r>
      <w:r w:rsidR="00A6158F" w:rsidRPr="00A6158F">
        <w:rPr>
          <w:position w:val="-6"/>
        </w:rPr>
        <w:pict>
          <v:shape id="_x0000_i1033" type="#_x0000_t75" style="width:50.7pt;height:13.8pt">
            <v:imagedata r:id="rId16" o:title=""/>
          </v:shape>
        </w:pict>
      </w:r>
      <w:r w:rsidR="00797F55" w:rsidRPr="00FC6CE2">
        <w:rPr>
          <w:spacing w:val="2"/>
          <w:sz w:val="24"/>
          <w:szCs w:val="24"/>
          <w:lang w:val="kk-KZ"/>
        </w:rPr>
        <w:t xml:space="preserve"> ро-вибрациялық күйлер үшін 10</w:t>
      </w:r>
      <w:r w:rsidR="00797F55" w:rsidRPr="00B95CDF">
        <w:rPr>
          <w:spacing w:val="2"/>
          <w:sz w:val="24"/>
          <w:szCs w:val="24"/>
          <w:vertAlign w:val="superscript"/>
          <w:lang w:val="kk-KZ"/>
        </w:rPr>
        <w:t>−10</w:t>
      </w:r>
      <w:r w:rsidR="00797F55" w:rsidRPr="00FC6CE2">
        <w:rPr>
          <w:spacing w:val="2"/>
          <w:sz w:val="24"/>
          <w:szCs w:val="24"/>
          <w:lang w:val="kk-KZ"/>
        </w:rPr>
        <w:t xml:space="preserve"> </w:t>
      </w:r>
      <w:r w:rsidRPr="00FC6CE2">
        <w:rPr>
          <w:spacing w:val="2"/>
          <w:sz w:val="24"/>
          <w:szCs w:val="24"/>
          <w:lang w:val="kk-KZ"/>
        </w:rPr>
        <w:t>дәлдікте есептеулер жүргізілді.</w:t>
      </w:r>
    </w:p>
    <w:p w:rsidR="00797F55" w:rsidRDefault="00797F55" w:rsidP="00B528D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both"/>
        <w:rPr>
          <w:spacing w:val="2"/>
          <w:sz w:val="24"/>
          <w:szCs w:val="24"/>
          <w:lang w:val="kk-KZ"/>
        </w:rPr>
      </w:pPr>
      <w:r>
        <w:rPr>
          <w:spacing w:val="2"/>
          <w:sz w:val="24"/>
          <w:szCs w:val="24"/>
          <w:lang w:val="kk-KZ"/>
        </w:rPr>
        <w:tab/>
      </w:r>
      <w:r w:rsidR="00CA3670">
        <w:rPr>
          <w:spacing w:val="2"/>
          <w:sz w:val="24"/>
          <w:szCs w:val="24"/>
          <w:lang w:val="kk-KZ"/>
        </w:rPr>
        <w:t>Негізгі конструктивті және техникалық пайдалану көрсеткіштері: есептеулердің жоғарғы дәлдігі.</w:t>
      </w:r>
    </w:p>
    <w:p w:rsidR="00AE744D" w:rsidRPr="00AE744D" w:rsidRDefault="00FC6CE2" w:rsidP="00B528D9">
      <w:pPr>
        <w:pStyle w:val="HTML0"/>
        <w:shd w:val="clear" w:color="auto" w:fill="FFFFFF"/>
        <w:tabs>
          <w:tab w:val="clear" w:pos="916"/>
          <w:tab w:val="left" w:pos="567"/>
        </w:tabs>
        <w:spacing w:line="360" w:lineRule="auto"/>
        <w:jc w:val="both"/>
        <w:rPr>
          <w:rFonts w:ascii="Times New Roman" w:hAnsi="Times New Roman" w:cs="Times New Roman"/>
          <w:spacing w:val="2"/>
          <w:sz w:val="24"/>
          <w:szCs w:val="24"/>
          <w:lang w:val="kk-KZ"/>
        </w:rPr>
      </w:pPr>
      <w:r w:rsidRPr="00AE744D">
        <w:rPr>
          <w:rFonts w:ascii="Times New Roman" w:hAnsi="Times New Roman" w:cs="Times New Roman"/>
          <w:spacing w:val="2"/>
          <w:sz w:val="24"/>
          <w:szCs w:val="24"/>
          <w:lang w:val="kk-KZ"/>
        </w:rPr>
        <w:tab/>
      </w:r>
      <w:r w:rsidR="00AE744D" w:rsidRPr="00AE744D">
        <w:rPr>
          <w:rFonts w:ascii="Times New Roman" w:hAnsi="Times New Roman" w:cs="Times New Roman"/>
          <w:spacing w:val="2"/>
          <w:sz w:val="24"/>
          <w:szCs w:val="24"/>
          <w:lang w:val="kk-KZ"/>
        </w:rPr>
        <w:t>Іске асырылуы қамтамасыз етілмеген</w:t>
      </w:r>
      <w:r w:rsidR="00AE744D">
        <w:rPr>
          <w:rFonts w:ascii="Times New Roman" w:hAnsi="Times New Roman" w:cs="Times New Roman"/>
          <w:spacing w:val="2"/>
          <w:sz w:val="24"/>
          <w:szCs w:val="24"/>
          <w:lang w:val="kk-KZ"/>
        </w:rPr>
        <w:t>.</w:t>
      </w:r>
    </w:p>
    <w:p w:rsidR="008521DC" w:rsidRPr="00FC6CE2" w:rsidRDefault="00AE744D" w:rsidP="00B528D9">
      <w:pPr>
        <w:pStyle w:val="HTML0"/>
        <w:shd w:val="clear" w:color="auto" w:fill="FFFFFF"/>
        <w:tabs>
          <w:tab w:val="clear" w:pos="916"/>
          <w:tab w:val="left" w:pos="567"/>
        </w:tabs>
        <w:spacing w:line="360" w:lineRule="auto"/>
        <w:jc w:val="both"/>
        <w:rPr>
          <w:rFonts w:ascii="Times New Roman" w:hAnsi="Times New Roman" w:cs="Times New Roman"/>
          <w:spacing w:val="2"/>
          <w:sz w:val="24"/>
          <w:szCs w:val="24"/>
          <w:lang w:val="kk-KZ"/>
        </w:rPr>
      </w:pPr>
      <w:r w:rsidRPr="00AD2B84">
        <w:rPr>
          <w:spacing w:val="2"/>
          <w:sz w:val="24"/>
          <w:szCs w:val="24"/>
          <w:lang w:val="kk-KZ"/>
        </w:rPr>
        <w:tab/>
      </w:r>
      <w:r w:rsidR="008521DC" w:rsidRPr="008521DC">
        <w:rPr>
          <w:rFonts w:ascii="Times New Roman" w:hAnsi="Times New Roman" w:cs="Times New Roman"/>
          <w:spacing w:val="2"/>
          <w:sz w:val="24"/>
          <w:szCs w:val="24"/>
          <w:lang w:val="kk-KZ"/>
        </w:rPr>
        <w:t>Есептеулерде пайдалынылған әдістер өз тиімділігін растайды</w:t>
      </w:r>
      <w:r w:rsidR="002A4BFC">
        <w:rPr>
          <w:rFonts w:ascii="Times New Roman" w:hAnsi="Times New Roman" w:cs="Times New Roman"/>
          <w:spacing w:val="2"/>
          <w:sz w:val="24"/>
          <w:szCs w:val="24"/>
          <w:lang w:val="kk-KZ"/>
        </w:rPr>
        <w:t>.</w:t>
      </w:r>
    </w:p>
    <w:p w:rsidR="00797F55" w:rsidRPr="001416B4" w:rsidRDefault="00797F55">
      <w:pPr>
        <w:autoSpaceDE/>
        <w:autoSpaceDN/>
        <w:rPr>
          <w:sz w:val="24"/>
          <w:szCs w:val="24"/>
          <w:lang w:val="kk-KZ"/>
        </w:rPr>
      </w:pPr>
      <w:r w:rsidRPr="001416B4">
        <w:rPr>
          <w:sz w:val="24"/>
          <w:szCs w:val="24"/>
          <w:lang w:val="kk-KZ"/>
        </w:rPr>
        <w:br w:type="page"/>
      </w:r>
    </w:p>
    <w:p w:rsidR="000467FA" w:rsidRPr="00892CA8" w:rsidRDefault="000467FA" w:rsidP="00B52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jc w:val="center"/>
        <w:rPr>
          <w:sz w:val="24"/>
          <w:szCs w:val="24"/>
        </w:rPr>
      </w:pPr>
      <w:r w:rsidRPr="00892CA8">
        <w:rPr>
          <w:sz w:val="24"/>
          <w:szCs w:val="24"/>
        </w:rPr>
        <w:lastRenderedPageBreak/>
        <w:t>РЕФЕРАТ</w:t>
      </w:r>
    </w:p>
    <w:p w:rsidR="001D7436" w:rsidRPr="00EB1CD3" w:rsidRDefault="00805EB6" w:rsidP="00B528D9">
      <w:pPr>
        <w:tabs>
          <w:tab w:val="left" w:pos="560"/>
          <w:tab w:val="left" w:pos="1416"/>
          <w:tab w:val="left" w:pos="2124"/>
          <w:tab w:val="left" w:pos="2832"/>
          <w:tab w:val="left" w:pos="3540"/>
          <w:tab w:val="left" w:pos="4248"/>
          <w:tab w:val="left" w:pos="4956"/>
          <w:tab w:val="left" w:pos="5664"/>
          <w:tab w:val="left" w:pos="6372"/>
          <w:tab w:val="left" w:pos="7080"/>
          <w:tab w:val="left" w:pos="7788"/>
          <w:tab w:val="left" w:pos="8496"/>
          <w:tab w:val="left" w:pos="9405"/>
        </w:tabs>
        <w:spacing w:line="360" w:lineRule="auto"/>
        <w:ind w:right="-1" w:firstLine="567"/>
        <w:rPr>
          <w:sz w:val="24"/>
          <w:szCs w:val="24"/>
        </w:rPr>
      </w:pPr>
      <w:r w:rsidRPr="00892CA8">
        <w:rPr>
          <w:sz w:val="24"/>
          <w:szCs w:val="24"/>
        </w:rPr>
        <w:t xml:space="preserve">Отчет </w:t>
      </w:r>
      <w:r w:rsidR="00EB1CD3" w:rsidRPr="00EB1CD3">
        <w:rPr>
          <w:sz w:val="24"/>
          <w:szCs w:val="24"/>
        </w:rPr>
        <w:t>42</w:t>
      </w:r>
      <w:r w:rsidR="001F789D">
        <w:rPr>
          <w:sz w:val="24"/>
          <w:szCs w:val="24"/>
        </w:rPr>
        <w:t xml:space="preserve"> с.</w:t>
      </w:r>
      <w:r w:rsidR="001D7436" w:rsidRPr="00892CA8">
        <w:rPr>
          <w:sz w:val="24"/>
          <w:szCs w:val="24"/>
        </w:rPr>
        <w:t xml:space="preserve">, </w:t>
      </w:r>
      <w:r w:rsidR="00BE0287">
        <w:rPr>
          <w:sz w:val="24"/>
          <w:szCs w:val="24"/>
        </w:rPr>
        <w:t xml:space="preserve">5 </w:t>
      </w:r>
      <w:r w:rsidR="001D7436" w:rsidRPr="00892CA8">
        <w:rPr>
          <w:sz w:val="24"/>
          <w:szCs w:val="24"/>
        </w:rPr>
        <w:t>таб</w:t>
      </w:r>
      <w:r w:rsidR="001F789D">
        <w:rPr>
          <w:sz w:val="24"/>
          <w:szCs w:val="24"/>
        </w:rPr>
        <w:t>л.</w:t>
      </w:r>
      <w:r w:rsidR="001D7436" w:rsidRPr="00892CA8">
        <w:rPr>
          <w:sz w:val="24"/>
          <w:szCs w:val="24"/>
        </w:rPr>
        <w:t xml:space="preserve">, </w:t>
      </w:r>
      <w:r w:rsidR="00085FF8" w:rsidRPr="00892CA8">
        <w:rPr>
          <w:sz w:val="24"/>
          <w:szCs w:val="24"/>
        </w:rPr>
        <w:t>2</w:t>
      </w:r>
      <w:r w:rsidR="00CB53D1" w:rsidRPr="00892CA8">
        <w:rPr>
          <w:sz w:val="24"/>
          <w:szCs w:val="24"/>
        </w:rPr>
        <w:t>7</w:t>
      </w:r>
      <w:r w:rsidR="00EB1CD3">
        <w:rPr>
          <w:sz w:val="24"/>
          <w:szCs w:val="24"/>
        </w:rPr>
        <w:t xml:space="preserve"> источников</w:t>
      </w:r>
      <w:r w:rsidR="001F789D">
        <w:rPr>
          <w:sz w:val="24"/>
          <w:szCs w:val="24"/>
        </w:rPr>
        <w:t>, 2 прил</w:t>
      </w:r>
      <w:r w:rsidR="00EB1CD3">
        <w:rPr>
          <w:sz w:val="24"/>
          <w:szCs w:val="24"/>
        </w:rPr>
        <w:t>.</w:t>
      </w:r>
    </w:p>
    <w:p w:rsidR="001D7436" w:rsidRPr="00892CA8" w:rsidRDefault="005B3B08" w:rsidP="00B528D9">
      <w:pPr>
        <w:tabs>
          <w:tab w:val="left" w:pos="3600"/>
        </w:tabs>
        <w:spacing w:line="360" w:lineRule="auto"/>
        <w:ind w:firstLine="567"/>
        <w:jc w:val="both"/>
        <w:rPr>
          <w:sz w:val="24"/>
          <w:szCs w:val="24"/>
        </w:rPr>
      </w:pPr>
      <w:r w:rsidRPr="00892CA8">
        <w:rPr>
          <w:sz w:val="24"/>
          <w:szCs w:val="24"/>
        </w:rPr>
        <w:t>МОЛЕКУЛЯРНЫЙ ИОН ВОДОРОДА, ПРЕЦИЗИОННАЯ СПЕКТРОСКОПИЯ, ЭНЕРГЕТИЧЕСКИЙ СПЕКТР, ВАРИАЦИОННЫЙ МЕТОД, СВЯЗАННОЕ СОСТОЯНИЕ, ЭКЗОТИЧЕСКИЕ АТОМЫ И МОЛЕКУЛЫ</w:t>
      </w:r>
    </w:p>
    <w:p w:rsidR="001D7436" w:rsidRPr="00892CA8" w:rsidRDefault="001D7436" w:rsidP="00B528D9">
      <w:pPr>
        <w:tabs>
          <w:tab w:val="left" w:pos="3600"/>
        </w:tabs>
        <w:spacing w:line="360" w:lineRule="auto"/>
        <w:ind w:right="-1" w:firstLine="567"/>
        <w:jc w:val="both"/>
        <w:rPr>
          <w:sz w:val="24"/>
          <w:szCs w:val="24"/>
        </w:rPr>
      </w:pPr>
      <w:r w:rsidRPr="00892CA8">
        <w:rPr>
          <w:sz w:val="24"/>
          <w:szCs w:val="24"/>
        </w:rPr>
        <w:t>Объект</w:t>
      </w:r>
      <w:r w:rsidR="005B3B08" w:rsidRPr="00892CA8">
        <w:rPr>
          <w:sz w:val="24"/>
          <w:szCs w:val="24"/>
        </w:rPr>
        <w:t>ом исследования являются</w:t>
      </w:r>
      <w:r w:rsidRPr="00892CA8">
        <w:rPr>
          <w:sz w:val="24"/>
          <w:szCs w:val="24"/>
        </w:rPr>
        <w:t xml:space="preserve"> </w:t>
      </w:r>
      <w:r w:rsidR="005B3B08" w:rsidRPr="00892CA8">
        <w:rPr>
          <w:sz w:val="24"/>
          <w:szCs w:val="24"/>
        </w:rPr>
        <w:t>молекулярные ионы водорода и</w:t>
      </w:r>
      <w:r w:rsidR="00386DB2" w:rsidRPr="00892CA8">
        <w:rPr>
          <w:sz w:val="24"/>
          <w:szCs w:val="24"/>
        </w:rPr>
        <w:t xml:space="preserve"> экзотические атомы и молекулы.</w:t>
      </w:r>
    </w:p>
    <w:p w:rsidR="00386DB2" w:rsidRPr="00892CA8" w:rsidRDefault="00386DB2" w:rsidP="00B528D9">
      <w:pPr>
        <w:pStyle w:val="afb"/>
        <w:shd w:val="clear" w:color="auto" w:fill="FFFFFF"/>
        <w:tabs>
          <w:tab w:val="left" w:pos="567"/>
          <w:tab w:val="left" w:pos="709"/>
          <w:tab w:val="left" w:pos="851"/>
        </w:tabs>
        <w:spacing w:before="0" w:after="0" w:line="360" w:lineRule="auto"/>
        <w:contextualSpacing/>
        <w:jc w:val="both"/>
        <w:textAlignment w:val="baseline"/>
        <w:rPr>
          <w:lang w:eastAsia="ru-RU"/>
        </w:rPr>
      </w:pPr>
      <w:r w:rsidRPr="00892CA8">
        <w:rPr>
          <w:lang w:eastAsia="ru-RU"/>
        </w:rPr>
        <w:tab/>
      </w:r>
      <w:r w:rsidR="005B3B08" w:rsidRPr="00892CA8">
        <w:rPr>
          <w:lang w:eastAsia="ru-RU"/>
        </w:rPr>
        <w:t>Цель работы -</w:t>
      </w:r>
      <w:r w:rsidR="001D7436" w:rsidRPr="00892CA8">
        <w:rPr>
          <w:lang w:eastAsia="ru-RU"/>
        </w:rPr>
        <w:t xml:space="preserve"> </w:t>
      </w:r>
      <w:r w:rsidR="005B3B08" w:rsidRPr="00892CA8">
        <w:rPr>
          <w:lang w:eastAsia="ru-RU"/>
        </w:rPr>
        <w:t>и</w:t>
      </w:r>
      <w:r w:rsidRPr="00892CA8">
        <w:rPr>
          <w:lang w:eastAsia="ru-RU"/>
        </w:rPr>
        <w:t>зучение спектра молекулярных ионов водорода, в частности определение энергетических спектров молекулярных ионов водорода</w:t>
      </w:r>
      <w:r w:rsidR="009C1172" w:rsidRPr="00892CA8">
        <w:rPr>
          <w:lang w:eastAsia="ru-RU"/>
        </w:rPr>
        <w:t xml:space="preserve"> для различных состояний, а так же вычисление</w:t>
      </w:r>
      <w:r w:rsidRPr="00892CA8">
        <w:rPr>
          <w:lang w:eastAsia="ru-RU"/>
        </w:rPr>
        <w:t xml:space="preserve"> ведущих релятивистских поправок к энергии уровней молекулярных ионов водорода с высокой точностью</w:t>
      </w:r>
      <w:r w:rsidR="009C1172" w:rsidRPr="00892CA8">
        <w:rPr>
          <w:lang w:eastAsia="ru-RU"/>
        </w:rPr>
        <w:t>, для определения уточненных значений фундаментальных констант, таких как константа Ридберга, массы протона и дейтрона, и создание оптических часов.</w:t>
      </w:r>
    </w:p>
    <w:p w:rsidR="00D138D9" w:rsidRDefault="00D138D9" w:rsidP="00B528D9">
      <w:pPr>
        <w:tabs>
          <w:tab w:val="left" w:pos="567"/>
        </w:tabs>
        <w:spacing w:line="360" w:lineRule="auto"/>
        <w:ind w:firstLine="567"/>
        <w:jc w:val="both"/>
        <w:rPr>
          <w:sz w:val="24"/>
          <w:szCs w:val="24"/>
        </w:rPr>
      </w:pPr>
      <w:r>
        <w:rPr>
          <w:sz w:val="24"/>
          <w:szCs w:val="24"/>
        </w:rPr>
        <w:t xml:space="preserve">В процессе работы все теоретические вычисления проводились с помощью вычислительной техники (сервер </w:t>
      </w:r>
      <w:r w:rsidRPr="00D138D9">
        <w:rPr>
          <w:sz w:val="24"/>
          <w:szCs w:val="24"/>
        </w:rPr>
        <w:t>Server Intel Xeon E5620, 2013 г., г.Дубна, Россия</w:t>
      </w:r>
      <w:r>
        <w:rPr>
          <w:sz w:val="24"/>
          <w:szCs w:val="24"/>
        </w:rPr>
        <w:t>).</w:t>
      </w:r>
    </w:p>
    <w:p w:rsidR="007B4C8D" w:rsidRPr="00892CA8" w:rsidRDefault="00CA3670" w:rsidP="00B528D9">
      <w:pPr>
        <w:tabs>
          <w:tab w:val="left" w:pos="567"/>
        </w:tabs>
        <w:spacing w:line="360" w:lineRule="auto"/>
        <w:ind w:firstLine="567"/>
        <w:jc w:val="both"/>
        <w:rPr>
          <w:sz w:val="24"/>
          <w:szCs w:val="24"/>
        </w:rPr>
      </w:pPr>
      <w:r>
        <w:rPr>
          <w:sz w:val="24"/>
          <w:szCs w:val="24"/>
        </w:rPr>
        <w:t>В результате</w:t>
      </w:r>
      <w:r w:rsidR="001D7436" w:rsidRPr="00892CA8">
        <w:rPr>
          <w:sz w:val="24"/>
          <w:szCs w:val="24"/>
        </w:rPr>
        <w:t xml:space="preserve"> исследования</w:t>
      </w:r>
      <w:r>
        <w:rPr>
          <w:sz w:val="24"/>
          <w:szCs w:val="24"/>
        </w:rPr>
        <w:t xml:space="preserve"> п</w:t>
      </w:r>
      <w:r w:rsidR="009C1172" w:rsidRPr="00892CA8">
        <w:rPr>
          <w:sz w:val="24"/>
          <w:szCs w:val="24"/>
        </w:rPr>
        <w:t>роведен анализ основных подходов к построению вариационного разложения решений для молекулярных ионов водорода</w:t>
      </w:r>
      <w:r w:rsidR="00400B44" w:rsidRPr="00400B44">
        <w:rPr>
          <w:sz w:val="24"/>
          <w:szCs w:val="24"/>
        </w:rPr>
        <w:t xml:space="preserve"> </w:t>
      </w:r>
      <w:r w:rsidR="00A6158F" w:rsidRPr="00A6158F">
        <w:rPr>
          <w:position w:val="-10"/>
        </w:rPr>
        <w:pict>
          <v:shape id="_x0000_i1034" type="#_x0000_t75" style="width:20.75pt;height:17.85pt">
            <v:imagedata r:id="rId17" o:title=""/>
          </v:shape>
        </w:pict>
      </w:r>
      <w:r w:rsidR="009C1172" w:rsidRPr="00892CA8">
        <w:rPr>
          <w:sz w:val="24"/>
          <w:szCs w:val="24"/>
        </w:rPr>
        <w:t xml:space="preserve"> и</w:t>
      </w:r>
      <w:r w:rsidR="00400B44" w:rsidRPr="00400B44">
        <w:rPr>
          <w:position w:val="-4"/>
          <w:sz w:val="24"/>
          <w:szCs w:val="24"/>
        </w:rPr>
        <w:t xml:space="preserve"> </w:t>
      </w:r>
      <w:r w:rsidR="00A6158F" w:rsidRPr="00A6158F">
        <w:rPr>
          <w:position w:val="-4"/>
        </w:rPr>
        <w:pict>
          <v:shape id="_x0000_i1035" type="#_x0000_t75" style="width:25.9pt;height:15pt">
            <v:imagedata r:id="rId18" o:title=""/>
          </v:shape>
        </w:pict>
      </w:r>
      <w:r w:rsidR="009C1172" w:rsidRPr="00892CA8">
        <w:rPr>
          <w:sz w:val="24"/>
          <w:szCs w:val="24"/>
        </w:rPr>
        <w:t xml:space="preserve">, как для основного состояния, так и для состояний с ненулевым орбитальным угловым моментом. Представлены расчеты нерелятивистских уровней энергий для состояний </w:t>
      </w:r>
      <w:r w:rsidR="00A6158F" w:rsidRPr="00A6158F">
        <w:rPr>
          <w:position w:val="-6"/>
          <w:sz w:val="24"/>
          <w:szCs w:val="24"/>
        </w:rPr>
        <w:pict>
          <v:shape id="_x0000_i1036" type="#_x0000_t75" style="width:45.5pt;height:13.8pt">
            <v:imagedata r:id="rId19" o:title=""/>
          </v:shape>
        </w:pict>
      </w:r>
      <w:r w:rsidR="009C1172" w:rsidRPr="00892CA8">
        <w:rPr>
          <w:sz w:val="24"/>
          <w:szCs w:val="24"/>
        </w:rPr>
        <w:t xml:space="preserve"> и </w:t>
      </w:r>
      <w:r w:rsidR="00A6158F" w:rsidRPr="00A6158F">
        <w:rPr>
          <w:position w:val="-6"/>
          <w:sz w:val="24"/>
          <w:szCs w:val="24"/>
        </w:rPr>
        <w:pict>
          <v:shape id="_x0000_i1037" type="#_x0000_t75" style="width:48.4pt;height:13.8pt">
            <v:imagedata r:id="rId20" o:title=""/>
          </v:shape>
        </w:pict>
      </w:r>
      <w:r w:rsidR="00FC6CE2">
        <w:rPr>
          <w:sz w:val="24"/>
          <w:szCs w:val="24"/>
        </w:rPr>
        <w:t xml:space="preserve">, точность </w:t>
      </w:r>
      <w:r w:rsidR="009C1172" w:rsidRPr="00892CA8">
        <w:rPr>
          <w:sz w:val="24"/>
          <w:szCs w:val="24"/>
        </w:rPr>
        <w:t xml:space="preserve">расчетов достигает </w:t>
      </w:r>
      <w:r w:rsidR="00A6158F" w:rsidRPr="00A6158F">
        <w:rPr>
          <w:position w:val="-6"/>
        </w:rPr>
        <w:pict>
          <v:shape id="_x0000_i1038" type="#_x0000_t75" style="width:61.65pt;height:16.15pt">
            <v:imagedata r:id="rId21" o:title=""/>
          </v:shape>
        </w:pict>
      </w:r>
      <w:r w:rsidR="009C1172" w:rsidRPr="00892CA8">
        <w:rPr>
          <w:sz w:val="24"/>
          <w:szCs w:val="24"/>
        </w:rPr>
        <w:t xml:space="preserve"> а.е.</w:t>
      </w:r>
      <w:r w:rsidR="00810AAE" w:rsidRPr="00892CA8">
        <w:rPr>
          <w:sz w:val="24"/>
          <w:szCs w:val="24"/>
        </w:rPr>
        <w:t>м.</w:t>
      </w:r>
      <w:r w:rsidR="009C1172" w:rsidRPr="00892CA8">
        <w:rPr>
          <w:sz w:val="24"/>
          <w:szCs w:val="24"/>
        </w:rPr>
        <w:t xml:space="preserve"> </w:t>
      </w:r>
      <w:r w:rsidR="00FC6CE2">
        <w:rPr>
          <w:sz w:val="24"/>
          <w:szCs w:val="24"/>
        </w:rPr>
        <w:t>В</w:t>
      </w:r>
      <w:r w:rsidR="00810AAE" w:rsidRPr="00892CA8">
        <w:rPr>
          <w:sz w:val="24"/>
          <w:szCs w:val="24"/>
        </w:rPr>
        <w:t>ычислены</w:t>
      </w:r>
      <w:r w:rsidR="009C1172" w:rsidRPr="00892CA8">
        <w:rPr>
          <w:sz w:val="24"/>
          <w:szCs w:val="24"/>
        </w:rPr>
        <w:t xml:space="preserve"> ведущ</w:t>
      </w:r>
      <w:r w:rsidR="00810AAE" w:rsidRPr="00892CA8">
        <w:rPr>
          <w:sz w:val="24"/>
          <w:szCs w:val="24"/>
        </w:rPr>
        <w:t>ие</w:t>
      </w:r>
      <w:r w:rsidR="009C1172" w:rsidRPr="00892CA8">
        <w:rPr>
          <w:sz w:val="24"/>
          <w:szCs w:val="24"/>
        </w:rPr>
        <w:t xml:space="preserve"> релятивистск</w:t>
      </w:r>
      <w:r w:rsidR="00810AAE" w:rsidRPr="00892CA8">
        <w:rPr>
          <w:sz w:val="24"/>
          <w:szCs w:val="24"/>
        </w:rPr>
        <w:t>ие</w:t>
      </w:r>
      <w:r w:rsidR="009C1172" w:rsidRPr="00892CA8">
        <w:rPr>
          <w:sz w:val="24"/>
          <w:szCs w:val="24"/>
        </w:rPr>
        <w:t xml:space="preserve"> поправки, </w:t>
      </w:r>
      <w:r w:rsidR="007B4C8D" w:rsidRPr="00892CA8">
        <w:rPr>
          <w:sz w:val="24"/>
          <w:szCs w:val="24"/>
        </w:rPr>
        <w:t>определяемые гамильтонианом</w:t>
      </w:r>
      <w:r w:rsidR="009C1172" w:rsidRPr="00892CA8">
        <w:rPr>
          <w:sz w:val="24"/>
          <w:szCs w:val="24"/>
        </w:rPr>
        <w:t xml:space="preserve"> Брейта-Паули, </w:t>
      </w:r>
      <w:r w:rsidR="00FC6CE2">
        <w:rPr>
          <w:sz w:val="24"/>
          <w:szCs w:val="24"/>
        </w:rPr>
        <w:t>в</w:t>
      </w:r>
      <w:r w:rsidR="009C1172" w:rsidRPr="00892CA8">
        <w:rPr>
          <w:sz w:val="24"/>
          <w:szCs w:val="24"/>
        </w:rPr>
        <w:t xml:space="preserve"> частности, </w:t>
      </w:r>
      <w:r w:rsidR="00FC6CE2">
        <w:rPr>
          <w:sz w:val="24"/>
          <w:szCs w:val="24"/>
        </w:rPr>
        <w:t>представлены</w:t>
      </w:r>
      <w:r w:rsidR="009C1172" w:rsidRPr="00892CA8">
        <w:rPr>
          <w:sz w:val="24"/>
          <w:szCs w:val="24"/>
        </w:rPr>
        <w:t xml:space="preserve"> расчеты релятивистских поправок ведущих порядков для молекулярных ионов водорода </w:t>
      </w:r>
      <w:r w:rsidR="00A6158F" w:rsidRPr="00A6158F">
        <w:rPr>
          <w:position w:val="-10"/>
        </w:rPr>
        <w:pict>
          <v:shape id="_x0000_i1039" type="#_x0000_t75" style="width:20.75pt;height:17.85pt">
            <v:imagedata r:id="rId17" o:title=""/>
          </v:shape>
        </w:pict>
      </w:r>
      <w:r w:rsidR="00810AAE" w:rsidRPr="00892CA8">
        <w:rPr>
          <w:sz w:val="24"/>
          <w:szCs w:val="24"/>
        </w:rPr>
        <w:t xml:space="preserve"> и </w:t>
      </w:r>
      <w:r w:rsidR="00A6158F" w:rsidRPr="00A6158F">
        <w:rPr>
          <w:position w:val="-4"/>
        </w:rPr>
        <w:pict>
          <v:shape id="_x0000_i1040" type="#_x0000_t75" style="width:25.9pt;height:15pt">
            <v:imagedata r:id="rId18" o:title=""/>
          </v:shape>
        </w:pict>
      </w:r>
      <w:r w:rsidR="00810AAE" w:rsidRPr="00892CA8">
        <w:rPr>
          <w:sz w:val="24"/>
          <w:szCs w:val="24"/>
        </w:rPr>
        <w:t xml:space="preserve"> в ро-вибрационных состояниях</w:t>
      </w:r>
      <w:r w:rsidR="007B4C8D" w:rsidRPr="00892CA8">
        <w:rPr>
          <w:sz w:val="24"/>
          <w:szCs w:val="24"/>
        </w:rPr>
        <w:t xml:space="preserve"> </w:t>
      </w:r>
      <w:r w:rsidR="001073E7">
        <w:rPr>
          <w:noProof/>
          <w:position w:val="-6"/>
          <w:sz w:val="24"/>
          <w:szCs w:val="24"/>
        </w:rPr>
        <w:drawing>
          <wp:inline distT="0" distB="0" distL="0" distR="0">
            <wp:extent cx="581025" cy="180975"/>
            <wp:effectExtent l="19050" t="0" r="9525"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2"/>
                    <a:srcRect/>
                    <a:stretch>
                      <a:fillRect/>
                    </a:stretch>
                  </pic:blipFill>
                  <pic:spPr bwMode="auto">
                    <a:xfrm>
                      <a:off x="0" y="0"/>
                      <a:ext cx="581025" cy="180975"/>
                    </a:xfrm>
                    <a:prstGeom prst="rect">
                      <a:avLst/>
                    </a:prstGeom>
                    <a:noFill/>
                    <a:ln w="9525">
                      <a:noFill/>
                      <a:miter lim="800000"/>
                      <a:headEnd/>
                      <a:tailEnd/>
                    </a:ln>
                  </pic:spPr>
                </pic:pic>
              </a:graphicData>
            </a:graphic>
          </wp:inline>
        </w:drawing>
      </w:r>
      <w:r w:rsidR="007B4C8D" w:rsidRPr="00892CA8">
        <w:rPr>
          <w:sz w:val="24"/>
          <w:szCs w:val="24"/>
        </w:rPr>
        <w:t xml:space="preserve"> и </w:t>
      </w:r>
      <w:r w:rsidR="001073E7">
        <w:rPr>
          <w:noProof/>
          <w:position w:val="-6"/>
          <w:sz w:val="24"/>
          <w:szCs w:val="24"/>
        </w:rPr>
        <w:drawing>
          <wp:inline distT="0" distB="0" distL="0" distR="0">
            <wp:extent cx="616585" cy="180975"/>
            <wp:effectExtent l="1905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3"/>
                    <a:srcRect/>
                    <a:stretch>
                      <a:fillRect/>
                    </a:stretch>
                  </pic:blipFill>
                  <pic:spPr bwMode="auto">
                    <a:xfrm>
                      <a:off x="0" y="0"/>
                      <a:ext cx="616585" cy="180975"/>
                    </a:xfrm>
                    <a:prstGeom prst="rect">
                      <a:avLst/>
                    </a:prstGeom>
                    <a:noFill/>
                    <a:ln w="9525">
                      <a:noFill/>
                      <a:miter lim="800000"/>
                      <a:headEnd/>
                      <a:tailEnd/>
                    </a:ln>
                  </pic:spPr>
                </pic:pic>
              </a:graphicData>
            </a:graphic>
          </wp:inline>
        </w:drawing>
      </w:r>
      <w:r w:rsidR="007B4C8D" w:rsidRPr="00892CA8">
        <w:rPr>
          <w:sz w:val="24"/>
          <w:szCs w:val="24"/>
        </w:rPr>
        <w:t xml:space="preserve"> с точностью 10 значащих циф</w:t>
      </w:r>
      <w:r>
        <w:rPr>
          <w:sz w:val="24"/>
          <w:szCs w:val="24"/>
        </w:rPr>
        <w:t>р.</w:t>
      </w:r>
    </w:p>
    <w:p w:rsidR="00CA3670" w:rsidRDefault="00CA3670" w:rsidP="00B528D9">
      <w:pPr>
        <w:autoSpaceDE/>
        <w:autoSpaceDN/>
        <w:spacing w:line="360" w:lineRule="auto"/>
        <w:ind w:firstLine="567"/>
        <w:rPr>
          <w:sz w:val="24"/>
          <w:szCs w:val="24"/>
        </w:rPr>
      </w:pPr>
      <w:r>
        <w:rPr>
          <w:sz w:val="24"/>
          <w:szCs w:val="24"/>
        </w:rPr>
        <w:t>Основные конструктивные и технико-эксплуатационные показатели: высокая точность вычислений.</w:t>
      </w:r>
    </w:p>
    <w:p w:rsidR="00AE744D" w:rsidRDefault="00AE744D" w:rsidP="00B528D9">
      <w:pPr>
        <w:autoSpaceDE/>
        <w:autoSpaceDN/>
        <w:spacing w:line="360" w:lineRule="auto"/>
        <w:ind w:firstLine="567"/>
        <w:rPr>
          <w:sz w:val="24"/>
          <w:szCs w:val="24"/>
        </w:rPr>
      </w:pPr>
      <w:r w:rsidRPr="00AE744D">
        <w:rPr>
          <w:sz w:val="24"/>
          <w:szCs w:val="24"/>
        </w:rPr>
        <w:t>Внедрение не предусмотрено</w:t>
      </w:r>
      <w:r>
        <w:rPr>
          <w:sz w:val="24"/>
          <w:szCs w:val="24"/>
        </w:rPr>
        <w:t>.</w:t>
      </w:r>
    </w:p>
    <w:p w:rsidR="004D620E" w:rsidRPr="008521DC" w:rsidRDefault="004D620E" w:rsidP="00B528D9">
      <w:pPr>
        <w:autoSpaceDE/>
        <w:autoSpaceDN/>
        <w:spacing w:line="360" w:lineRule="auto"/>
        <w:ind w:firstLine="567"/>
        <w:jc w:val="both"/>
        <w:rPr>
          <w:sz w:val="24"/>
          <w:szCs w:val="24"/>
        </w:rPr>
      </w:pPr>
      <w:r w:rsidRPr="004D620E">
        <w:rPr>
          <w:sz w:val="24"/>
          <w:szCs w:val="24"/>
          <w:lang w:val="kk-KZ"/>
        </w:rPr>
        <w:t>Методы используемые для вычислении подтверждают свою эффективность</w:t>
      </w:r>
      <w:r w:rsidR="008521DC">
        <w:rPr>
          <w:sz w:val="24"/>
          <w:szCs w:val="24"/>
        </w:rPr>
        <w:t>.</w:t>
      </w:r>
    </w:p>
    <w:p w:rsidR="00BE0287" w:rsidRDefault="00BE0287" w:rsidP="00CA3670">
      <w:pPr>
        <w:autoSpaceDE/>
        <w:autoSpaceDN/>
        <w:ind w:firstLine="601"/>
        <w:rPr>
          <w:sz w:val="24"/>
          <w:szCs w:val="24"/>
        </w:rPr>
      </w:pPr>
      <w:r>
        <w:rPr>
          <w:sz w:val="24"/>
          <w:szCs w:val="24"/>
        </w:rPr>
        <w:br w:type="page"/>
      </w:r>
    </w:p>
    <w:p w:rsidR="00724E41" w:rsidRPr="004E265D" w:rsidRDefault="00724E41" w:rsidP="004E265D">
      <w:pPr>
        <w:pStyle w:val="afc"/>
        <w:spacing w:after="0" w:line="360" w:lineRule="auto"/>
        <w:ind w:firstLine="567"/>
        <w:jc w:val="both"/>
        <w:rPr>
          <w:rFonts w:cs="Times New Roman"/>
        </w:rPr>
      </w:pPr>
    </w:p>
    <w:tbl>
      <w:tblPr>
        <w:tblW w:w="0" w:type="auto"/>
        <w:tblInd w:w="-176" w:type="dxa"/>
        <w:tblLayout w:type="fixed"/>
        <w:tblLook w:val="04A0"/>
      </w:tblPr>
      <w:tblGrid>
        <w:gridCol w:w="9073"/>
        <w:gridCol w:w="674"/>
      </w:tblGrid>
      <w:tr w:rsidR="00BE0287" w:rsidRPr="00892CA8" w:rsidTr="00523C1D">
        <w:tc>
          <w:tcPr>
            <w:tcW w:w="9073" w:type="dxa"/>
          </w:tcPr>
          <w:p w:rsidR="00BE0287" w:rsidRPr="00892CA8" w:rsidRDefault="00BE0287" w:rsidP="005600A3">
            <w:pPr>
              <w:pStyle w:val="13"/>
              <w:rPr>
                <w:rStyle w:val="afa"/>
                <w:color w:val="auto"/>
                <w:u w:val="none"/>
              </w:rPr>
            </w:pPr>
            <w:r w:rsidRPr="00BE0287">
              <w:t>СОДЕРЖАНИЕ</w:t>
            </w:r>
          </w:p>
        </w:tc>
        <w:tc>
          <w:tcPr>
            <w:tcW w:w="674" w:type="dxa"/>
            <w:vAlign w:val="bottom"/>
          </w:tcPr>
          <w:p w:rsidR="00BE0287" w:rsidRPr="005600A3" w:rsidRDefault="00BE0287" w:rsidP="00064FD8">
            <w:pPr>
              <w:spacing w:line="360" w:lineRule="auto"/>
              <w:jc w:val="right"/>
              <w:rPr>
                <w:sz w:val="24"/>
                <w:szCs w:val="24"/>
              </w:rPr>
            </w:pPr>
          </w:p>
        </w:tc>
      </w:tr>
      <w:tr w:rsidR="000B3202" w:rsidRPr="00892CA8" w:rsidTr="00523C1D">
        <w:tc>
          <w:tcPr>
            <w:tcW w:w="9073" w:type="dxa"/>
          </w:tcPr>
          <w:p w:rsidR="000B3202" w:rsidRPr="00892CA8" w:rsidRDefault="005B3B08" w:rsidP="005600A3">
            <w:pPr>
              <w:pStyle w:val="13"/>
            </w:pPr>
            <w:r w:rsidRPr="00892CA8">
              <w:rPr>
                <w:rStyle w:val="afa"/>
                <w:color w:val="auto"/>
                <w:u w:val="none"/>
              </w:rPr>
              <w:t>РЕФЕРАТ…………………</w:t>
            </w:r>
            <w:r w:rsidR="000B3202" w:rsidRPr="00892CA8">
              <w:rPr>
                <w:rStyle w:val="afa"/>
                <w:color w:val="auto"/>
                <w:u w:val="none"/>
              </w:rPr>
              <w:t>…………………………………</w:t>
            </w:r>
            <w:r w:rsidRPr="00892CA8">
              <w:rPr>
                <w:rStyle w:val="afa"/>
                <w:color w:val="auto"/>
                <w:u w:val="none"/>
              </w:rPr>
              <w:t>………………...</w:t>
            </w:r>
            <w:r w:rsidR="000B3202" w:rsidRPr="00892CA8">
              <w:rPr>
                <w:rStyle w:val="afa"/>
                <w:color w:val="auto"/>
                <w:u w:val="none"/>
              </w:rPr>
              <w:t>.</w:t>
            </w:r>
            <w:r w:rsidR="00064FD8" w:rsidRPr="00892CA8">
              <w:rPr>
                <w:rStyle w:val="afa"/>
                <w:color w:val="auto"/>
                <w:u w:val="none"/>
              </w:rPr>
              <w:t>.....................</w:t>
            </w:r>
          </w:p>
        </w:tc>
        <w:tc>
          <w:tcPr>
            <w:tcW w:w="674" w:type="dxa"/>
            <w:vAlign w:val="bottom"/>
          </w:tcPr>
          <w:p w:rsidR="000B3202" w:rsidRPr="005600A3" w:rsidRDefault="000B3202" w:rsidP="00064FD8">
            <w:pPr>
              <w:spacing w:line="360" w:lineRule="auto"/>
              <w:jc w:val="right"/>
              <w:rPr>
                <w:sz w:val="24"/>
                <w:szCs w:val="24"/>
              </w:rPr>
            </w:pPr>
            <w:r w:rsidRPr="005600A3">
              <w:rPr>
                <w:sz w:val="24"/>
                <w:szCs w:val="24"/>
              </w:rPr>
              <w:t>3</w:t>
            </w:r>
          </w:p>
        </w:tc>
      </w:tr>
      <w:tr w:rsidR="009201EF" w:rsidRPr="00892CA8" w:rsidTr="00523C1D">
        <w:tc>
          <w:tcPr>
            <w:tcW w:w="9073" w:type="dxa"/>
          </w:tcPr>
          <w:p w:rsidR="009201EF" w:rsidRPr="00892CA8" w:rsidRDefault="009201EF" w:rsidP="005600A3">
            <w:pPr>
              <w:pStyle w:val="13"/>
              <w:rPr>
                <w:rStyle w:val="afa"/>
                <w:color w:val="auto"/>
                <w:u w:val="none"/>
              </w:rPr>
            </w:pPr>
            <w:r>
              <w:rPr>
                <w:rStyle w:val="afa"/>
                <w:color w:val="auto"/>
                <w:u w:val="none"/>
              </w:rPr>
              <w:t>ВВЕДЕНИЕ…………………………………………………………………………………..</w:t>
            </w:r>
          </w:p>
        </w:tc>
        <w:tc>
          <w:tcPr>
            <w:tcW w:w="674" w:type="dxa"/>
            <w:vAlign w:val="bottom"/>
          </w:tcPr>
          <w:p w:rsidR="009201EF" w:rsidRPr="005600A3" w:rsidRDefault="00906D66" w:rsidP="00064FD8">
            <w:pPr>
              <w:spacing w:line="360" w:lineRule="auto"/>
              <w:jc w:val="right"/>
              <w:rPr>
                <w:sz w:val="24"/>
                <w:szCs w:val="24"/>
              </w:rPr>
            </w:pPr>
            <w:r>
              <w:rPr>
                <w:sz w:val="24"/>
                <w:szCs w:val="24"/>
              </w:rPr>
              <w:t>6</w:t>
            </w:r>
          </w:p>
        </w:tc>
      </w:tr>
      <w:tr w:rsidR="000B3202" w:rsidRPr="00892CA8" w:rsidTr="00523C1D">
        <w:tc>
          <w:tcPr>
            <w:tcW w:w="9073" w:type="dxa"/>
          </w:tcPr>
          <w:p w:rsidR="000B3202" w:rsidRPr="009201EF" w:rsidRDefault="000B3202" w:rsidP="00064FD8">
            <w:pPr>
              <w:spacing w:line="360" w:lineRule="auto"/>
              <w:rPr>
                <w:sz w:val="24"/>
                <w:szCs w:val="24"/>
              </w:rPr>
            </w:pPr>
            <w:r w:rsidRPr="00BE0287">
              <w:rPr>
                <w:sz w:val="24"/>
                <w:szCs w:val="24"/>
              </w:rPr>
              <w:t>1 ВАРИАЦИОННЫЙ МЕТОД</w:t>
            </w:r>
            <w:r w:rsidR="00F16E8E" w:rsidRPr="00BE0287">
              <w:rPr>
                <w:sz w:val="24"/>
                <w:szCs w:val="24"/>
              </w:rPr>
              <w:t xml:space="preserve"> ДЛЯ ТРЕХТЕЛЬНЫХ КУЛОНОВСКИХ СИСТЕМ</w:t>
            </w:r>
            <w:r w:rsidR="00466B92" w:rsidRPr="00BE0287">
              <w:rPr>
                <w:sz w:val="24"/>
                <w:szCs w:val="24"/>
              </w:rPr>
              <w:t xml:space="preserve">. </w:t>
            </w:r>
            <w:r w:rsidR="00F16E8E" w:rsidRPr="00BE0287">
              <w:rPr>
                <w:sz w:val="24"/>
                <w:szCs w:val="24"/>
              </w:rPr>
              <w:t>ТЕОРИЯ ВОЗМУЩЕНИ</w:t>
            </w:r>
            <w:r w:rsidR="005B3B08" w:rsidRPr="00BE0287">
              <w:rPr>
                <w:sz w:val="24"/>
                <w:szCs w:val="24"/>
              </w:rPr>
              <w:t>Й…</w:t>
            </w:r>
            <w:r w:rsidRPr="00BE0287">
              <w:rPr>
                <w:sz w:val="24"/>
                <w:szCs w:val="24"/>
              </w:rPr>
              <w:t>…………</w:t>
            </w:r>
            <w:r w:rsidR="005B3B08" w:rsidRPr="00BE0287">
              <w:rPr>
                <w:sz w:val="24"/>
                <w:szCs w:val="24"/>
              </w:rPr>
              <w:t>…</w:t>
            </w:r>
            <w:r w:rsidR="00064FD8" w:rsidRPr="00BE0287">
              <w:rPr>
                <w:sz w:val="24"/>
                <w:szCs w:val="24"/>
              </w:rPr>
              <w:t>…………………………………..</w:t>
            </w:r>
          </w:p>
        </w:tc>
        <w:tc>
          <w:tcPr>
            <w:tcW w:w="674" w:type="dxa"/>
            <w:vAlign w:val="bottom"/>
          </w:tcPr>
          <w:p w:rsidR="000B3202" w:rsidRPr="005600A3" w:rsidRDefault="00B22B85" w:rsidP="00064FD8">
            <w:pPr>
              <w:spacing w:line="360" w:lineRule="auto"/>
              <w:jc w:val="right"/>
              <w:rPr>
                <w:sz w:val="24"/>
                <w:szCs w:val="24"/>
              </w:rPr>
            </w:pPr>
            <w:r w:rsidRPr="005600A3">
              <w:rPr>
                <w:sz w:val="24"/>
                <w:szCs w:val="24"/>
              </w:rPr>
              <w:t>7</w:t>
            </w:r>
          </w:p>
        </w:tc>
      </w:tr>
      <w:tr w:rsidR="001B0854" w:rsidRPr="00892CA8" w:rsidTr="00523C1D">
        <w:tc>
          <w:tcPr>
            <w:tcW w:w="9073" w:type="dxa"/>
          </w:tcPr>
          <w:p w:rsidR="001B0854" w:rsidRPr="00892CA8" w:rsidRDefault="001B0854" w:rsidP="00064FD8">
            <w:pPr>
              <w:spacing w:line="360" w:lineRule="auto"/>
              <w:rPr>
                <w:b/>
                <w:sz w:val="24"/>
                <w:szCs w:val="24"/>
                <w:lang w:val="en-US"/>
              </w:rPr>
            </w:pPr>
            <w:r w:rsidRPr="00892CA8">
              <w:rPr>
                <w:sz w:val="24"/>
                <w:szCs w:val="24"/>
              </w:rPr>
              <w:t>1.1 Вариационный метод…………………………………………………………………</w:t>
            </w:r>
            <w:r w:rsidRPr="00892CA8">
              <w:rPr>
                <w:sz w:val="24"/>
                <w:szCs w:val="24"/>
                <w:lang w:val="en-US"/>
              </w:rPr>
              <w:t>…</w:t>
            </w:r>
          </w:p>
        </w:tc>
        <w:tc>
          <w:tcPr>
            <w:tcW w:w="674" w:type="dxa"/>
            <w:vAlign w:val="bottom"/>
          </w:tcPr>
          <w:p w:rsidR="001B0854" w:rsidRPr="005600A3" w:rsidRDefault="00B22B85" w:rsidP="00064FD8">
            <w:pPr>
              <w:spacing w:line="360" w:lineRule="auto"/>
              <w:jc w:val="right"/>
              <w:rPr>
                <w:sz w:val="24"/>
                <w:szCs w:val="24"/>
              </w:rPr>
            </w:pPr>
            <w:r w:rsidRPr="005600A3">
              <w:rPr>
                <w:sz w:val="24"/>
                <w:szCs w:val="24"/>
              </w:rPr>
              <w:t>7</w:t>
            </w:r>
          </w:p>
        </w:tc>
      </w:tr>
      <w:tr w:rsidR="000B3202" w:rsidRPr="00892CA8" w:rsidTr="00523C1D">
        <w:tc>
          <w:tcPr>
            <w:tcW w:w="9073" w:type="dxa"/>
          </w:tcPr>
          <w:p w:rsidR="000B3202" w:rsidRPr="00892CA8" w:rsidRDefault="003A7174" w:rsidP="00BE0287">
            <w:pPr>
              <w:tabs>
                <w:tab w:val="left" w:pos="993"/>
              </w:tabs>
              <w:spacing w:line="360" w:lineRule="auto"/>
              <w:ind w:left="460"/>
              <w:rPr>
                <w:sz w:val="24"/>
                <w:szCs w:val="24"/>
              </w:rPr>
            </w:pPr>
            <w:r w:rsidRPr="00892CA8">
              <w:rPr>
                <w:sz w:val="24"/>
                <w:szCs w:val="24"/>
              </w:rPr>
              <w:t>1.1.</w:t>
            </w:r>
            <w:r w:rsidR="00F16E8E" w:rsidRPr="00892CA8">
              <w:rPr>
                <w:sz w:val="24"/>
                <w:szCs w:val="24"/>
              </w:rPr>
              <w:t>1</w:t>
            </w:r>
            <w:r w:rsidRPr="00892CA8">
              <w:rPr>
                <w:sz w:val="24"/>
                <w:szCs w:val="24"/>
              </w:rPr>
              <w:t xml:space="preserve"> </w:t>
            </w:r>
            <w:r w:rsidR="009A261F" w:rsidRPr="00892CA8">
              <w:rPr>
                <w:sz w:val="24"/>
                <w:szCs w:val="24"/>
              </w:rPr>
              <w:t>В</w:t>
            </w:r>
            <w:r w:rsidR="000B3202" w:rsidRPr="00892CA8">
              <w:rPr>
                <w:sz w:val="24"/>
                <w:szCs w:val="24"/>
              </w:rPr>
              <w:t xml:space="preserve">ариационный метод </w:t>
            </w:r>
            <w:r w:rsidR="00BE0287">
              <w:rPr>
                <w:sz w:val="24"/>
                <w:szCs w:val="24"/>
              </w:rPr>
              <w:t>Р</w:t>
            </w:r>
            <w:r w:rsidR="000B3202" w:rsidRPr="00892CA8">
              <w:rPr>
                <w:sz w:val="24"/>
                <w:szCs w:val="24"/>
              </w:rPr>
              <w:t>итца…</w:t>
            </w:r>
            <w:r w:rsidR="009A261F" w:rsidRPr="00892CA8">
              <w:rPr>
                <w:sz w:val="24"/>
                <w:szCs w:val="24"/>
              </w:rPr>
              <w:t>…………………………..</w:t>
            </w:r>
            <w:r w:rsidR="00F16E8E" w:rsidRPr="00892CA8">
              <w:rPr>
                <w:sz w:val="24"/>
                <w:szCs w:val="24"/>
              </w:rPr>
              <w:t>…</w:t>
            </w:r>
            <w:r w:rsidR="000B3202" w:rsidRPr="00892CA8">
              <w:rPr>
                <w:sz w:val="24"/>
                <w:szCs w:val="24"/>
              </w:rPr>
              <w:t>…</w:t>
            </w:r>
            <w:r w:rsidRPr="00892CA8">
              <w:rPr>
                <w:sz w:val="24"/>
                <w:szCs w:val="24"/>
              </w:rPr>
              <w:t>...</w:t>
            </w:r>
            <w:r w:rsidR="000B3202" w:rsidRPr="00892CA8">
              <w:rPr>
                <w:sz w:val="24"/>
                <w:szCs w:val="24"/>
              </w:rPr>
              <w:t>.</w:t>
            </w:r>
            <w:r w:rsidR="00064FD8" w:rsidRPr="00892CA8">
              <w:rPr>
                <w:sz w:val="24"/>
                <w:szCs w:val="24"/>
              </w:rPr>
              <w:t>.........................</w:t>
            </w:r>
          </w:p>
        </w:tc>
        <w:tc>
          <w:tcPr>
            <w:tcW w:w="674" w:type="dxa"/>
            <w:vAlign w:val="bottom"/>
          </w:tcPr>
          <w:p w:rsidR="000B3202" w:rsidRPr="005600A3" w:rsidRDefault="00B22B85" w:rsidP="00064FD8">
            <w:pPr>
              <w:spacing w:line="360" w:lineRule="auto"/>
              <w:jc w:val="right"/>
              <w:rPr>
                <w:sz w:val="24"/>
                <w:szCs w:val="24"/>
              </w:rPr>
            </w:pPr>
            <w:r w:rsidRPr="005600A3">
              <w:rPr>
                <w:sz w:val="24"/>
                <w:szCs w:val="24"/>
              </w:rPr>
              <w:t>7</w:t>
            </w:r>
          </w:p>
        </w:tc>
      </w:tr>
      <w:tr w:rsidR="000B3202" w:rsidRPr="00892CA8" w:rsidTr="00523C1D">
        <w:tc>
          <w:tcPr>
            <w:tcW w:w="9073" w:type="dxa"/>
          </w:tcPr>
          <w:p w:rsidR="000B3202" w:rsidRPr="00892CA8" w:rsidRDefault="003A7174" w:rsidP="00064FD8">
            <w:pPr>
              <w:spacing w:line="360" w:lineRule="auto"/>
              <w:ind w:left="460"/>
              <w:jc w:val="both"/>
              <w:rPr>
                <w:sz w:val="24"/>
                <w:szCs w:val="24"/>
              </w:rPr>
            </w:pPr>
            <w:r w:rsidRPr="00892CA8">
              <w:rPr>
                <w:sz w:val="24"/>
                <w:szCs w:val="24"/>
              </w:rPr>
              <w:t>1.1.</w:t>
            </w:r>
            <w:r w:rsidR="00F16E8E" w:rsidRPr="00892CA8">
              <w:rPr>
                <w:sz w:val="24"/>
                <w:szCs w:val="24"/>
              </w:rPr>
              <w:t>2</w:t>
            </w:r>
            <w:r w:rsidRPr="00892CA8">
              <w:rPr>
                <w:sz w:val="24"/>
                <w:szCs w:val="24"/>
              </w:rPr>
              <w:t xml:space="preserve"> </w:t>
            </w:r>
            <w:r w:rsidR="009A261F" w:rsidRPr="00892CA8">
              <w:rPr>
                <w:sz w:val="24"/>
                <w:szCs w:val="24"/>
              </w:rPr>
              <w:t>Р</w:t>
            </w:r>
            <w:r w:rsidR="000B3202" w:rsidRPr="00892CA8">
              <w:rPr>
                <w:sz w:val="24"/>
                <w:szCs w:val="24"/>
              </w:rPr>
              <w:t xml:space="preserve">азложение с ненулевым значением полного орбитального углового момента </w:t>
            </w:r>
            <w:r w:rsidR="00C337D9" w:rsidRPr="00892CA8">
              <w:rPr>
                <w:rFonts w:asciiTheme="minorHAnsi" w:eastAsiaTheme="minorEastAsia" w:hAnsiTheme="minorHAnsi" w:cstheme="minorBidi"/>
                <w:noProof/>
                <w:position w:val="-4"/>
                <w:sz w:val="24"/>
                <w:szCs w:val="24"/>
              </w:rPr>
              <w:drawing>
                <wp:inline distT="0" distB="0" distL="0" distR="0">
                  <wp:extent cx="159385" cy="18097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srcRect/>
                          <a:stretch>
                            <a:fillRect/>
                          </a:stretch>
                        </pic:blipFill>
                        <pic:spPr bwMode="auto">
                          <a:xfrm>
                            <a:off x="0" y="0"/>
                            <a:ext cx="159385" cy="180975"/>
                          </a:xfrm>
                          <a:prstGeom prst="rect">
                            <a:avLst/>
                          </a:prstGeom>
                          <a:noFill/>
                          <a:ln w="9525">
                            <a:noFill/>
                            <a:miter lim="800000"/>
                            <a:headEnd/>
                            <a:tailEnd/>
                          </a:ln>
                        </pic:spPr>
                      </pic:pic>
                    </a:graphicData>
                  </a:graphic>
                </wp:inline>
              </w:drawing>
            </w:r>
            <w:r w:rsidR="000B3202" w:rsidRPr="00892CA8">
              <w:rPr>
                <w:sz w:val="24"/>
                <w:szCs w:val="24"/>
              </w:rPr>
              <w:t>…………………………</w:t>
            </w:r>
            <w:r w:rsidRPr="00892CA8">
              <w:rPr>
                <w:sz w:val="24"/>
                <w:szCs w:val="24"/>
              </w:rPr>
              <w:t>……………………………</w:t>
            </w:r>
            <w:r w:rsidR="00064FD8" w:rsidRPr="00892CA8">
              <w:rPr>
                <w:sz w:val="24"/>
                <w:szCs w:val="24"/>
              </w:rPr>
              <w:t>……………………...</w:t>
            </w:r>
          </w:p>
        </w:tc>
        <w:tc>
          <w:tcPr>
            <w:tcW w:w="674" w:type="dxa"/>
            <w:vAlign w:val="bottom"/>
          </w:tcPr>
          <w:p w:rsidR="000B3202" w:rsidRPr="005600A3" w:rsidRDefault="00B22B85" w:rsidP="00064FD8">
            <w:pPr>
              <w:spacing w:line="360" w:lineRule="auto"/>
              <w:jc w:val="right"/>
              <w:rPr>
                <w:sz w:val="24"/>
                <w:szCs w:val="24"/>
              </w:rPr>
            </w:pPr>
            <w:r w:rsidRPr="005600A3">
              <w:rPr>
                <w:sz w:val="24"/>
                <w:szCs w:val="24"/>
              </w:rPr>
              <w:t>9</w:t>
            </w:r>
          </w:p>
        </w:tc>
      </w:tr>
      <w:tr w:rsidR="000B3202" w:rsidRPr="00892CA8" w:rsidTr="00523C1D">
        <w:tc>
          <w:tcPr>
            <w:tcW w:w="9073" w:type="dxa"/>
          </w:tcPr>
          <w:p w:rsidR="000B3202" w:rsidRPr="00892CA8" w:rsidRDefault="003A7174" w:rsidP="00064FD8">
            <w:pPr>
              <w:spacing w:line="360" w:lineRule="auto"/>
              <w:ind w:left="460" w:firstLine="34"/>
              <w:jc w:val="both"/>
              <w:rPr>
                <w:sz w:val="24"/>
                <w:szCs w:val="24"/>
              </w:rPr>
            </w:pPr>
            <w:r w:rsidRPr="00892CA8">
              <w:rPr>
                <w:sz w:val="24"/>
                <w:szCs w:val="24"/>
              </w:rPr>
              <w:t>1.</w:t>
            </w:r>
            <w:r w:rsidR="00F16E8E" w:rsidRPr="00892CA8">
              <w:rPr>
                <w:sz w:val="24"/>
                <w:szCs w:val="24"/>
              </w:rPr>
              <w:t>1.</w:t>
            </w:r>
            <w:r w:rsidRPr="00892CA8">
              <w:rPr>
                <w:sz w:val="24"/>
                <w:szCs w:val="24"/>
              </w:rPr>
              <w:t>3</w:t>
            </w:r>
            <w:r w:rsidR="000B3202" w:rsidRPr="00892CA8">
              <w:rPr>
                <w:sz w:val="24"/>
                <w:szCs w:val="24"/>
              </w:rPr>
              <w:t xml:space="preserve"> Экспоненциальное разложение…………………………………</w:t>
            </w:r>
            <w:r w:rsidR="00064FD8" w:rsidRPr="00892CA8">
              <w:rPr>
                <w:sz w:val="24"/>
                <w:szCs w:val="24"/>
              </w:rPr>
              <w:t>……………….</w:t>
            </w:r>
          </w:p>
        </w:tc>
        <w:tc>
          <w:tcPr>
            <w:tcW w:w="674" w:type="dxa"/>
            <w:vAlign w:val="bottom"/>
          </w:tcPr>
          <w:p w:rsidR="000B3202" w:rsidRPr="005600A3" w:rsidRDefault="00B22B85" w:rsidP="00064FD8">
            <w:pPr>
              <w:spacing w:line="360" w:lineRule="auto"/>
              <w:jc w:val="right"/>
              <w:rPr>
                <w:sz w:val="24"/>
                <w:szCs w:val="24"/>
              </w:rPr>
            </w:pPr>
            <w:r w:rsidRPr="005600A3">
              <w:rPr>
                <w:sz w:val="24"/>
                <w:szCs w:val="24"/>
              </w:rPr>
              <w:t>13</w:t>
            </w:r>
          </w:p>
        </w:tc>
      </w:tr>
      <w:tr w:rsidR="000B3202" w:rsidRPr="00892CA8" w:rsidTr="00523C1D">
        <w:tc>
          <w:tcPr>
            <w:tcW w:w="9073" w:type="dxa"/>
          </w:tcPr>
          <w:p w:rsidR="000B3202" w:rsidRPr="00892CA8" w:rsidRDefault="000B3202" w:rsidP="00064FD8">
            <w:pPr>
              <w:spacing w:line="360" w:lineRule="auto"/>
              <w:ind w:left="460" w:hanging="284"/>
              <w:rPr>
                <w:sz w:val="24"/>
                <w:szCs w:val="24"/>
                <w:lang w:val="en-US"/>
              </w:rPr>
            </w:pPr>
            <w:r w:rsidRPr="00892CA8">
              <w:rPr>
                <w:sz w:val="24"/>
                <w:szCs w:val="24"/>
              </w:rPr>
              <w:t>1.2 Теория возмущений………………………………………………</w:t>
            </w:r>
            <w:r w:rsidR="005B3B08" w:rsidRPr="00892CA8">
              <w:rPr>
                <w:sz w:val="24"/>
                <w:szCs w:val="24"/>
              </w:rPr>
              <w:t>…..</w:t>
            </w:r>
            <w:r w:rsidRPr="00892CA8">
              <w:rPr>
                <w:sz w:val="24"/>
                <w:szCs w:val="24"/>
              </w:rPr>
              <w:t>…</w:t>
            </w:r>
            <w:r w:rsidR="00064FD8" w:rsidRPr="00892CA8">
              <w:rPr>
                <w:sz w:val="24"/>
                <w:szCs w:val="24"/>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1</w:t>
            </w:r>
            <w:r w:rsidR="00B22B85" w:rsidRPr="005600A3">
              <w:rPr>
                <w:sz w:val="24"/>
                <w:szCs w:val="24"/>
              </w:rPr>
              <w:t>6</w:t>
            </w:r>
          </w:p>
        </w:tc>
      </w:tr>
      <w:tr w:rsidR="000B3202" w:rsidRPr="00892CA8" w:rsidTr="00523C1D">
        <w:tc>
          <w:tcPr>
            <w:tcW w:w="9073" w:type="dxa"/>
          </w:tcPr>
          <w:p w:rsidR="000B3202" w:rsidRPr="00892CA8" w:rsidRDefault="000B3202" w:rsidP="00064FD8">
            <w:pPr>
              <w:spacing w:line="360" w:lineRule="auto"/>
              <w:ind w:left="460" w:firstLine="34"/>
              <w:jc w:val="both"/>
              <w:rPr>
                <w:sz w:val="24"/>
                <w:szCs w:val="24"/>
              </w:rPr>
            </w:pPr>
            <w:r w:rsidRPr="00892CA8">
              <w:rPr>
                <w:sz w:val="24"/>
                <w:szCs w:val="24"/>
              </w:rPr>
              <w:t>1.2.1</w:t>
            </w:r>
            <w:r w:rsidR="003A7174" w:rsidRPr="00892CA8">
              <w:rPr>
                <w:sz w:val="24"/>
                <w:szCs w:val="24"/>
              </w:rPr>
              <w:t xml:space="preserve"> </w:t>
            </w:r>
            <w:r w:rsidRPr="00892CA8">
              <w:rPr>
                <w:sz w:val="24"/>
                <w:szCs w:val="24"/>
              </w:rPr>
              <w:t>Введение…………………………………………………………...</w:t>
            </w:r>
            <w:r w:rsidR="00064FD8" w:rsidRPr="00892CA8">
              <w:rPr>
                <w:sz w:val="24"/>
                <w:szCs w:val="24"/>
              </w:rPr>
              <w:t>.................</w:t>
            </w:r>
            <w:r w:rsidR="001B0854" w:rsidRPr="00892CA8">
              <w:rPr>
                <w:sz w:val="24"/>
                <w:szCs w:val="24"/>
                <w:lang w:val="en-US"/>
              </w:rPr>
              <w:t>....</w:t>
            </w:r>
            <w:r w:rsidR="00064FD8" w:rsidRPr="00892CA8">
              <w:rPr>
                <w:sz w:val="24"/>
                <w:szCs w:val="24"/>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1</w:t>
            </w:r>
            <w:r w:rsidR="00B22B85" w:rsidRPr="005600A3">
              <w:rPr>
                <w:sz w:val="24"/>
                <w:szCs w:val="24"/>
              </w:rPr>
              <w:t>6</w:t>
            </w:r>
          </w:p>
        </w:tc>
      </w:tr>
      <w:tr w:rsidR="000B3202" w:rsidRPr="00892CA8" w:rsidTr="00523C1D">
        <w:tc>
          <w:tcPr>
            <w:tcW w:w="9073" w:type="dxa"/>
          </w:tcPr>
          <w:p w:rsidR="000B3202" w:rsidRPr="00892CA8" w:rsidRDefault="000B3202" w:rsidP="00064FD8">
            <w:pPr>
              <w:tabs>
                <w:tab w:val="left" w:pos="1134"/>
              </w:tabs>
              <w:spacing w:line="360" w:lineRule="auto"/>
              <w:ind w:left="460" w:firstLine="34"/>
              <w:jc w:val="both"/>
              <w:rPr>
                <w:sz w:val="24"/>
                <w:szCs w:val="24"/>
                <w:lang w:val="en-US"/>
              </w:rPr>
            </w:pPr>
            <w:r w:rsidRPr="00892CA8">
              <w:rPr>
                <w:sz w:val="24"/>
                <w:szCs w:val="24"/>
                <w:lang w:val="en-US"/>
              </w:rPr>
              <w:t xml:space="preserve">1.2.2 </w:t>
            </w:r>
            <w:r w:rsidRPr="00892CA8">
              <w:rPr>
                <w:sz w:val="24"/>
                <w:szCs w:val="24"/>
              </w:rPr>
              <w:t>Возмущение невырожденного уровня…………………………...</w:t>
            </w:r>
            <w:r w:rsidR="00064FD8" w:rsidRPr="00892CA8">
              <w:rPr>
                <w:sz w:val="24"/>
                <w:szCs w:val="24"/>
              </w:rPr>
              <w:t>.................</w:t>
            </w:r>
            <w:r w:rsidR="001B0854" w:rsidRPr="00892CA8">
              <w:rPr>
                <w:sz w:val="24"/>
                <w:szCs w:val="24"/>
                <w:lang w:val="en-US"/>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1</w:t>
            </w:r>
            <w:r w:rsidR="00B22B85" w:rsidRPr="005600A3">
              <w:rPr>
                <w:sz w:val="24"/>
                <w:szCs w:val="24"/>
              </w:rPr>
              <w:t>7</w:t>
            </w:r>
          </w:p>
        </w:tc>
      </w:tr>
      <w:tr w:rsidR="000B3202" w:rsidRPr="00892CA8" w:rsidTr="00523C1D">
        <w:tc>
          <w:tcPr>
            <w:tcW w:w="9073" w:type="dxa"/>
          </w:tcPr>
          <w:p w:rsidR="000B3202" w:rsidRPr="00892CA8" w:rsidRDefault="000B3202" w:rsidP="00064FD8">
            <w:pPr>
              <w:tabs>
                <w:tab w:val="left" w:pos="709"/>
                <w:tab w:val="left" w:pos="1134"/>
              </w:tabs>
              <w:spacing w:line="360" w:lineRule="auto"/>
              <w:ind w:left="460" w:firstLine="34"/>
              <w:jc w:val="both"/>
              <w:rPr>
                <w:sz w:val="24"/>
                <w:szCs w:val="24"/>
                <w:lang w:val="en-US"/>
              </w:rPr>
            </w:pPr>
            <w:r w:rsidRPr="00892CA8">
              <w:rPr>
                <w:sz w:val="24"/>
                <w:szCs w:val="24"/>
                <w:lang w:val="en-US"/>
              </w:rPr>
              <w:t xml:space="preserve">1.2.3 </w:t>
            </w:r>
            <w:r w:rsidRPr="00892CA8">
              <w:rPr>
                <w:sz w:val="24"/>
                <w:szCs w:val="24"/>
              </w:rPr>
              <w:t>Возмущение первого порядка……………………………………</w:t>
            </w:r>
            <w:r w:rsidR="00064FD8" w:rsidRPr="00892CA8">
              <w:rPr>
                <w:sz w:val="24"/>
                <w:szCs w:val="24"/>
              </w:rPr>
              <w:t>……………</w:t>
            </w:r>
            <w:r w:rsidR="001B0854" w:rsidRPr="00892CA8">
              <w:rPr>
                <w:sz w:val="24"/>
                <w:szCs w:val="24"/>
                <w:lang w:val="en-US"/>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1</w:t>
            </w:r>
            <w:r w:rsidR="00B22B85" w:rsidRPr="005600A3">
              <w:rPr>
                <w:sz w:val="24"/>
                <w:szCs w:val="24"/>
              </w:rPr>
              <w:t>9</w:t>
            </w:r>
          </w:p>
        </w:tc>
      </w:tr>
      <w:tr w:rsidR="000B3202" w:rsidRPr="00892CA8" w:rsidTr="00523C1D">
        <w:tc>
          <w:tcPr>
            <w:tcW w:w="9073" w:type="dxa"/>
          </w:tcPr>
          <w:p w:rsidR="000B3202" w:rsidRPr="00892CA8" w:rsidRDefault="000B3202" w:rsidP="00064FD8">
            <w:pPr>
              <w:tabs>
                <w:tab w:val="left" w:pos="709"/>
                <w:tab w:val="left" w:pos="1134"/>
              </w:tabs>
              <w:spacing w:line="360" w:lineRule="auto"/>
              <w:ind w:left="460" w:firstLine="34"/>
              <w:jc w:val="both"/>
              <w:rPr>
                <w:sz w:val="24"/>
                <w:szCs w:val="24"/>
                <w:lang w:val="en-US"/>
              </w:rPr>
            </w:pPr>
            <w:r w:rsidRPr="00892CA8">
              <w:rPr>
                <w:sz w:val="24"/>
                <w:szCs w:val="24"/>
                <w:lang w:val="en-US"/>
              </w:rPr>
              <w:t xml:space="preserve">1.2.4 </w:t>
            </w:r>
            <w:r w:rsidRPr="00892CA8">
              <w:rPr>
                <w:sz w:val="24"/>
                <w:szCs w:val="24"/>
              </w:rPr>
              <w:t>Поправки высших порядков………………………………………</w:t>
            </w:r>
            <w:r w:rsidR="00064FD8" w:rsidRPr="00892CA8">
              <w:rPr>
                <w:sz w:val="24"/>
                <w:szCs w:val="24"/>
              </w:rPr>
              <w:t>…………</w:t>
            </w:r>
            <w:r w:rsidR="001B0854" w:rsidRPr="00892CA8">
              <w:rPr>
                <w:sz w:val="24"/>
                <w:szCs w:val="24"/>
              </w:rPr>
              <w:t>…</w:t>
            </w:r>
            <w:r w:rsidR="001B0854" w:rsidRPr="00892CA8">
              <w:rPr>
                <w:sz w:val="24"/>
                <w:szCs w:val="24"/>
                <w:lang w:val="en-US"/>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2</w:t>
            </w:r>
            <w:r w:rsidR="00B22B85" w:rsidRPr="005600A3">
              <w:rPr>
                <w:sz w:val="24"/>
                <w:szCs w:val="24"/>
              </w:rPr>
              <w:t>1</w:t>
            </w:r>
          </w:p>
        </w:tc>
      </w:tr>
      <w:tr w:rsidR="000B3202" w:rsidRPr="00BE0287" w:rsidTr="00523C1D">
        <w:tc>
          <w:tcPr>
            <w:tcW w:w="9073" w:type="dxa"/>
          </w:tcPr>
          <w:p w:rsidR="000B3202" w:rsidRPr="00BE0287" w:rsidRDefault="000B3202" w:rsidP="00064FD8">
            <w:pPr>
              <w:spacing w:line="360" w:lineRule="auto"/>
              <w:rPr>
                <w:sz w:val="24"/>
                <w:szCs w:val="24"/>
                <w:lang w:val="en-US"/>
              </w:rPr>
            </w:pPr>
            <w:r w:rsidRPr="00BE0287">
              <w:rPr>
                <w:sz w:val="24"/>
                <w:szCs w:val="24"/>
              </w:rPr>
              <w:t xml:space="preserve">2 </w:t>
            </w:r>
            <w:r w:rsidR="00064FD8" w:rsidRPr="00BE0287">
              <w:rPr>
                <w:sz w:val="24"/>
                <w:szCs w:val="24"/>
              </w:rPr>
              <w:t>РЕЛЯТИВИСТСКИЕ ПОПРАВКИ</w:t>
            </w:r>
            <w:r w:rsidR="003A7174" w:rsidRPr="00BE0287">
              <w:rPr>
                <w:sz w:val="24"/>
                <w:szCs w:val="24"/>
              </w:rPr>
              <w:t>…………………………………</w:t>
            </w:r>
            <w:r w:rsidR="005B3B08" w:rsidRPr="00BE0287">
              <w:rPr>
                <w:sz w:val="24"/>
                <w:szCs w:val="24"/>
              </w:rPr>
              <w:t>…</w:t>
            </w:r>
            <w:r w:rsidRPr="00BE0287">
              <w:rPr>
                <w:sz w:val="24"/>
                <w:szCs w:val="24"/>
              </w:rPr>
              <w:t>…………...</w:t>
            </w:r>
            <w:r w:rsidR="00064FD8" w:rsidRPr="00BE0287">
              <w:rPr>
                <w:sz w:val="24"/>
                <w:szCs w:val="24"/>
              </w:rPr>
              <w:t>.....</w:t>
            </w:r>
            <w:r w:rsidR="00F334AE">
              <w:rPr>
                <w:sz w:val="24"/>
                <w:szCs w:val="24"/>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2</w:t>
            </w:r>
            <w:r w:rsidR="00B22B85" w:rsidRPr="005600A3">
              <w:rPr>
                <w:sz w:val="24"/>
                <w:szCs w:val="24"/>
              </w:rPr>
              <w:t>6</w:t>
            </w:r>
          </w:p>
        </w:tc>
      </w:tr>
      <w:tr w:rsidR="000B3202" w:rsidRPr="00892CA8" w:rsidTr="00523C1D">
        <w:tc>
          <w:tcPr>
            <w:tcW w:w="9073" w:type="dxa"/>
          </w:tcPr>
          <w:p w:rsidR="000B3202" w:rsidRPr="00892CA8" w:rsidRDefault="000B3202" w:rsidP="00064FD8">
            <w:pPr>
              <w:spacing w:line="360" w:lineRule="auto"/>
              <w:ind w:left="460" w:hanging="284"/>
              <w:jc w:val="both"/>
              <w:rPr>
                <w:sz w:val="24"/>
                <w:szCs w:val="24"/>
                <w:lang w:val="en-US"/>
              </w:rPr>
            </w:pPr>
            <w:r w:rsidRPr="00892CA8">
              <w:rPr>
                <w:sz w:val="24"/>
                <w:szCs w:val="24"/>
              </w:rPr>
              <w:t xml:space="preserve">2.1 </w:t>
            </w:r>
            <w:r w:rsidR="000A109C" w:rsidRPr="00892CA8">
              <w:rPr>
                <w:sz w:val="24"/>
                <w:szCs w:val="24"/>
              </w:rPr>
              <w:t>Гамильтониан взаимодействия..</w:t>
            </w:r>
            <w:r w:rsidR="00F16E8E" w:rsidRPr="00892CA8">
              <w:rPr>
                <w:sz w:val="24"/>
                <w:szCs w:val="24"/>
              </w:rPr>
              <w:t>…</w:t>
            </w:r>
            <w:r w:rsidRPr="00892CA8">
              <w:rPr>
                <w:sz w:val="24"/>
                <w:szCs w:val="24"/>
              </w:rPr>
              <w:t>……………………………………</w:t>
            </w:r>
            <w:r w:rsidR="00064FD8" w:rsidRPr="00892CA8">
              <w:rPr>
                <w:sz w:val="24"/>
                <w:szCs w:val="24"/>
              </w:rPr>
              <w:t>…………….</w:t>
            </w:r>
            <w:r w:rsidR="001B0854" w:rsidRPr="00892CA8">
              <w:rPr>
                <w:sz w:val="24"/>
                <w:szCs w:val="24"/>
                <w:lang w:val="en-US"/>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2</w:t>
            </w:r>
            <w:r w:rsidR="00B22B85" w:rsidRPr="005600A3">
              <w:rPr>
                <w:sz w:val="24"/>
                <w:szCs w:val="24"/>
              </w:rPr>
              <w:t>6</w:t>
            </w:r>
          </w:p>
        </w:tc>
      </w:tr>
      <w:tr w:rsidR="000B3202" w:rsidRPr="00892CA8" w:rsidTr="00523C1D">
        <w:tc>
          <w:tcPr>
            <w:tcW w:w="9073" w:type="dxa"/>
          </w:tcPr>
          <w:p w:rsidR="000B3202" w:rsidRPr="00892CA8" w:rsidRDefault="003A7174" w:rsidP="00064FD8">
            <w:pPr>
              <w:spacing w:line="360" w:lineRule="auto"/>
              <w:ind w:left="460" w:hanging="284"/>
              <w:jc w:val="both"/>
              <w:rPr>
                <w:rFonts w:eastAsia="Calibri"/>
                <w:sz w:val="24"/>
                <w:szCs w:val="24"/>
                <w:lang w:eastAsia="en-US"/>
              </w:rPr>
            </w:pPr>
            <w:r w:rsidRPr="00892CA8">
              <w:rPr>
                <w:rFonts w:eastAsia="Calibri"/>
                <w:sz w:val="24"/>
                <w:szCs w:val="24"/>
                <w:lang w:eastAsia="en-US"/>
              </w:rPr>
              <w:t>2.</w:t>
            </w:r>
            <w:r w:rsidR="000B3202" w:rsidRPr="00892CA8">
              <w:rPr>
                <w:rFonts w:eastAsia="Calibri"/>
                <w:sz w:val="24"/>
                <w:szCs w:val="24"/>
                <w:lang w:eastAsia="en-US"/>
              </w:rPr>
              <w:t>2 Релятивистские поправки, не зависящие от спина</w:t>
            </w:r>
            <w:r w:rsidR="000C6ACE" w:rsidRPr="00892CA8">
              <w:rPr>
                <w:rFonts w:eastAsia="Calibri"/>
                <w:sz w:val="24"/>
                <w:szCs w:val="24"/>
                <w:lang w:eastAsia="en-US"/>
              </w:rPr>
              <w:t>….</w:t>
            </w:r>
            <w:r w:rsidR="000B3202" w:rsidRPr="00892CA8">
              <w:rPr>
                <w:rFonts w:eastAsia="Calibri"/>
                <w:sz w:val="24"/>
                <w:szCs w:val="24"/>
                <w:lang w:eastAsia="en-US"/>
              </w:rPr>
              <w:t>……………</w:t>
            </w:r>
            <w:r w:rsidR="005B3B08" w:rsidRPr="00892CA8">
              <w:rPr>
                <w:rFonts w:eastAsia="Calibri"/>
                <w:sz w:val="24"/>
                <w:szCs w:val="24"/>
                <w:lang w:eastAsia="en-US"/>
              </w:rPr>
              <w:t>.</w:t>
            </w:r>
            <w:r w:rsidR="000B3202" w:rsidRPr="00892CA8">
              <w:rPr>
                <w:rFonts w:eastAsia="Calibri"/>
                <w:sz w:val="24"/>
                <w:szCs w:val="24"/>
                <w:lang w:eastAsia="en-US"/>
              </w:rPr>
              <w:t>…</w:t>
            </w:r>
            <w:r w:rsidR="00064FD8" w:rsidRPr="00892CA8">
              <w:rPr>
                <w:rFonts w:eastAsia="Calibri"/>
                <w:sz w:val="24"/>
                <w:szCs w:val="24"/>
                <w:lang w:eastAsia="en-US"/>
              </w:rPr>
              <w:t>…………</w:t>
            </w:r>
            <w:r w:rsidR="001B0854" w:rsidRPr="00892CA8">
              <w:rPr>
                <w:rFonts w:eastAsia="Calibri"/>
                <w:sz w:val="24"/>
                <w:szCs w:val="24"/>
                <w:lang w:eastAsia="en-US"/>
              </w:rPr>
              <w:t>……</w:t>
            </w:r>
          </w:p>
        </w:tc>
        <w:tc>
          <w:tcPr>
            <w:tcW w:w="674" w:type="dxa"/>
            <w:vAlign w:val="bottom"/>
          </w:tcPr>
          <w:p w:rsidR="000B3202" w:rsidRPr="005600A3" w:rsidRDefault="00B22B85" w:rsidP="00064FD8">
            <w:pPr>
              <w:spacing w:line="360" w:lineRule="auto"/>
              <w:jc w:val="right"/>
              <w:rPr>
                <w:sz w:val="24"/>
                <w:szCs w:val="24"/>
              </w:rPr>
            </w:pPr>
            <w:r w:rsidRPr="005600A3">
              <w:rPr>
                <w:sz w:val="24"/>
                <w:szCs w:val="24"/>
              </w:rPr>
              <w:t>30</w:t>
            </w:r>
          </w:p>
        </w:tc>
      </w:tr>
      <w:tr w:rsidR="000B3202" w:rsidRPr="00BE0287" w:rsidTr="00523C1D">
        <w:tc>
          <w:tcPr>
            <w:tcW w:w="9073" w:type="dxa"/>
          </w:tcPr>
          <w:p w:rsidR="000B3202" w:rsidRPr="00BE0287" w:rsidRDefault="000B3202" w:rsidP="00064FD8">
            <w:pPr>
              <w:spacing w:line="360" w:lineRule="auto"/>
              <w:rPr>
                <w:sz w:val="24"/>
                <w:szCs w:val="24"/>
              </w:rPr>
            </w:pPr>
            <w:r w:rsidRPr="00BE0287">
              <w:rPr>
                <w:sz w:val="24"/>
                <w:szCs w:val="24"/>
              </w:rPr>
              <w:t>ЗАКЛЮЧЕНИЕ……………………………………………</w:t>
            </w:r>
            <w:r w:rsidR="005B3B08" w:rsidRPr="00BE0287">
              <w:rPr>
                <w:sz w:val="24"/>
                <w:szCs w:val="24"/>
              </w:rPr>
              <w:t>.</w:t>
            </w:r>
            <w:r w:rsidRPr="00BE0287">
              <w:rPr>
                <w:sz w:val="24"/>
                <w:szCs w:val="24"/>
              </w:rPr>
              <w:t>…………….</w:t>
            </w:r>
            <w:r w:rsidR="005B3B08" w:rsidRPr="00BE0287">
              <w:rPr>
                <w:sz w:val="24"/>
                <w:szCs w:val="24"/>
              </w:rPr>
              <w:t>.</w:t>
            </w:r>
            <w:r w:rsidRPr="00BE0287">
              <w:rPr>
                <w:sz w:val="24"/>
                <w:szCs w:val="24"/>
              </w:rPr>
              <w:t>.....</w:t>
            </w:r>
            <w:r w:rsidR="00064FD8" w:rsidRPr="00BE0287">
              <w:rPr>
                <w:sz w:val="24"/>
                <w:szCs w:val="24"/>
              </w:rPr>
              <w:t>.....................</w:t>
            </w:r>
            <w:r w:rsidR="00F334AE">
              <w:rPr>
                <w:sz w:val="24"/>
                <w:szCs w:val="24"/>
              </w:rPr>
              <w:t>..</w:t>
            </w:r>
          </w:p>
        </w:tc>
        <w:tc>
          <w:tcPr>
            <w:tcW w:w="674" w:type="dxa"/>
            <w:vAlign w:val="bottom"/>
          </w:tcPr>
          <w:p w:rsidR="000B3202" w:rsidRPr="005600A3" w:rsidRDefault="001B0854" w:rsidP="00B22B85">
            <w:pPr>
              <w:spacing w:line="360" w:lineRule="auto"/>
              <w:jc w:val="right"/>
              <w:rPr>
                <w:sz w:val="24"/>
                <w:szCs w:val="24"/>
              </w:rPr>
            </w:pPr>
            <w:r w:rsidRPr="005600A3">
              <w:rPr>
                <w:sz w:val="24"/>
                <w:szCs w:val="24"/>
                <w:lang w:val="en-US"/>
              </w:rPr>
              <w:t>3</w:t>
            </w:r>
            <w:r w:rsidR="00B22B85" w:rsidRPr="005600A3">
              <w:rPr>
                <w:sz w:val="24"/>
                <w:szCs w:val="24"/>
              </w:rPr>
              <w:t>5</w:t>
            </w:r>
          </w:p>
        </w:tc>
      </w:tr>
      <w:tr w:rsidR="000B3202" w:rsidRPr="00BE0287" w:rsidTr="00523C1D">
        <w:tc>
          <w:tcPr>
            <w:tcW w:w="9073" w:type="dxa"/>
          </w:tcPr>
          <w:p w:rsidR="000B3202" w:rsidRPr="00BE0287" w:rsidRDefault="00BE0287" w:rsidP="00BE0287">
            <w:pPr>
              <w:spacing w:line="360" w:lineRule="auto"/>
              <w:rPr>
                <w:sz w:val="24"/>
                <w:szCs w:val="24"/>
              </w:rPr>
            </w:pPr>
            <w:r w:rsidRPr="00BE0287">
              <w:rPr>
                <w:sz w:val="24"/>
                <w:szCs w:val="24"/>
              </w:rPr>
              <w:t xml:space="preserve">СПИСОК ИСПОЛЬЗОВАННЫХ ИСТОЧНИКОВ </w:t>
            </w:r>
            <w:r w:rsidR="005B3B08" w:rsidRPr="00BE0287">
              <w:rPr>
                <w:sz w:val="24"/>
                <w:szCs w:val="24"/>
              </w:rPr>
              <w:t>........................................</w:t>
            </w:r>
            <w:r w:rsidR="00064FD8" w:rsidRPr="00BE0287">
              <w:rPr>
                <w:sz w:val="24"/>
                <w:szCs w:val="24"/>
              </w:rPr>
              <w:t>.....................</w:t>
            </w:r>
          </w:p>
        </w:tc>
        <w:tc>
          <w:tcPr>
            <w:tcW w:w="674" w:type="dxa"/>
            <w:vAlign w:val="bottom"/>
          </w:tcPr>
          <w:p w:rsidR="000B3202" w:rsidRPr="005600A3" w:rsidRDefault="001B0854" w:rsidP="00064FD8">
            <w:pPr>
              <w:spacing w:line="360" w:lineRule="auto"/>
              <w:jc w:val="right"/>
              <w:rPr>
                <w:sz w:val="24"/>
                <w:szCs w:val="24"/>
              </w:rPr>
            </w:pPr>
            <w:r w:rsidRPr="005600A3">
              <w:rPr>
                <w:sz w:val="24"/>
                <w:szCs w:val="24"/>
                <w:lang w:val="en-US"/>
              </w:rPr>
              <w:t>36</w:t>
            </w:r>
          </w:p>
        </w:tc>
      </w:tr>
      <w:tr w:rsidR="00EB1CD3" w:rsidRPr="00BE0287" w:rsidTr="00523C1D">
        <w:tc>
          <w:tcPr>
            <w:tcW w:w="9073" w:type="dxa"/>
          </w:tcPr>
          <w:p w:rsidR="00EB1CD3" w:rsidRPr="00BE0287" w:rsidRDefault="00EB1CD3" w:rsidP="00BE0287">
            <w:pPr>
              <w:spacing w:line="360" w:lineRule="auto"/>
              <w:rPr>
                <w:sz w:val="24"/>
                <w:szCs w:val="24"/>
              </w:rPr>
            </w:pPr>
            <w:r>
              <w:rPr>
                <w:sz w:val="24"/>
                <w:szCs w:val="24"/>
              </w:rPr>
              <w:t>ПРИЛОЖЕНИЕ А…………………………………………………………………………...</w:t>
            </w:r>
          </w:p>
        </w:tc>
        <w:tc>
          <w:tcPr>
            <w:tcW w:w="674" w:type="dxa"/>
            <w:vAlign w:val="bottom"/>
          </w:tcPr>
          <w:p w:rsidR="00EB1CD3" w:rsidRPr="005600A3" w:rsidRDefault="00EB1CD3" w:rsidP="00064FD8">
            <w:pPr>
              <w:spacing w:line="360" w:lineRule="auto"/>
              <w:jc w:val="right"/>
              <w:rPr>
                <w:sz w:val="24"/>
                <w:szCs w:val="24"/>
              </w:rPr>
            </w:pPr>
            <w:r w:rsidRPr="005600A3">
              <w:rPr>
                <w:sz w:val="24"/>
                <w:szCs w:val="24"/>
              </w:rPr>
              <w:t>38</w:t>
            </w:r>
          </w:p>
        </w:tc>
      </w:tr>
      <w:tr w:rsidR="00EB1CD3" w:rsidRPr="00BE0287" w:rsidTr="00523C1D">
        <w:tc>
          <w:tcPr>
            <w:tcW w:w="9073" w:type="dxa"/>
          </w:tcPr>
          <w:p w:rsidR="00EB1CD3" w:rsidRDefault="00EB1CD3" w:rsidP="00BE0287">
            <w:pPr>
              <w:spacing w:line="360" w:lineRule="auto"/>
              <w:rPr>
                <w:sz w:val="24"/>
                <w:szCs w:val="24"/>
              </w:rPr>
            </w:pPr>
            <w:r>
              <w:rPr>
                <w:sz w:val="24"/>
                <w:szCs w:val="24"/>
              </w:rPr>
              <w:t>ПРИЛОЖЕНИЕ Б……………………………………………………………………………</w:t>
            </w:r>
          </w:p>
        </w:tc>
        <w:tc>
          <w:tcPr>
            <w:tcW w:w="674" w:type="dxa"/>
            <w:vAlign w:val="bottom"/>
          </w:tcPr>
          <w:p w:rsidR="00EB1CD3" w:rsidRPr="005600A3" w:rsidRDefault="00EB1CD3" w:rsidP="00064FD8">
            <w:pPr>
              <w:spacing w:line="360" w:lineRule="auto"/>
              <w:jc w:val="right"/>
              <w:rPr>
                <w:sz w:val="24"/>
                <w:szCs w:val="24"/>
              </w:rPr>
            </w:pPr>
            <w:r w:rsidRPr="005600A3">
              <w:rPr>
                <w:sz w:val="24"/>
                <w:szCs w:val="24"/>
              </w:rPr>
              <w:t>39</w:t>
            </w:r>
          </w:p>
        </w:tc>
      </w:tr>
    </w:tbl>
    <w:p w:rsidR="00960382" w:rsidRPr="00892CA8" w:rsidRDefault="004F045C" w:rsidP="00DE0B62">
      <w:pPr>
        <w:pStyle w:val="6"/>
        <w:numPr>
          <w:ilvl w:val="0"/>
          <w:numId w:val="0"/>
        </w:numPr>
        <w:spacing w:before="0" w:after="0" w:line="360" w:lineRule="auto"/>
        <w:ind w:left="567" w:right="-1"/>
        <w:rPr>
          <w:b w:val="0"/>
          <w:sz w:val="24"/>
          <w:szCs w:val="24"/>
        </w:rPr>
      </w:pPr>
      <w:r w:rsidRPr="00892CA8">
        <w:rPr>
          <w:b w:val="0"/>
          <w:sz w:val="24"/>
          <w:szCs w:val="24"/>
        </w:rPr>
        <w:br w:type="page"/>
      </w:r>
    </w:p>
    <w:p w:rsidR="00906D66" w:rsidRPr="007A7686" w:rsidRDefault="00906D66" w:rsidP="00906D66">
      <w:pPr>
        <w:jc w:val="center"/>
        <w:rPr>
          <w:sz w:val="24"/>
          <w:szCs w:val="24"/>
        </w:rPr>
      </w:pPr>
      <w:r w:rsidRPr="007A7686">
        <w:rPr>
          <w:sz w:val="24"/>
          <w:szCs w:val="24"/>
        </w:rPr>
        <w:lastRenderedPageBreak/>
        <w:t>ВВЕДЕНИЕ</w:t>
      </w:r>
    </w:p>
    <w:p w:rsidR="00906D66" w:rsidRDefault="00906D66" w:rsidP="00906D66"/>
    <w:p w:rsidR="00906D66" w:rsidRPr="00633632" w:rsidRDefault="00906D66" w:rsidP="00906D66">
      <w:pPr>
        <w:pStyle w:val="afc"/>
        <w:spacing w:after="0" w:line="360" w:lineRule="auto"/>
        <w:ind w:firstLine="567"/>
        <w:jc w:val="both"/>
        <w:rPr>
          <w:rFonts w:cs="Times New Roman"/>
        </w:rPr>
      </w:pPr>
      <w:r w:rsidRPr="00633632">
        <w:rPr>
          <w:rFonts w:cs="Times New Roman"/>
        </w:rPr>
        <w:t>Для того чтобы решить некоторые фундаментальные проблемы физики и других наук, которые включают в себя практические задачи, необходимо применять определенные методы исследования, позволяющие определять качественные и количественные составы вещества, их строения, свойства и другие параметры в широких пределах температур и давлений, в различных агрегатных состояниях и прочих физических условиях.</w:t>
      </w:r>
    </w:p>
    <w:p w:rsidR="00906D66" w:rsidRPr="00906D66" w:rsidRDefault="00906D66" w:rsidP="00906D66">
      <w:pPr>
        <w:pStyle w:val="afc"/>
        <w:spacing w:after="0" w:line="360" w:lineRule="auto"/>
        <w:ind w:firstLine="567"/>
        <w:jc w:val="both"/>
        <w:rPr>
          <w:rFonts w:cs="Times New Roman"/>
        </w:rPr>
      </w:pPr>
      <w:r>
        <w:rPr>
          <w:rFonts w:cs="Times New Roman"/>
        </w:rPr>
        <w:t xml:space="preserve">Универсальный метод, который удовлетворяет условиям работы нашего проекта, является спектроскопия. </w:t>
      </w:r>
      <w:r w:rsidRPr="00633632">
        <w:rPr>
          <w:rFonts w:cs="Times New Roman"/>
        </w:rPr>
        <w:t>Спектроскопия – раздел физики занимающийся исследованием строения вещества с помощью электромагнитного из</w:t>
      </w:r>
      <w:r>
        <w:rPr>
          <w:rFonts w:cs="Times New Roman"/>
        </w:rPr>
        <w:t>л</w:t>
      </w:r>
      <w:r w:rsidRPr="00633632">
        <w:rPr>
          <w:rFonts w:cs="Times New Roman"/>
        </w:rPr>
        <w:t>учения, поглощенного, испущенного, рассеянного или отр</w:t>
      </w:r>
      <w:r>
        <w:rPr>
          <w:rFonts w:cs="Times New Roman"/>
        </w:rPr>
        <w:t>аженного объектом исследования.</w:t>
      </w:r>
    </w:p>
    <w:p w:rsidR="00906D66" w:rsidRPr="00633632" w:rsidRDefault="00906D66" w:rsidP="00906D66">
      <w:pPr>
        <w:pStyle w:val="afc"/>
        <w:spacing w:after="0" w:line="360" w:lineRule="auto"/>
        <w:ind w:firstLine="567"/>
        <w:jc w:val="both"/>
        <w:rPr>
          <w:rFonts w:cs="Times New Roman"/>
        </w:rPr>
      </w:pPr>
      <w:r w:rsidRPr="00633632">
        <w:rPr>
          <w:rFonts w:cs="Times New Roman"/>
        </w:rPr>
        <w:t>Все современные учения о спектрах электромагнитного излучения базируются на квантовой теории, и тем самым молекулярная спектроскопия основывается на квантовых законах.</w:t>
      </w:r>
    </w:p>
    <w:p w:rsidR="00906D66" w:rsidRPr="00633632" w:rsidRDefault="00906D66" w:rsidP="00906D66">
      <w:pPr>
        <w:pStyle w:val="afc"/>
        <w:tabs>
          <w:tab w:val="left" w:pos="567"/>
        </w:tabs>
        <w:spacing w:after="0" w:line="360" w:lineRule="auto"/>
        <w:jc w:val="both"/>
        <w:rPr>
          <w:rFonts w:cs="Times New Roman"/>
        </w:rPr>
      </w:pPr>
      <w:r>
        <w:tab/>
      </w:r>
      <w:r>
        <w:rPr>
          <w:rFonts w:cs="Times New Roman"/>
        </w:rPr>
        <w:t xml:space="preserve">Молекулярные спектры наших изучаемых объектов, описывается более сложным образом, нежели двухатомные. </w:t>
      </w:r>
      <w:r w:rsidRPr="00633632">
        <w:rPr>
          <w:rFonts w:cs="Times New Roman"/>
        </w:rPr>
        <w:t xml:space="preserve">Наряду с движением электронов существенную роль играют периодические колебания относительного расположение ядер – </w:t>
      </w:r>
      <w:r w:rsidRPr="004E265D">
        <w:rPr>
          <w:rFonts w:cs="Times New Roman"/>
        </w:rPr>
        <w:t>колебательное движение</w:t>
      </w:r>
      <w:r w:rsidRPr="00633632">
        <w:rPr>
          <w:rFonts w:cs="Times New Roman"/>
          <w:i/>
        </w:rPr>
        <w:t xml:space="preserve"> </w:t>
      </w:r>
      <w:r w:rsidRPr="00633632">
        <w:rPr>
          <w:rFonts w:cs="Times New Roman"/>
        </w:rPr>
        <w:t xml:space="preserve">молекулы и периодические изменения ориентации молекулы как целого в пространстве – </w:t>
      </w:r>
      <w:r w:rsidRPr="004E265D">
        <w:rPr>
          <w:rFonts w:cs="Times New Roman"/>
        </w:rPr>
        <w:t>вращательное движение</w:t>
      </w:r>
      <w:r w:rsidRPr="00633632">
        <w:rPr>
          <w:rFonts w:cs="Times New Roman"/>
        </w:rPr>
        <w:t xml:space="preserve"> молекулы. Таким образом, в молекуле существует три вида движений – электронное, колебательное и вращательное. Это приводит к тому, что спектры молекул значительно сложнее спектров атомов и</w:t>
      </w:r>
      <w:r>
        <w:rPr>
          <w:rFonts w:cs="Times New Roman"/>
        </w:rPr>
        <w:t xml:space="preserve"> как правило, имеют очень характерный вид.</w:t>
      </w:r>
    </w:p>
    <w:p w:rsidR="00906D66" w:rsidRPr="004E265D" w:rsidRDefault="00906D66" w:rsidP="00906D66">
      <w:pPr>
        <w:pStyle w:val="afc"/>
        <w:spacing w:after="0" w:line="360" w:lineRule="auto"/>
        <w:ind w:firstLine="567"/>
        <w:jc w:val="both"/>
        <w:rPr>
          <w:rFonts w:cs="Times New Roman"/>
        </w:rPr>
      </w:pPr>
      <w:r w:rsidRPr="004E265D">
        <w:rPr>
          <w:rFonts w:cs="Times New Roman"/>
        </w:rPr>
        <w:t>В данном проекте рассматривается квантовая задача трех тел с кулоновским взаимодействием, которая является одной из наиболее известных неинтегрируемых задач в квантовой механик</w:t>
      </w:r>
      <w:r w:rsidRPr="004E265D">
        <w:rPr>
          <w:rFonts w:cs="Times New Roman"/>
          <w:lang w:val="kk-KZ"/>
        </w:rPr>
        <w:t>е</w:t>
      </w:r>
      <w:r w:rsidRPr="004E265D">
        <w:rPr>
          <w:rFonts w:cs="Times New Roman"/>
        </w:rPr>
        <w:t>. З</w:t>
      </w:r>
      <w:r>
        <w:rPr>
          <w:rFonts w:cs="Times New Roman"/>
        </w:rPr>
        <w:t>а</w:t>
      </w:r>
      <w:r w:rsidRPr="004E265D">
        <w:rPr>
          <w:rFonts w:cs="Times New Roman"/>
        </w:rPr>
        <w:t>дача на связанные состояния для системы трех частиц допускает сколь угодно точные численные решения на современных вычислительных машинах.</w:t>
      </w:r>
    </w:p>
    <w:p w:rsidR="00906D66" w:rsidRDefault="00906D66" w:rsidP="00906D66">
      <w:pPr>
        <w:autoSpaceDE/>
        <w:autoSpaceDN/>
        <w:spacing w:line="360" w:lineRule="auto"/>
        <w:ind w:firstLine="567"/>
        <w:rPr>
          <w:bCs/>
          <w:sz w:val="24"/>
          <w:szCs w:val="24"/>
        </w:rPr>
      </w:pPr>
      <w:r w:rsidRPr="00906D66">
        <w:rPr>
          <w:rFonts w:eastAsia="SimSun"/>
          <w:sz w:val="24"/>
          <w:szCs w:val="24"/>
          <w:lang w:eastAsia="zh-CN" w:bidi="hi-IN"/>
        </w:rPr>
        <w:t>Задачами данного проекта является вычисление нерелятивистских уровней энергии и релятивистских поправок в квантовой системе трех частиц.</w:t>
      </w:r>
      <w:r>
        <w:rPr>
          <w:b/>
          <w:sz w:val="24"/>
          <w:szCs w:val="24"/>
        </w:rPr>
        <w:br w:type="page"/>
      </w:r>
    </w:p>
    <w:p w:rsidR="00960382" w:rsidRPr="00BE0287" w:rsidRDefault="00960382" w:rsidP="00BE0287">
      <w:pPr>
        <w:pStyle w:val="6"/>
        <w:numPr>
          <w:ilvl w:val="0"/>
          <w:numId w:val="0"/>
        </w:numPr>
        <w:spacing w:before="0" w:after="0" w:line="360" w:lineRule="auto"/>
        <w:ind w:right="-1"/>
        <w:rPr>
          <w:b w:val="0"/>
          <w:sz w:val="24"/>
          <w:szCs w:val="24"/>
        </w:rPr>
      </w:pPr>
      <w:r w:rsidRPr="00BE0287">
        <w:rPr>
          <w:b w:val="0"/>
          <w:sz w:val="24"/>
          <w:szCs w:val="24"/>
        </w:rPr>
        <w:lastRenderedPageBreak/>
        <w:t>1. ВАРИАЦИОННЫЙ МЕТОД ДЛЯ ТРЕХТЕЛЬНЫХ КУЛОНОВСКИХ СИСТЕМ. ТЕОРИЯ ВОЗМУЩЕНИЙ</w:t>
      </w:r>
    </w:p>
    <w:p w:rsidR="00466B92" w:rsidRPr="00BE0287" w:rsidRDefault="002D5B3B" w:rsidP="00BE0287">
      <w:pPr>
        <w:pStyle w:val="6"/>
        <w:numPr>
          <w:ilvl w:val="0"/>
          <w:numId w:val="0"/>
        </w:numPr>
        <w:spacing w:before="0" w:after="0" w:line="360" w:lineRule="auto"/>
        <w:ind w:right="-1"/>
        <w:rPr>
          <w:b w:val="0"/>
          <w:sz w:val="24"/>
          <w:szCs w:val="24"/>
        </w:rPr>
      </w:pPr>
      <w:r w:rsidRPr="00BE0287">
        <w:rPr>
          <w:b w:val="0"/>
          <w:sz w:val="24"/>
          <w:szCs w:val="24"/>
        </w:rPr>
        <w:t xml:space="preserve">1.1 </w:t>
      </w:r>
      <w:r w:rsidR="0092249C" w:rsidRPr="00BE0287">
        <w:rPr>
          <w:b w:val="0"/>
          <w:sz w:val="24"/>
          <w:szCs w:val="24"/>
        </w:rPr>
        <w:t>В</w:t>
      </w:r>
      <w:r w:rsidR="00F16E8E" w:rsidRPr="00BE0287">
        <w:rPr>
          <w:b w:val="0"/>
          <w:sz w:val="24"/>
          <w:szCs w:val="24"/>
        </w:rPr>
        <w:t>ариационный метод</w:t>
      </w:r>
    </w:p>
    <w:p w:rsidR="00F16E8E" w:rsidRDefault="00F16E8E" w:rsidP="00044EB0">
      <w:pPr>
        <w:numPr>
          <w:ilvl w:val="2"/>
          <w:numId w:val="26"/>
        </w:numPr>
        <w:tabs>
          <w:tab w:val="left" w:pos="567"/>
        </w:tabs>
        <w:spacing w:line="360" w:lineRule="auto"/>
        <w:ind w:left="567" w:firstLine="0"/>
        <w:rPr>
          <w:sz w:val="24"/>
          <w:szCs w:val="24"/>
        </w:rPr>
      </w:pPr>
      <w:r w:rsidRPr="00BE0287">
        <w:rPr>
          <w:sz w:val="24"/>
          <w:szCs w:val="24"/>
        </w:rPr>
        <w:t>Вариационный метод Ритца</w:t>
      </w:r>
    </w:p>
    <w:p w:rsidR="00BE0287" w:rsidRPr="00BE0287" w:rsidRDefault="00BE0287" w:rsidP="00BE0287">
      <w:pPr>
        <w:tabs>
          <w:tab w:val="left" w:pos="567"/>
        </w:tabs>
        <w:spacing w:line="360" w:lineRule="auto"/>
        <w:rPr>
          <w:sz w:val="24"/>
          <w:szCs w:val="24"/>
        </w:rPr>
      </w:pPr>
    </w:p>
    <w:p w:rsidR="00466B92" w:rsidRPr="00892CA8" w:rsidRDefault="00466B92" w:rsidP="00DE0B62">
      <w:pPr>
        <w:spacing w:line="360" w:lineRule="auto"/>
        <w:ind w:firstLine="567"/>
        <w:jc w:val="both"/>
        <w:rPr>
          <w:sz w:val="24"/>
          <w:szCs w:val="24"/>
        </w:rPr>
      </w:pPr>
      <w:r w:rsidRPr="00892CA8">
        <w:rPr>
          <w:sz w:val="24"/>
          <w:szCs w:val="24"/>
        </w:rPr>
        <w:t xml:space="preserve">Предложим вариационный метод, определяющий вид базисных функций разложения решения, а также стратегию выбора вариационных параметров при построении волновой функций. В дальнейшем этот метод будем называть </w:t>
      </w:r>
      <w:r w:rsidR="003A47CA" w:rsidRPr="00892CA8">
        <w:rPr>
          <w:sz w:val="24"/>
          <w:szCs w:val="24"/>
        </w:rPr>
        <w:t>«экспоненциальным</w:t>
      </w:r>
      <w:r w:rsidRPr="00892CA8">
        <w:rPr>
          <w:sz w:val="24"/>
          <w:szCs w:val="24"/>
        </w:rPr>
        <w:t xml:space="preserve"> разложением</w:t>
      </w:r>
      <w:r w:rsidR="003A47CA" w:rsidRPr="00892CA8">
        <w:rPr>
          <w:sz w:val="24"/>
          <w:szCs w:val="24"/>
        </w:rPr>
        <w:t>»</w:t>
      </w:r>
      <w:r w:rsidRPr="00892CA8">
        <w:rPr>
          <w:sz w:val="24"/>
          <w:szCs w:val="24"/>
        </w:rPr>
        <w:t>. Также проведем анализ основных подходов к построению вариационного разложения решений для систем трех частиц, в том числе для основного состояния молекулярных ионов водорода и для состояний с ненулевым орбитальным угловым моментом.</w:t>
      </w:r>
    </w:p>
    <w:p w:rsidR="00466B92" w:rsidRPr="00892CA8" w:rsidRDefault="00466B92" w:rsidP="008D2600">
      <w:pPr>
        <w:spacing w:line="360" w:lineRule="auto"/>
        <w:ind w:firstLine="567"/>
        <w:jc w:val="both"/>
        <w:rPr>
          <w:sz w:val="24"/>
          <w:szCs w:val="24"/>
        </w:rPr>
      </w:pPr>
      <w:r w:rsidRPr="00892CA8">
        <w:rPr>
          <w:sz w:val="24"/>
          <w:szCs w:val="24"/>
        </w:rPr>
        <w:t>Уравнение Шредингера запишем в следующем виде</w:t>
      </w:r>
    </w:p>
    <w:p w:rsidR="00466B92" w:rsidRPr="00892CA8" w:rsidRDefault="00466B92" w:rsidP="008D2600">
      <w:pPr>
        <w:spacing w:line="360" w:lineRule="auto"/>
        <w:rPr>
          <w:sz w:val="24"/>
          <w:szCs w:val="24"/>
        </w:rPr>
      </w:pPr>
    </w:p>
    <w:p w:rsidR="00466B92" w:rsidRPr="00892CA8" w:rsidRDefault="00A6158F" w:rsidP="008D2600">
      <w:pPr>
        <w:spacing w:line="360" w:lineRule="auto"/>
        <w:jc w:val="right"/>
        <w:rPr>
          <w:sz w:val="24"/>
          <w:szCs w:val="24"/>
        </w:rPr>
      </w:pPr>
      <w:r w:rsidRPr="00A6158F">
        <w:rPr>
          <w:position w:val="-10"/>
          <w:sz w:val="24"/>
          <w:szCs w:val="24"/>
        </w:rPr>
        <w:pict>
          <v:shape id="_x0000_i1041" type="#_x0000_t75" style="width:53.55pt;height:16.15pt">
            <v:imagedata r:id="rId25" o:title=""/>
          </v:shape>
        </w:pict>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(1.1)</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для некоторого гамильтониана </w:t>
      </w:r>
      <w:r w:rsidR="00A6158F" w:rsidRPr="00A6158F">
        <w:rPr>
          <w:position w:val="-4"/>
          <w:sz w:val="24"/>
          <w:szCs w:val="24"/>
        </w:rPr>
        <w:pict>
          <v:shape id="_x0000_i1042" type="#_x0000_t75" style="width:13.8pt;height:13.8pt">
            <v:imagedata r:id="rId26" o:title=""/>
          </v:shape>
        </w:pict>
      </w:r>
      <w:r w:rsidRPr="00892CA8">
        <w:rPr>
          <w:sz w:val="24"/>
          <w:szCs w:val="24"/>
        </w:rPr>
        <w:t>. Основными задачами вариационного исчисления, являются задачи на определения экстремумов или стационарных значений функционалов. Сущность этого метода состоит в замене задачи поиска стационарных значений функционалов принципиально более простой задачей поиска стационарных значений функций нескольких переменных [</w:t>
      </w:r>
      <w:r w:rsidR="00F60438" w:rsidRPr="00892CA8">
        <w:rPr>
          <w:sz w:val="24"/>
          <w:szCs w:val="24"/>
        </w:rPr>
        <w:t>1</w:t>
      </w:r>
      <w:r w:rsidRPr="00892CA8">
        <w:rPr>
          <w:sz w:val="24"/>
          <w:szCs w:val="24"/>
        </w:rPr>
        <w:t xml:space="preserve">]. </w:t>
      </w:r>
      <w:r w:rsidR="003A47CA" w:rsidRPr="00892CA8">
        <w:rPr>
          <w:sz w:val="24"/>
          <w:szCs w:val="24"/>
        </w:rPr>
        <w:t>Данный</w:t>
      </w:r>
      <w:r w:rsidRPr="00892CA8">
        <w:rPr>
          <w:sz w:val="24"/>
          <w:szCs w:val="24"/>
        </w:rPr>
        <w:t xml:space="preserve"> вариационный принцип</w:t>
      </w:r>
      <w:r w:rsidR="003A47CA" w:rsidRPr="00892CA8">
        <w:rPr>
          <w:sz w:val="24"/>
          <w:szCs w:val="24"/>
        </w:rPr>
        <w:t xml:space="preserve"> </w:t>
      </w:r>
      <w:r w:rsidRPr="00892CA8">
        <w:rPr>
          <w:sz w:val="24"/>
          <w:szCs w:val="24"/>
        </w:rPr>
        <w:t>Хиллерааса-Ундгейма, более известный в математике как вариационный принцип Релея-Ритца, считается универсальным методом при получении приближенного решения</w:t>
      </w:r>
      <w:r w:rsidR="003A47CA" w:rsidRPr="00892CA8">
        <w:rPr>
          <w:sz w:val="24"/>
          <w:szCs w:val="24"/>
        </w:rPr>
        <w:t>.</w:t>
      </w:r>
    </w:p>
    <w:p w:rsidR="00466B92" w:rsidRPr="00892CA8" w:rsidRDefault="00466B92" w:rsidP="008D2600">
      <w:pPr>
        <w:tabs>
          <w:tab w:val="left" w:pos="567"/>
        </w:tabs>
        <w:spacing w:line="360" w:lineRule="auto"/>
        <w:jc w:val="both"/>
        <w:rPr>
          <w:sz w:val="24"/>
          <w:szCs w:val="24"/>
        </w:rPr>
      </w:pPr>
      <w:r w:rsidRPr="00892CA8">
        <w:rPr>
          <w:sz w:val="24"/>
          <w:szCs w:val="24"/>
          <w:lang w:val="kk-KZ"/>
        </w:rPr>
        <w:tab/>
      </w:r>
      <w:r w:rsidR="003A47CA" w:rsidRPr="00892CA8">
        <w:rPr>
          <w:sz w:val="24"/>
          <w:szCs w:val="24"/>
          <w:lang w:val="kk-KZ"/>
        </w:rPr>
        <w:t xml:space="preserve">Допустим </w:t>
      </w:r>
      <w:r w:rsidR="00A6158F" w:rsidRPr="00A6158F">
        <w:rPr>
          <w:position w:val="-4"/>
          <w:sz w:val="24"/>
          <w:szCs w:val="24"/>
        </w:rPr>
        <w:pict>
          <v:shape id="_x0000_i1043" type="#_x0000_t75" style="width:13.8pt;height:13.8pt">
            <v:imagedata r:id="rId27" o:title=""/>
          </v:shape>
        </w:pict>
      </w:r>
      <w:r w:rsidR="00752216" w:rsidRPr="00892CA8">
        <w:rPr>
          <w:position w:val="-4"/>
          <w:sz w:val="24"/>
          <w:szCs w:val="24"/>
        </w:rPr>
        <w:t xml:space="preserve"> </w:t>
      </w:r>
      <w:r w:rsidRPr="00892CA8">
        <w:rPr>
          <w:sz w:val="24"/>
          <w:szCs w:val="24"/>
        </w:rPr>
        <w:t xml:space="preserve">самосопряженный оператор, </w:t>
      </w:r>
      <w:r w:rsidR="00752216" w:rsidRPr="00892CA8">
        <w:rPr>
          <w:sz w:val="24"/>
          <w:szCs w:val="24"/>
        </w:rPr>
        <w:t>который определен</w:t>
      </w:r>
      <w:r w:rsidRPr="00892CA8">
        <w:rPr>
          <w:sz w:val="24"/>
          <w:szCs w:val="24"/>
        </w:rPr>
        <w:t xml:space="preserve"> в гильбертовом пространстве,</w:t>
      </w:r>
      <w:r w:rsidR="00752216" w:rsidRPr="00892CA8">
        <w:rPr>
          <w:sz w:val="24"/>
          <w:szCs w:val="24"/>
        </w:rPr>
        <w:t xml:space="preserve"> и</w:t>
      </w:r>
      <w:r w:rsidRPr="00892CA8">
        <w:rPr>
          <w:sz w:val="24"/>
          <w:szCs w:val="24"/>
        </w:rPr>
        <w:t xml:space="preserve"> для которого выполн</w:t>
      </w:r>
      <w:r w:rsidR="00752216" w:rsidRPr="00892CA8">
        <w:rPr>
          <w:sz w:val="24"/>
          <w:szCs w:val="24"/>
        </w:rPr>
        <w:t>яется условие</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0"/>
          <w:sz w:val="24"/>
          <w:szCs w:val="24"/>
        </w:rPr>
        <w:pict>
          <v:shape id="_x0000_i1044" type="#_x0000_t75" style="width:41.45pt;height:16.15pt">
            <v:imagedata r:id="rId28" o:title=""/>
          </v:shape>
        </w:pict>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(1.2)</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где </w:t>
      </w:r>
      <w:r w:rsidR="00A6158F" w:rsidRPr="00A6158F">
        <w:rPr>
          <w:position w:val="-6"/>
          <w:sz w:val="24"/>
          <w:szCs w:val="24"/>
        </w:rPr>
        <w:pict>
          <v:shape id="_x0000_i1045" type="#_x0000_t75" style="width:9.2pt;height:10.95pt">
            <v:imagedata r:id="rId29" o:title=""/>
          </v:shape>
        </w:pict>
      </w:r>
      <w:r w:rsidRPr="00892CA8">
        <w:rPr>
          <w:sz w:val="24"/>
          <w:szCs w:val="24"/>
        </w:rPr>
        <w:t xml:space="preserve"> - некоторая константа. Далее определ</w:t>
      </w:r>
      <w:r w:rsidR="00752216" w:rsidRPr="00892CA8">
        <w:rPr>
          <w:sz w:val="24"/>
          <w:szCs w:val="24"/>
        </w:rPr>
        <w:t>яем</w:t>
      </w:r>
      <w:r w:rsidRPr="00892CA8">
        <w:rPr>
          <w:sz w:val="24"/>
          <w:szCs w:val="24"/>
        </w:rPr>
        <w:t xml:space="preserve"> функционал</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0"/>
          <w:sz w:val="24"/>
          <w:szCs w:val="24"/>
        </w:rPr>
        <w:pict>
          <v:shape id="_x0000_i1046" type="#_x0000_t75" style="width:88.15pt;height:34.55pt">
            <v:imagedata r:id="rId30" o:title=""/>
          </v:shape>
        </w:pict>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(1.3)</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этот функционал ограничен снизу значением константы </w:t>
      </w:r>
      <w:r w:rsidR="00A6158F" w:rsidRPr="00A6158F">
        <w:rPr>
          <w:position w:val="-6"/>
          <w:sz w:val="24"/>
          <w:szCs w:val="24"/>
        </w:rPr>
        <w:pict>
          <v:shape id="_x0000_i1047" type="#_x0000_t75" style="width:10.35pt;height:10.95pt">
            <v:imagedata r:id="rId31" o:title=""/>
          </v:shape>
        </w:pict>
      </w:r>
      <w:r w:rsidRPr="00892CA8">
        <w:rPr>
          <w:sz w:val="24"/>
          <w:szCs w:val="24"/>
        </w:rPr>
        <w:t>.</w:t>
      </w:r>
    </w:p>
    <w:p w:rsidR="00466B92" w:rsidRPr="00892CA8" w:rsidRDefault="00466B92" w:rsidP="008D2600">
      <w:pPr>
        <w:spacing w:line="360" w:lineRule="auto"/>
        <w:ind w:firstLine="567"/>
        <w:jc w:val="both"/>
        <w:rPr>
          <w:sz w:val="24"/>
          <w:szCs w:val="24"/>
        </w:rPr>
      </w:pPr>
      <w:r w:rsidRPr="00892CA8">
        <w:rPr>
          <w:sz w:val="24"/>
          <w:szCs w:val="24"/>
        </w:rPr>
        <w:t>Нахождение собственных значений (энергии связанных состояний) стационарного уравнения Шредингера приводит к вычислению седловых точек функционала (1.3).</w:t>
      </w:r>
    </w:p>
    <w:p w:rsidR="00466B92" w:rsidRPr="00892CA8" w:rsidRDefault="00752216" w:rsidP="008D2600">
      <w:pPr>
        <w:spacing w:line="360" w:lineRule="auto"/>
        <w:ind w:firstLine="567"/>
        <w:jc w:val="both"/>
        <w:rPr>
          <w:sz w:val="24"/>
          <w:szCs w:val="24"/>
        </w:rPr>
      </w:pPr>
      <w:r w:rsidRPr="00892CA8">
        <w:rPr>
          <w:sz w:val="24"/>
          <w:szCs w:val="24"/>
        </w:rPr>
        <w:lastRenderedPageBreak/>
        <w:t>Далее р</w:t>
      </w:r>
      <w:r w:rsidR="00466B92" w:rsidRPr="00892CA8">
        <w:rPr>
          <w:sz w:val="24"/>
          <w:szCs w:val="24"/>
        </w:rPr>
        <w:t>ассм</w:t>
      </w:r>
      <w:r w:rsidRPr="00892CA8">
        <w:rPr>
          <w:sz w:val="24"/>
          <w:szCs w:val="24"/>
        </w:rPr>
        <w:t>атриваем</w:t>
      </w:r>
      <w:r w:rsidR="00466B92" w:rsidRPr="00892CA8">
        <w:rPr>
          <w:sz w:val="24"/>
          <w:szCs w:val="24"/>
        </w:rPr>
        <w:t xml:space="preserve"> метод, использующий вариационный принцип Релея-Ритца для практического решени</w:t>
      </w:r>
      <w:r w:rsidRPr="00892CA8">
        <w:rPr>
          <w:sz w:val="24"/>
          <w:szCs w:val="24"/>
        </w:rPr>
        <w:t>я задач на собственные значения.</w:t>
      </w:r>
    </w:p>
    <w:p w:rsidR="00466B92" w:rsidRPr="00892CA8" w:rsidRDefault="00466B92" w:rsidP="008D2600">
      <w:pPr>
        <w:spacing w:line="360" w:lineRule="auto"/>
        <w:ind w:firstLine="567"/>
        <w:jc w:val="both"/>
        <w:rPr>
          <w:sz w:val="24"/>
          <w:szCs w:val="24"/>
        </w:rPr>
      </w:pPr>
      <w:r w:rsidRPr="00892CA8">
        <w:rPr>
          <w:sz w:val="24"/>
          <w:szCs w:val="24"/>
        </w:rPr>
        <w:t xml:space="preserve">Пусть </w:t>
      </w:r>
      <w:r w:rsidR="00A6158F" w:rsidRPr="00A6158F">
        <w:rPr>
          <w:position w:val="-12"/>
          <w:sz w:val="24"/>
          <w:szCs w:val="24"/>
        </w:rPr>
        <w:pict>
          <v:shape id="_x0000_i1048" type="#_x0000_t75" style="width:10.95pt;height:17.85pt">
            <v:imagedata r:id="rId32" o:title=""/>
          </v:shape>
        </w:pict>
      </w:r>
      <w:r w:rsidRPr="00892CA8">
        <w:rPr>
          <w:sz w:val="24"/>
          <w:szCs w:val="24"/>
        </w:rPr>
        <w:t xml:space="preserve"> - последовательность векторов в гильбертовом пространстве, подчиненная двум требованиям:</w:t>
      </w:r>
    </w:p>
    <w:p w:rsidR="00466B92" w:rsidRPr="00892CA8" w:rsidRDefault="00466B92" w:rsidP="008D2600">
      <w:pPr>
        <w:pStyle w:val="af8"/>
        <w:numPr>
          <w:ilvl w:val="0"/>
          <w:numId w:val="19"/>
        </w:numPr>
        <w:tabs>
          <w:tab w:val="left" w:pos="1134"/>
        </w:tabs>
        <w:spacing w:after="0" w:line="360" w:lineRule="auto"/>
        <w:ind w:left="0" w:firstLine="567"/>
        <w:jc w:val="both"/>
        <w:rPr>
          <w:rFonts w:ascii="Times New Roman" w:eastAsia="Times New Roman" w:hAnsi="Times New Roman"/>
          <w:sz w:val="24"/>
          <w:szCs w:val="24"/>
          <w:lang w:eastAsia="ru-RU"/>
        </w:rPr>
      </w:pPr>
      <w:r w:rsidRPr="00892CA8">
        <w:rPr>
          <w:rFonts w:ascii="Times New Roman" w:eastAsia="Times New Roman" w:hAnsi="Times New Roman"/>
          <w:sz w:val="24"/>
          <w:szCs w:val="24"/>
          <w:lang w:eastAsia="ru-RU"/>
        </w:rPr>
        <w:t xml:space="preserve">вектора </w:t>
      </w:r>
      <w:r w:rsidR="00A6158F" w:rsidRPr="00A6158F">
        <w:rPr>
          <w:rFonts w:ascii="Times New Roman" w:eastAsia="Times New Roman" w:hAnsi="Times New Roman"/>
          <w:position w:val="-12"/>
          <w:sz w:val="24"/>
          <w:szCs w:val="24"/>
          <w:lang w:eastAsia="ru-RU"/>
        </w:rPr>
        <w:pict>
          <v:shape id="_x0000_i1049" type="#_x0000_t75" style="width:10.95pt;height:17.85pt">
            <v:imagedata r:id="rId33" o:title=""/>
          </v:shape>
        </w:pict>
      </w:r>
      <w:r w:rsidRPr="00892CA8">
        <w:rPr>
          <w:rFonts w:ascii="Times New Roman" w:eastAsia="Times New Roman" w:hAnsi="Times New Roman"/>
          <w:sz w:val="24"/>
          <w:szCs w:val="24"/>
          <w:lang w:eastAsia="ru-RU"/>
        </w:rPr>
        <w:t xml:space="preserve"> принадлежат области определения оператора </w:t>
      </w:r>
      <w:r w:rsidR="00A6158F" w:rsidRPr="00A6158F">
        <w:rPr>
          <w:rFonts w:ascii="Times New Roman" w:eastAsia="Times New Roman" w:hAnsi="Times New Roman"/>
          <w:position w:val="-4"/>
          <w:sz w:val="24"/>
          <w:szCs w:val="24"/>
          <w:lang w:eastAsia="ru-RU"/>
        </w:rPr>
        <w:pict>
          <v:shape id="_x0000_i1050" type="#_x0000_t75" style="width:13.8pt;height:13.8pt">
            <v:imagedata r:id="rId34" o:title=""/>
          </v:shape>
        </w:pict>
      </w:r>
      <w:r w:rsidRPr="00892CA8">
        <w:rPr>
          <w:rFonts w:ascii="Times New Roman" w:eastAsia="Times New Roman" w:hAnsi="Times New Roman"/>
          <w:sz w:val="24"/>
          <w:szCs w:val="24"/>
          <w:lang w:eastAsia="ru-RU"/>
        </w:rPr>
        <w:t>;</w:t>
      </w:r>
    </w:p>
    <w:p w:rsidR="00466B92" w:rsidRPr="00892CA8" w:rsidRDefault="00466B92" w:rsidP="008D2600">
      <w:pPr>
        <w:pStyle w:val="af8"/>
        <w:numPr>
          <w:ilvl w:val="0"/>
          <w:numId w:val="19"/>
        </w:numPr>
        <w:tabs>
          <w:tab w:val="left" w:pos="1134"/>
        </w:tabs>
        <w:spacing w:after="0" w:line="360" w:lineRule="auto"/>
        <w:ind w:left="0" w:firstLine="567"/>
        <w:jc w:val="both"/>
        <w:rPr>
          <w:rFonts w:ascii="Times New Roman" w:eastAsia="Times New Roman" w:hAnsi="Times New Roman"/>
          <w:sz w:val="24"/>
          <w:szCs w:val="24"/>
          <w:lang w:eastAsia="ru-RU"/>
        </w:rPr>
      </w:pPr>
      <w:r w:rsidRPr="00892CA8">
        <w:rPr>
          <w:rFonts w:ascii="Times New Roman" w:eastAsia="Times New Roman" w:hAnsi="Times New Roman"/>
          <w:sz w:val="24"/>
          <w:szCs w:val="24"/>
          <w:lang w:eastAsia="ru-RU"/>
        </w:rPr>
        <w:t xml:space="preserve">при любом </w:t>
      </w:r>
      <w:r w:rsidR="00A6158F" w:rsidRPr="00A6158F">
        <w:rPr>
          <w:rFonts w:ascii="Times New Roman" w:eastAsia="Times New Roman" w:hAnsi="Times New Roman"/>
          <w:position w:val="-6"/>
          <w:sz w:val="24"/>
          <w:szCs w:val="24"/>
          <w:lang w:eastAsia="ru-RU"/>
        </w:rPr>
        <w:pict>
          <v:shape id="_x0000_i1051" type="#_x0000_t75" style="width:10.95pt;height:10.95pt">
            <v:imagedata r:id="rId35" o:title=""/>
          </v:shape>
        </w:pict>
      </w:r>
      <w:r w:rsidRPr="00892CA8">
        <w:rPr>
          <w:rFonts w:ascii="Times New Roman" w:eastAsia="Times New Roman" w:hAnsi="Times New Roman"/>
          <w:sz w:val="24"/>
          <w:szCs w:val="24"/>
          <w:lang w:eastAsia="ru-RU"/>
        </w:rPr>
        <w:t xml:space="preserve">, вектора </w:t>
      </w:r>
      <w:r w:rsidR="00A6158F" w:rsidRPr="00A6158F">
        <w:rPr>
          <w:rFonts w:ascii="Times New Roman" w:eastAsia="Times New Roman" w:hAnsi="Times New Roman"/>
          <w:position w:val="-12"/>
          <w:sz w:val="24"/>
          <w:szCs w:val="24"/>
          <w:lang w:eastAsia="ru-RU"/>
        </w:rPr>
        <w:pict>
          <v:shape id="_x0000_i1052" type="#_x0000_t75" style="width:51.25pt;height:17.85pt">
            <v:imagedata r:id="rId36" o:title=""/>
          </v:shape>
        </w:pict>
      </w:r>
      <w:r w:rsidRPr="00892CA8">
        <w:rPr>
          <w:rFonts w:ascii="Times New Roman" w:eastAsia="Times New Roman" w:hAnsi="Times New Roman"/>
          <w:sz w:val="24"/>
          <w:szCs w:val="24"/>
          <w:lang w:eastAsia="ru-RU"/>
        </w:rPr>
        <w:t xml:space="preserve"> линейно независимы.</w:t>
      </w:r>
    </w:p>
    <w:p w:rsidR="00466B92" w:rsidRPr="00892CA8" w:rsidRDefault="00752216" w:rsidP="008D2600">
      <w:pPr>
        <w:spacing w:line="360" w:lineRule="auto"/>
        <w:jc w:val="both"/>
        <w:rPr>
          <w:sz w:val="24"/>
          <w:szCs w:val="24"/>
        </w:rPr>
      </w:pPr>
      <w:r w:rsidRPr="00892CA8">
        <w:rPr>
          <w:sz w:val="24"/>
          <w:szCs w:val="24"/>
        </w:rPr>
        <w:t>Предположим</w:t>
      </w:r>
      <w:r w:rsidR="00466B92" w:rsidRPr="00892CA8">
        <w:rPr>
          <w:sz w:val="24"/>
          <w:szCs w:val="24"/>
        </w:rPr>
        <w:t xml:space="preserve">, что </w:t>
      </w:r>
      <w:r w:rsidR="00A6158F" w:rsidRPr="00A6158F">
        <w:rPr>
          <w:position w:val="-16"/>
          <w:sz w:val="24"/>
          <w:szCs w:val="24"/>
        </w:rPr>
        <w:pict>
          <v:shape id="_x0000_i1053" type="#_x0000_t75" style="width:1in;height:23.05pt">
            <v:imagedata r:id="rId37" o:title=""/>
          </v:shape>
        </w:pict>
      </w:r>
      <w:r w:rsidR="00466B92" w:rsidRPr="00892CA8">
        <w:rPr>
          <w:sz w:val="24"/>
          <w:szCs w:val="24"/>
        </w:rPr>
        <w:t xml:space="preserve">, где </w:t>
      </w:r>
      <w:r w:rsidR="00A6158F" w:rsidRPr="00A6158F">
        <w:rPr>
          <w:position w:val="-12"/>
          <w:sz w:val="24"/>
          <w:szCs w:val="24"/>
        </w:rPr>
        <w:pict>
          <v:shape id="_x0000_i1054" type="#_x0000_t75" style="width:13.8pt;height:17.85pt">
            <v:imagedata r:id="rId38" o:title=""/>
          </v:shape>
        </w:pict>
      </w:r>
      <w:r w:rsidR="00466B92" w:rsidRPr="00892CA8">
        <w:rPr>
          <w:sz w:val="24"/>
          <w:szCs w:val="24"/>
        </w:rPr>
        <w:t xml:space="preserve">-скалярные коэффициенты. Подставляя </w:t>
      </w:r>
      <w:r w:rsidR="00A6158F" w:rsidRPr="00A6158F">
        <w:rPr>
          <w:position w:val="-12"/>
          <w:sz w:val="24"/>
          <w:szCs w:val="24"/>
        </w:rPr>
        <w:pict>
          <v:shape id="_x0000_i1055" type="#_x0000_t75" style="width:13.8pt;height:16.7pt">
            <v:imagedata r:id="rId39" o:title=""/>
          </v:shape>
        </w:pict>
      </w:r>
      <w:r w:rsidR="00466B92" w:rsidRPr="00892CA8">
        <w:rPr>
          <w:sz w:val="24"/>
          <w:szCs w:val="24"/>
        </w:rPr>
        <w:t xml:space="preserve"> при фиксированном </w:t>
      </w:r>
      <w:r w:rsidR="00A6158F" w:rsidRPr="00A6158F">
        <w:rPr>
          <w:position w:val="-6"/>
          <w:sz w:val="24"/>
          <w:szCs w:val="24"/>
        </w:rPr>
        <w:pict>
          <v:shape id="_x0000_i1056" type="#_x0000_t75" style="width:10.35pt;height:10.95pt">
            <v:imagedata r:id="rId40" o:title=""/>
          </v:shape>
        </w:pict>
      </w:r>
      <w:r w:rsidR="00466B92" w:rsidRPr="00892CA8">
        <w:rPr>
          <w:sz w:val="24"/>
          <w:szCs w:val="24"/>
        </w:rPr>
        <w:t xml:space="preserve"> в функционал </w:t>
      </w:r>
      <w:r w:rsidR="00A6158F" w:rsidRPr="00A6158F">
        <w:rPr>
          <w:position w:val="-10"/>
          <w:sz w:val="24"/>
          <w:szCs w:val="24"/>
        </w:rPr>
        <w:pict>
          <v:shape id="_x0000_i1057" type="#_x0000_t75" style="width:24.2pt;height:16.15pt">
            <v:imagedata r:id="rId41" o:title=""/>
          </v:shape>
        </w:pict>
      </w:r>
      <w:r w:rsidR="00466B92" w:rsidRPr="00892CA8">
        <w:rPr>
          <w:sz w:val="24"/>
          <w:szCs w:val="24"/>
        </w:rPr>
        <w:t xml:space="preserve">, получим функцию, зависящую от конечного набора параметров </w:t>
      </w:r>
      <w:r w:rsidR="00A6158F" w:rsidRPr="00A6158F">
        <w:rPr>
          <w:position w:val="-12"/>
          <w:sz w:val="24"/>
          <w:szCs w:val="24"/>
        </w:rPr>
        <w:pict>
          <v:shape id="_x0000_i1058" type="#_x0000_t75" style="width:28.2pt;height:19pt">
            <v:imagedata r:id="rId42" o:title=""/>
          </v:shape>
        </w:pic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2"/>
          <w:sz w:val="24"/>
          <w:szCs w:val="24"/>
        </w:rPr>
        <w:pict>
          <v:shape id="_x0000_i1059" type="#_x0000_t75" style="width:165.3pt;height:37.45pt">
            <v:imagedata r:id="rId43" o:title=""/>
          </v:shape>
        </w:pict>
      </w:r>
      <w:r w:rsidR="00466B92" w:rsidRPr="00892CA8">
        <w:rPr>
          <w:sz w:val="24"/>
          <w:szCs w:val="24"/>
        </w:rPr>
        <w:tab/>
      </w:r>
      <w:r w:rsidR="00C74BE4"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3A47CA" w:rsidRPr="00892CA8">
        <w:rPr>
          <w:sz w:val="24"/>
          <w:szCs w:val="24"/>
        </w:rPr>
        <w:t>(1.4)</w:t>
      </w:r>
    </w:p>
    <w:p w:rsidR="00466B92" w:rsidRPr="00892CA8" w:rsidRDefault="00466B92" w:rsidP="008D2600">
      <w:pPr>
        <w:spacing w:line="360" w:lineRule="auto"/>
        <w:jc w:val="both"/>
        <w:rPr>
          <w:sz w:val="24"/>
          <w:szCs w:val="24"/>
          <w:u w:val="single"/>
        </w:rPr>
      </w:pPr>
    </w:p>
    <w:p w:rsidR="00466B92" w:rsidRPr="00892CA8" w:rsidRDefault="00466B92" w:rsidP="008D2600">
      <w:pPr>
        <w:spacing w:line="360" w:lineRule="auto"/>
        <w:jc w:val="both"/>
        <w:rPr>
          <w:sz w:val="24"/>
          <w:szCs w:val="24"/>
        </w:rPr>
      </w:pPr>
      <w:r w:rsidRPr="00892CA8">
        <w:rPr>
          <w:sz w:val="24"/>
          <w:szCs w:val="24"/>
        </w:rPr>
        <w:t>где</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4"/>
          <w:sz w:val="24"/>
          <w:szCs w:val="24"/>
        </w:rPr>
        <w:pict>
          <v:shape id="_x0000_i1060" type="#_x0000_t75" style="width:157.25pt;height:19pt">
            <v:imagedata r:id="rId44" o:title=""/>
          </v:shape>
        </w:pict>
      </w:r>
      <w:r w:rsidR="00466B92" w:rsidRPr="00892CA8">
        <w:rPr>
          <w:sz w:val="24"/>
          <w:szCs w:val="24"/>
        </w:rPr>
        <w:tab/>
      </w:r>
      <w:r w:rsidR="00C74BE4"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3A47CA" w:rsidRPr="00892CA8">
        <w:rPr>
          <w:sz w:val="24"/>
          <w:szCs w:val="24"/>
        </w:rPr>
        <w:t>(1.5)</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Тем самым поиск решений сводится к вычислению соответствующих собственных значений обобщенной задачи на собственные значения</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0"/>
          <w:sz w:val="24"/>
          <w:szCs w:val="24"/>
        </w:rPr>
        <w:pict>
          <v:shape id="_x0000_i1061" type="#_x0000_t75" style="width:58.75pt;height:16.7pt">
            <v:imagedata r:id="rId45" o:title=""/>
          </v:shape>
        </w:pict>
      </w:r>
      <w:r w:rsidR="00C74BE4"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w:t>
      </w:r>
      <w:r w:rsidR="003A47CA" w:rsidRPr="00892CA8">
        <w:rPr>
          <w:sz w:val="24"/>
          <w:szCs w:val="24"/>
        </w:rPr>
        <w:t>6</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матрицы </w:t>
      </w:r>
      <w:r w:rsidR="00A6158F" w:rsidRPr="00A6158F">
        <w:rPr>
          <w:position w:val="-4"/>
          <w:sz w:val="24"/>
          <w:szCs w:val="24"/>
        </w:rPr>
        <w:pict>
          <v:shape id="_x0000_i1062" type="#_x0000_t75" style="width:10.95pt;height:13.8pt">
            <v:imagedata r:id="rId46" o:title=""/>
          </v:shape>
        </w:pict>
      </w:r>
      <w:r w:rsidRPr="00892CA8">
        <w:rPr>
          <w:sz w:val="24"/>
          <w:szCs w:val="24"/>
        </w:rPr>
        <w:t xml:space="preserve"> и </w:t>
      </w:r>
      <w:r w:rsidR="00A6158F" w:rsidRPr="00A6158F">
        <w:rPr>
          <w:position w:val="-4"/>
          <w:sz w:val="24"/>
          <w:szCs w:val="24"/>
        </w:rPr>
        <w:pict>
          <v:shape id="_x0000_i1063" type="#_x0000_t75" style="width:10.95pt;height:13.8pt">
            <v:imagedata r:id="rId47" o:title=""/>
          </v:shape>
        </w:pict>
      </w:r>
      <w:r w:rsidRPr="00892CA8">
        <w:rPr>
          <w:sz w:val="24"/>
          <w:szCs w:val="24"/>
        </w:rPr>
        <w:t xml:space="preserve"> составлены из коэффициентов </w:t>
      </w:r>
      <w:r w:rsidR="00A6158F" w:rsidRPr="00A6158F">
        <w:rPr>
          <w:position w:val="-14"/>
          <w:sz w:val="24"/>
          <w:szCs w:val="24"/>
        </w:rPr>
        <w:pict>
          <v:shape id="_x0000_i1064" type="#_x0000_t75" style="width:16.15pt;height:19pt">
            <v:imagedata r:id="rId48" o:title=""/>
          </v:shape>
        </w:pict>
      </w:r>
      <w:r w:rsidRPr="00892CA8">
        <w:rPr>
          <w:sz w:val="24"/>
          <w:szCs w:val="24"/>
        </w:rPr>
        <w:t xml:space="preserve"> и </w:t>
      </w:r>
      <w:r w:rsidR="00A6158F" w:rsidRPr="00A6158F">
        <w:rPr>
          <w:position w:val="-14"/>
          <w:sz w:val="24"/>
          <w:szCs w:val="24"/>
        </w:rPr>
        <w:pict>
          <v:shape id="_x0000_i1065" type="#_x0000_t75" style="width:13.8pt;height:19pt">
            <v:imagedata r:id="rId49" o:title=""/>
          </v:shape>
        </w:pict>
      </w:r>
      <w:r w:rsidRPr="00892CA8">
        <w:rPr>
          <w:sz w:val="24"/>
          <w:szCs w:val="24"/>
        </w:rPr>
        <w:t>, соответственно.</w:t>
      </w:r>
    </w:p>
    <w:p w:rsidR="00466B92" w:rsidRPr="00892CA8" w:rsidRDefault="00466B92" w:rsidP="008D2600">
      <w:pPr>
        <w:tabs>
          <w:tab w:val="left" w:pos="567"/>
        </w:tabs>
        <w:spacing w:line="360" w:lineRule="auto"/>
        <w:jc w:val="both"/>
        <w:rPr>
          <w:sz w:val="24"/>
          <w:szCs w:val="24"/>
        </w:rPr>
      </w:pPr>
      <w:r w:rsidRPr="00892CA8">
        <w:rPr>
          <w:sz w:val="24"/>
          <w:szCs w:val="24"/>
        </w:rPr>
        <w:tab/>
        <w:t xml:space="preserve">Вектора </w:t>
      </w:r>
      <w:r w:rsidR="00A6158F" w:rsidRPr="00A6158F">
        <w:rPr>
          <w:position w:val="-12"/>
          <w:sz w:val="24"/>
          <w:szCs w:val="24"/>
        </w:rPr>
        <w:pict>
          <v:shape id="_x0000_i1066" type="#_x0000_t75" style="width:10.95pt;height:17.85pt">
            <v:imagedata r:id="rId50" o:title=""/>
          </v:shape>
        </w:pict>
      </w:r>
      <w:r w:rsidRPr="00892CA8">
        <w:rPr>
          <w:sz w:val="24"/>
          <w:szCs w:val="24"/>
        </w:rPr>
        <w:t xml:space="preserve"> могут зависеть от нелинейных параметров </w:t>
      </w:r>
      <w:r w:rsidR="00A6158F" w:rsidRPr="00A6158F">
        <w:rPr>
          <w:position w:val="-6"/>
          <w:sz w:val="24"/>
          <w:szCs w:val="24"/>
        </w:rPr>
        <w:pict>
          <v:shape id="_x0000_i1067" type="#_x0000_t75" style="width:10.95pt;height:10.95pt">
            <v:imagedata r:id="rId51" o:title=""/>
          </v:shape>
        </w:pict>
      </w:r>
      <w:r w:rsidRPr="00892CA8">
        <w:rPr>
          <w:sz w:val="24"/>
          <w:szCs w:val="24"/>
        </w:rPr>
        <w:t xml:space="preserve">. В этом случае, для каждого фиксированного </w:t>
      </w:r>
      <w:r w:rsidR="00A6158F" w:rsidRPr="00A6158F">
        <w:rPr>
          <w:position w:val="-6"/>
          <w:sz w:val="24"/>
          <w:szCs w:val="24"/>
        </w:rPr>
        <w:pict>
          <v:shape id="_x0000_i1068" type="#_x0000_t75" style="width:10.95pt;height:10.95pt">
            <v:imagedata r:id="rId52" o:title=""/>
          </v:shape>
        </w:pict>
      </w:r>
      <w:r w:rsidRPr="00892CA8">
        <w:rPr>
          <w:sz w:val="24"/>
          <w:szCs w:val="24"/>
        </w:rPr>
        <w:t xml:space="preserve"> и конкретного номера собственного значения </w:t>
      </w:r>
      <w:r w:rsidR="00A6158F" w:rsidRPr="00A6158F">
        <w:rPr>
          <w:position w:val="-6"/>
          <w:sz w:val="24"/>
          <w:szCs w:val="24"/>
        </w:rPr>
        <w:pict>
          <v:shape id="_x0000_i1069" type="#_x0000_t75" style="width:10.35pt;height:13.8pt">
            <v:imagedata r:id="rId53" o:title=""/>
          </v:shape>
        </w:pict>
      </w:r>
      <w:r w:rsidRPr="00892CA8">
        <w:rPr>
          <w:sz w:val="24"/>
          <w:szCs w:val="24"/>
        </w:rPr>
        <w:t xml:space="preserve"> решается задача (1.</w:t>
      </w:r>
      <w:r w:rsidR="003A47CA" w:rsidRPr="00892CA8">
        <w:rPr>
          <w:sz w:val="24"/>
          <w:szCs w:val="24"/>
        </w:rPr>
        <w:t>6</w:t>
      </w:r>
      <w:r w:rsidRPr="00892CA8">
        <w:rPr>
          <w:sz w:val="24"/>
          <w:szCs w:val="24"/>
        </w:rPr>
        <w:t xml:space="preserve">) и выбирается </w:t>
      </w:r>
      <w:r w:rsidR="00A6158F" w:rsidRPr="00A6158F">
        <w:rPr>
          <w:position w:val="-12"/>
          <w:sz w:val="24"/>
          <w:szCs w:val="24"/>
        </w:rPr>
        <w:pict>
          <v:shape id="_x0000_i1070" type="#_x0000_t75" style="width:32.85pt;height:17.85pt">
            <v:imagedata r:id="rId54" o:title=""/>
          </v:shape>
        </w:pict>
      </w:r>
      <w:r w:rsidRPr="00892CA8">
        <w:rPr>
          <w:sz w:val="24"/>
          <w:szCs w:val="24"/>
        </w:rPr>
        <w:t>, затем данная величина минимизируется по всем значениям нелинейных параметров:</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20"/>
          <w:sz w:val="24"/>
          <w:szCs w:val="24"/>
        </w:rPr>
        <w:pict>
          <v:shape id="_x0000_i1071" type="#_x0000_t75" style="width:73.75pt;height:22.45pt">
            <v:imagedata r:id="rId55" o:title=""/>
          </v:shape>
        </w:pict>
      </w:r>
      <w:r w:rsidR="003A47CA"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3A47CA" w:rsidRPr="00892CA8">
        <w:rPr>
          <w:sz w:val="24"/>
          <w:szCs w:val="24"/>
        </w:rPr>
        <w:t>(1.7)</w:t>
      </w:r>
    </w:p>
    <w:p w:rsidR="00466B92" w:rsidRPr="00892CA8" w:rsidRDefault="00466B92" w:rsidP="008D2600">
      <w:pPr>
        <w:spacing w:line="360" w:lineRule="auto"/>
        <w:jc w:val="both"/>
        <w:rPr>
          <w:sz w:val="24"/>
          <w:szCs w:val="24"/>
        </w:rPr>
      </w:pPr>
    </w:p>
    <w:p w:rsidR="00466B92" w:rsidRPr="00892CA8" w:rsidRDefault="00466B92" w:rsidP="00DE0B62">
      <w:pPr>
        <w:tabs>
          <w:tab w:val="left" w:pos="567"/>
        </w:tabs>
        <w:spacing w:line="360" w:lineRule="auto"/>
        <w:jc w:val="both"/>
        <w:rPr>
          <w:sz w:val="24"/>
          <w:szCs w:val="24"/>
        </w:rPr>
      </w:pPr>
      <w:r w:rsidRPr="00892CA8">
        <w:rPr>
          <w:sz w:val="24"/>
          <w:szCs w:val="24"/>
        </w:rPr>
        <w:tab/>
        <w:t>Для оценок Ритца выполнено одно важное свойство:</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2"/>
          <w:sz w:val="24"/>
          <w:szCs w:val="24"/>
        </w:rPr>
        <w:lastRenderedPageBreak/>
        <w:pict>
          <v:shape id="_x0000_i1072" type="#_x0000_t75" style="width:60.5pt;height:17.85pt">
            <v:imagedata r:id="rId56" o:title=""/>
          </v:shape>
        </w:pict>
      </w:r>
      <w:r w:rsidR="00C74BE4" w:rsidRPr="00892CA8">
        <w:rPr>
          <w:sz w:val="24"/>
          <w:szCs w:val="24"/>
        </w:rPr>
        <w:tab/>
      </w:r>
      <w:r w:rsidR="00C74BE4"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w:t>
      </w:r>
      <w:r w:rsidR="003A47CA" w:rsidRPr="00892CA8">
        <w:rPr>
          <w:sz w:val="24"/>
          <w:szCs w:val="24"/>
        </w:rPr>
        <w:t>8</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Отсюда можно сделать вывод, что оценки Ритца являются оценками сверху. Для базисных функций, зависящих от нелинейных параметров, неравенство (1.</w:t>
      </w:r>
      <w:r w:rsidR="003A47CA" w:rsidRPr="00892CA8">
        <w:rPr>
          <w:sz w:val="24"/>
          <w:szCs w:val="24"/>
        </w:rPr>
        <w:t>8</w:t>
      </w:r>
      <w:r w:rsidRPr="00892CA8">
        <w:rPr>
          <w:sz w:val="24"/>
          <w:szCs w:val="24"/>
        </w:rPr>
        <w:t>) следует из</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20"/>
          <w:sz w:val="24"/>
          <w:szCs w:val="24"/>
        </w:rPr>
        <w:pict>
          <v:shape id="_x0000_i1073" type="#_x0000_t75" style="width:117.5pt;height:22.45pt">
            <v:imagedata r:id="rId57" o:title=""/>
          </v:shape>
        </w:pict>
      </w:r>
      <w:r w:rsidR="003A47CA" w:rsidRPr="00892CA8">
        <w:rPr>
          <w:sz w:val="24"/>
          <w:szCs w:val="24"/>
        </w:rPr>
        <w:tab/>
      </w:r>
      <w:r w:rsidR="003A47CA" w:rsidRPr="00892CA8">
        <w:rPr>
          <w:sz w:val="24"/>
          <w:szCs w:val="24"/>
        </w:rPr>
        <w:tab/>
      </w:r>
      <w:r w:rsidR="003A47CA" w:rsidRPr="00892CA8">
        <w:rPr>
          <w:sz w:val="24"/>
          <w:szCs w:val="24"/>
        </w:rPr>
        <w:tab/>
      </w:r>
      <w:r w:rsidR="003A47CA" w:rsidRPr="00892CA8">
        <w:rPr>
          <w:sz w:val="24"/>
          <w:szCs w:val="24"/>
        </w:rPr>
        <w:tab/>
      </w:r>
      <w:r w:rsidR="003A47CA" w:rsidRPr="00892CA8">
        <w:rPr>
          <w:sz w:val="24"/>
          <w:szCs w:val="24"/>
        </w:rPr>
        <w:tab/>
        <w:t>(1.9)</w:t>
      </w:r>
    </w:p>
    <w:p w:rsidR="00466B92" w:rsidRPr="00892CA8" w:rsidRDefault="00466B92" w:rsidP="008D2600">
      <w:pPr>
        <w:spacing w:line="360" w:lineRule="auto"/>
        <w:jc w:val="both"/>
        <w:rPr>
          <w:sz w:val="24"/>
          <w:szCs w:val="24"/>
        </w:rPr>
      </w:pPr>
    </w:p>
    <w:p w:rsidR="00466B92" w:rsidRPr="00BE0287" w:rsidRDefault="0092249C" w:rsidP="00044EB0">
      <w:pPr>
        <w:numPr>
          <w:ilvl w:val="2"/>
          <w:numId w:val="26"/>
        </w:numPr>
        <w:tabs>
          <w:tab w:val="left" w:pos="709"/>
          <w:tab w:val="left" w:pos="1134"/>
        </w:tabs>
        <w:autoSpaceDE/>
        <w:autoSpaceDN/>
        <w:spacing w:line="360" w:lineRule="auto"/>
        <w:ind w:left="567" w:firstLine="0"/>
        <w:jc w:val="both"/>
        <w:rPr>
          <w:sz w:val="24"/>
          <w:szCs w:val="24"/>
        </w:rPr>
      </w:pPr>
      <w:r w:rsidRPr="00BE0287">
        <w:rPr>
          <w:sz w:val="24"/>
          <w:szCs w:val="24"/>
        </w:rPr>
        <w:t>Р</w:t>
      </w:r>
      <w:r w:rsidR="00466B92" w:rsidRPr="00BE0287">
        <w:rPr>
          <w:sz w:val="24"/>
          <w:szCs w:val="24"/>
        </w:rPr>
        <w:t xml:space="preserve">азложение с ненулевым значением полного орбитального углового момента </w:t>
      </w:r>
      <w:r w:rsidR="00A6158F" w:rsidRPr="00A6158F">
        <w:rPr>
          <w:position w:val="-4"/>
          <w:sz w:val="24"/>
          <w:szCs w:val="24"/>
        </w:rPr>
        <w:pict>
          <v:shape id="_x0000_i1074" type="#_x0000_t75" style="width:10.95pt;height:13.8pt">
            <v:imagedata r:id="rId58" o:title=""/>
          </v:shape>
        </w:pict>
      </w:r>
    </w:p>
    <w:p w:rsidR="00BE0287" w:rsidRPr="00BE0287" w:rsidRDefault="00BE0287" w:rsidP="00BE0287">
      <w:pPr>
        <w:tabs>
          <w:tab w:val="left" w:pos="709"/>
        </w:tabs>
        <w:autoSpaceDE/>
        <w:autoSpaceDN/>
        <w:spacing w:line="360" w:lineRule="auto"/>
        <w:jc w:val="both"/>
        <w:rPr>
          <w:sz w:val="24"/>
          <w:szCs w:val="24"/>
        </w:rPr>
      </w:pPr>
    </w:p>
    <w:p w:rsidR="00752216" w:rsidRPr="00892CA8" w:rsidRDefault="00752216" w:rsidP="008D2600">
      <w:pPr>
        <w:spacing w:line="360" w:lineRule="auto"/>
        <w:ind w:firstLine="567"/>
        <w:jc w:val="both"/>
        <w:rPr>
          <w:sz w:val="24"/>
          <w:szCs w:val="24"/>
        </w:rPr>
      </w:pPr>
      <w:r w:rsidRPr="00892CA8">
        <w:rPr>
          <w:sz w:val="24"/>
          <w:szCs w:val="24"/>
        </w:rPr>
        <w:t>В первых работах Хиллераас [</w:t>
      </w:r>
      <w:r w:rsidR="00F60438" w:rsidRPr="00892CA8">
        <w:rPr>
          <w:sz w:val="24"/>
          <w:szCs w:val="24"/>
        </w:rPr>
        <w:t>2</w:t>
      </w:r>
      <w:r w:rsidRPr="00892CA8">
        <w:rPr>
          <w:sz w:val="24"/>
          <w:szCs w:val="24"/>
        </w:rPr>
        <w:t>] использовал разложение вариационной функции по базису</w:t>
      </w:r>
    </w:p>
    <w:p w:rsidR="00752216" w:rsidRPr="00892CA8" w:rsidRDefault="00752216" w:rsidP="008D2600">
      <w:pPr>
        <w:spacing w:line="360" w:lineRule="auto"/>
        <w:jc w:val="both"/>
        <w:rPr>
          <w:sz w:val="24"/>
          <w:szCs w:val="24"/>
        </w:rPr>
      </w:pPr>
    </w:p>
    <w:p w:rsidR="00752216" w:rsidRPr="00892CA8" w:rsidRDefault="00A6158F" w:rsidP="008D2600">
      <w:pPr>
        <w:spacing w:line="360" w:lineRule="auto"/>
        <w:jc w:val="right"/>
        <w:rPr>
          <w:sz w:val="24"/>
          <w:szCs w:val="24"/>
        </w:rPr>
      </w:pPr>
      <w:r w:rsidRPr="00A6158F">
        <w:rPr>
          <w:position w:val="-30"/>
          <w:sz w:val="24"/>
          <w:szCs w:val="24"/>
        </w:rPr>
        <w:pict>
          <v:shape id="_x0000_i1075" type="#_x0000_t75" style="width:117.5pt;height:28.2pt">
            <v:imagedata r:id="rId59" o:title=""/>
          </v:shape>
        </w:pict>
      </w:r>
      <w:r w:rsidR="00752216" w:rsidRPr="00892CA8">
        <w:rPr>
          <w:sz w:val="24"/>
          <w:szCs w:val="24"/>
        </w:rPr>
        <w:tab/>
      </w:r>
      <w:r w:rsidR="00752216" w:rsidRPr="00892CA8">
        <w:rPr>
          <w:sz w:val="24"/>
          <w:szCs w:val="24"/>
        </w:rPr>
        <w:tab/>
      </w:r>
      <w:r w:rsidR="00752216" w:rsidRPr="00892CA8">
        <w:rPr>
          <w:sz w:val="24"/>
          <w:szCs w:val="24"/>
        </w:rPr>
        <w:tab/>
      </w:r>
      <w:r w:rsidR="00752216" w:rsidRPr="00892CA8">
        <w:rPr>
          <w:sz w:val="24"/>
          <w:szCs w:val="24"/>
        </w:rPr>
        <w:tab/>
        <w:t>(1.</w:t>
      </w:r>
      <w:r w:rsidR="003A47CA" w:rsidRPr="00892CA8">
        <w:rPr>
          <w:sz w:val="24"/>
          <w:szCs w:val="24"/>
        </w:rPr>
        <w:t>10</w:t>
      </w:r>
      <w:r w:rsidR="00752216" w:rsidRPr="00892CA8">
        <w:rPr>
          <w:sz w:val="24"/>
          <w:szCs w:val="24"/>
        </w:rPr>
        <w:t>)</w:t>
      </w:r>
    </w:p>
    <w:p w:rsidR="00752216" w:rsidRPr="00892CA8" w:rsidRDefault="00752216" w:rsidP="008D2600">
      <w:pPr>
        <w:spacing w:line="360" w:lineRule="auto"/>
        <w:jc w:val="both"/>
        <w:rPr>
          <w:sz w:val="24"/>
          <w:szCs w:val="24"/>
        </w:rPr>
      </w:pPr>
    </w:p>
    <w:p w:rsidR="00752216" w:rsidRPr="00892CA8" w:rsidRDefault="00752216" w:rsidP="008D2600">
      <w:pPr>
        <w:spacing w:line="360" w:lineRule="auto"/>
        <w:jc w:val="both"/>
        <w:rPr>
          <w:sz w:val="24"/>
          <w:szCs w:val="24"/>
        </w:rPr>
      </w:pPr>
      <w:r w:rsidRPr="00892CA8">
        <w:rPr>
          <w:sz w:val="24"/>
          <w:szCs w:val="24"/>
        </w:rPr>
        <w:t xml:space="preserve">где введены новые переменные: </w:t>
      </w:r>
      <w:r w:rsidR="00A6158F" w:rsidRPr="00A6158F">
        <w:rPr>
          <w:position w:val="-10"/>
          <w:sz w:val="24"/>
          <w:szCs w:val="24"/>
        </w:rPr>
        <w:pict>
          <v:shape id="_x0000_i1076" type="#_x0000_t75" style="width:93.3pt;height:16.7pt">
            <v:imagedata r:id="rId60" o:title=""/>
          </v:shape>
        </w:pict>
      </w:r>
      <w:r w:rsidRPr="00892CA8">
        <w:rPr>
          <w:sz w:val="24"/>
          <w:szCs w:val="24"/>
        </w:rPr>
        <w:t xml:space="preserve"> и </w:t>
      </w:r>
      <w:r w:rsidR="00A6158F" w:rsidRPr="00A6158F">
        <w:rPr>
          <w:position w:val="-10"/>
          <w:sz w:val="24"/>
          <w:szCs w:val="24"/>
        </w:rPr>
        <w:pict>
          <v:shape id="_x0000_i1077" type="#_x0000_t75" style="width:33.4pt;height:16.7pt">
            <v:imagedata r:id="rId61" o:title=""/>
          </v:shape>
        </w:pict>
      </w:r>
      <w:r w:rsidRPr="00892CA8">
        <w:rPr>
          <w:sz w:val="24"/>
          <w:szCs w:val="24"/>
        </w:rPr>
        <w:t xml:space="preserve">. Скалярный параметр </w:t>
      </w:r>
      <w:r w:rsidR="00A6158F" w:rsidRPr="00A6158F">
        <w:rPr>
          <w:position w:val="-6"/>
          <w:sz w:val="24"/>
          <w:szCs w:val="24"/>
        </w:rPr>
        <w:pict>
          <v:shape id="_x0000_i1078" type="#_x0000_t75" style="width:10.35pt;height:13.8pt">
            <v:imagedata r:id="rId62" o:title=""/>
          </v:shape>
        </w:pict>
      </w:r>
      <w:r w:rsidRPr="00892CA8">
        <w:rPr>
          <w:sz w:val="24"/>
          <w:szCs w:val="24"/>
        </w:rPr>
        <w:t xml:space="preserve">, также как и коэффициенты </w:t>
      </w:r>
      <w:r w:rsidR="00A6158F" w:rsidRPr="00A6158F">
        <w:rPr>
          <w:position w:val="-12"/>
          <w:sz w:val="24"/>
          <w:szCs w:val="24"/>
        </w:rPr>
        <w:pict>
          <v:shape id="_x0000_i1079" type="#_x0000_t75" style="width:22.45pt;height:17.85pt">
            <v:imagedata r:id="rId63" o:title=""/>
          </v:shape>
        </w:pict>
      </w:r>
      <w:r w:rsidRPr="00892CA8">
        <w:rPr>
          <w:sz w:val="24"/>
          <w:szCs w:val="24"/>
        </w:rPr>
        <w:t>, определялись из минимизации вариационного функционала (1.3).</w:t>
      </w:r>
    </w:p>
    <w:p w:rsidR="00466B92" w:rsidRPr="00892CA8" w:rsidRDefault="00466B92" w:rsidP="00DE0B62">
      <w:pPr>
        <w:spacing w:line="360" w:lineRule="auto"/>
        <w:ind w:firstLine="567"/>
        <w:jc w:val="both"/>
        <w:rPr>
          <w:sz w:val="24"/>
          <w:szCs w:val="24"/>
        </w:rPr>
      </w:pPr>
      <w:r w:rsidRPr="00892CA8">
        <w:rPr>
          <w:sz w:val="24"/>
          <w:szCs w:val="24"/>
        </w:rPr>
        <w:t>Дальнейшим толчком для развития разложения (1.</w:t>
      </w:r>
      <w:r w:rsidR="003A47CA" w:rsidRPr="00892CA8">
        <w:rPr>
          <w:sz w:val="24"/>
          <w:szCs w:val="24"/>
        </w:rPr>
        <w:t>10</w:t>
      </w:r>
      <w:r w:rsidRPr="00892CA8">
        <w:rPr>
          <w:sz w:val="24"/>
          <w:szCs w:val="24"/>
        </w:rPr>
        <w:t>), стало «обобщенное» разложение Хиллерааса [</w:t>
      </w:r>
      <w:r w:rsidR="00F60438" w:rsidRPr="00892CA8">
        <w:rPr>
          <w:sz w:val="24"/>
          <w:szCs w:val="24"/>
        </w:rPr>
        <w:t>3</w:t>
      </w:r>
      <w:r w:rsidRPr="00892CA8">
        <w:rPr>
          <w:sz w:val="24"/>
          <w:szCs w:val="24"/>
        </w:rPr>
        <w:t xml:space="preserve">]. Для состояний с произвольным полным угловым моментом системы </w:t>
      </w:r>
      <w:r w:rsidR="00A6158F" w:rsidRPr="00A6158F">
        <w:rPr>
          <w:position w:val="-4"/>
          <w:sz w:val="24"/>
          <w:szCs w:val="24"/>
        </w:rPr>
        <w:pict>
          <v:shape id="_x0000_i1080" type="#_x0000_t75" style="width:10.95pt;height:13.8pt">
            <v:imagedata r:id="rId64" o:title=""/>
          </v:shape>
        </w:pict>
      </w:r>
      <w:r w:rsidRPr="00892CA8">
        <w:rPr>
          <w:sz w:val="24"/>
          <w:szCs w:val="24"/>
        </w:rPr>
        <w:t xml:space="preserve"> оно имеет вид:</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2"/>
          <w:sz w:val="24"/>
          <w:szCs w:val="24"/>
          <w:lang w:val="en-US"/>
        </w:rPr>
        <w:pict>
          <v:shape id="_x0000_i1081" type="#_x0000_t75" style="width:255.15pt;height:37.45pt">
            <v:imagedata r:id="rId65" o:title=""/>
          </v:shape>
        </w:pict>
      </w:r>
      <w:r w:rsidR="00466B92" w:rsidRPr="00892CA8">
        <w:rPr>
          <w:sz w:val="24"/>
          <w:szCs w:val="24"/>
        </w:rPr>
        <w:tab/>
      </w:r>
      <w:r w:rsidR="00466B92" w:rsidRPr="00892CA8">
        <w:rPr>
          <w:sz w:val="24"/>
          <w:szCs w:val="24"/>
        </w:rPr>
        <w:tab/>
        <w:t>(1.1</w:t>
      </w:r>
      <w:r w:rsidR="002C3D1E" w:rsidRPr="00892CA8">
        <w:rPr>
          <w:sz w:val="24"/>
          <w:szCs w:val="24"/>
        </w:rPr>
        <w:t>1</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где </w:t>
      </w:r>
      <w:r w:rsidR="00A6158F" w:rsidRPr="00A6158F">
        <w:rPr>
          <w:position w:val="-4"/>
          <w:sz w:val="24"/>
          <w:szCs w:val="24"/>
        </w:rPr>
        <w:pict>
          <v:shape id="_x0000_i1082" type="#_x0000_t75" style="width:31.1pt;height:10.95pt">
            <v:imagedata r:id="rId66" o:title=""/>
          </v:shape>
        </w:pict>
      </w:r>
      <w:r w:rsidRPr="00892CA8">
        <w:rPr>
          <w:sz w:val="24"/>
          <w:szCs w:val="24"/>
        </w:rPr>
        <w:t xml:space="preserve"> для состояний "нормальной" пространственной четности </w:t>
      </w:r>
      <w:r w:rsidR="00A6158F" w:rsidRPr="00A6158F">
        <w:rPr>
          <w:position w:val="-10"/>
          <w:sz w:val="24"/>
          <w:szCs w:val="24"/>
        </w:rPr>
        <w:pict>
          <v:shape id="_x0000_i1083" type="#_x0000_t75" style="width:97.35pt;height:17.85pt">
            <v:imagedata r:id="rId67" o:title=""/>
          </v:shape>
        </w:pict>
      </w:r>
      <w:r w:rsidRPr="00892CA8">
        <w:rPr>
          <w:sz w:val="24"/>
          <w:szCs w:val="24"/>
        </w:rPr>
        <w:t xml:space="preserve"> для состояний "аномальной" пространственной четности </w:t>
      </w:r>
      <w:r w:rsidR="00A6158F" w:rsidRPr="00A6158F">
        <w:rPr>
          <w:position w:val="-10"/>
          <w:sz w:val="24"/>
          <w:szCs w:val="24"/>
        </w:rPr>
        <w:pict>
          <v:shape id="_x0000_i1084" type="#_x0000_t75" style="width:54.15pt;height:17.85pt">
            <v:imagedata r:id="rId68" o:title=""/>
          </v:shape>
        </w:pict>
      </w:r>
      <w:r w:rsidRPr="00892CA8">
        <w:rPr>
          <w:sz w:val="24"/>
          <w:szCs w:val="24"/>
        </w:rPr>
        <w:t xml:space="preserve">. Здесь функция </w:t>
      </w:r>
      <w:r w:rsidR="00A6158F" w:rsidRPr="00A6158F">
        <w:rPr>
          <w:position w:val="-10"/>
          <w:sz w:val="24"/>
          <w:szCs w:val="24"/>
        </w:rPr>
        <w:pict>
          <v:shape id="_x0000_i1085" type="#_x0000_t75" style="width:23.05pt;height:17.85pt">
            <v:imagedata r:id="rId69" o:title=""/>
          </v:shape>
        </w:pict>
      </w:r>
      <w:r w:rsidR="001867AB" w:rsidRPr="00892CA8">
        <w:rPr>
          <w:position w:val="-12"/>
          <w:sz w:val="24"/>
          <w:szCs w:val="24"/>
        </w:rPr>
        <w:t xml:space="preserve"> </w:t>
      </w:r>
      <w:r w:rsidRPr="00892CA8">
        <w:rPr>
          <w:sz w:val="24"/>
          <w:szCs w:val="24"/>
        </w:rPr>
        <w:t>есть</w:t>
      </w:r>
      <w:r w:rsidR="007B4C8D" w:rsidRPr="00892CA8">
        <w:rPr>
          <w:sz w:val="24"/>
          <w:szCs w:val="24"/>
        </w:rPr>
        <w:t xml:space="preserve"> </w:t>
      </w:r>
      <w:r w:rsidR="001867AB" w:rsidRPr="00892CA8">
        <w:rPr>
          <w:sz w:val="24"/>
          <w:szCs w:val="24"/>
        </w:rPr>
        <w:t>[4]</w:t>
      </w:r>
    </w:p>
    <w:p w:rsidR="00466B92" w:rsidRPr="00892CA8" w:rsidRDefault="00466B92" w:rsidP="008D2600">
      <w:pPr>
        <w:spacing w:line="360" w:lineRule="auto"/>
        <w:jc w:val="both"/>
        <w:rPr>
          <w:sz w:val="24"/>
          <w:szCs w:val="24"/>
        </w:rPr>
      </w:pPr>
    </w:p>
    <w:p w:rsidR="007A1BDF" w:rsidRPr="00892CA8" w:rsidRDefault="00A6158F" w:rsidP="008D2600">
      <w:pPr>
        <w:spacing w:line="360" w:lineRule="auto"/>
        <w:jc w:val="right"/>
        <w:rPr>
          <w:sz w:val="24"/>
          <w:szCs w:val="24"/>
        </w:rPr>
      </w:pPr>
      <w:r w:rsidRPr="00A6158F">
        <w:rPr>
          <w:position w:val="-14"/>
          <w:sz w:val="24"/>
          <w:szCs w:val="24"/>
        </w:rPr>
        <w:pict>
          <v:shape id="_x0000_i1086" type="#_x0000_t75" style="width:182pt;height:19pt">
            <v:imagedata r:id="rId70" o:title=""/>
          </v:shape>
        </w:pict>
      </w:r>
      <w:r w:rsidR="007A1BDF" w:rsidRPr="00892CA8">
        <w:rPr>
          <w:sz w:val="24"/>
          <w:szCs w:val="24"/>
        </w:rPr>
        <w:t xml:space="preserve"> </w:t>
      </w:r>
      <w:r w:rsidR="007A1BDF" w:rsidRPr="00892CA8">
        <w:rPr>
          <w:sz w:val="24"/>
          <w:szCs w:val="24"/>
        </w:rPr>
        <w:tab/>
      </w:r>
      <w:r w:rsidR="007A1BDF" w:rsidRPr="00892CA8">
        <w:rPr>
          <w:sz w:val="24"/>
          <w:szCs w:val="24"/>
        </w:rPr>
        <w:tab/>
      </w:r>
      <w:r w:rsidR="007A1BDF" w:rsidRPr="00892CA8">
        <w:rPr>
          <w:sz w:val="24"/>
          <w:szCs w:val="24"/>
        </w:rPr>
        <w:tab/>
        <w:t>(1.12)</w:t>
      </w:r>
    </w:p>
    <w:p w:rsidR="007A1BDF" w:rsidRPr="00892CA8" w:rsidRDefault="007A1BDF"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а оператор пространственной четности </w:t>
      </w:r>
      <w:r w:rsidR="00A6158F" w:rsidRPr="00A6158F">
        <w:rPr>
          <w:position w:val="-10"/>
          <w:sz w:val="24"/>
          <w:szCs w:val="24"/>
        </w:rPr>
        <w:pict>
          <v:shape id="_x0000_i1087" type="#_x0000_t75" style="width:50.7pt;height:16.15pt">
            <v:imagedata r:id="rId71" o:title=""/>
          </v:shape>
        </w:pict>
      </w:r>
      <w:r w:rsidRPr="00892CA8">
        <w:rPr>
          <w:sz w:val="24"/>
          <w:szCs w:val="24"/>
        </w:rPr>
        <w:t xml:space="preserve">, действует на пространственные координаты следующим образом: </w:t>
      </w:r>
      <w:r w:rsidR="00A6158F" w:rsidRPr="00A6158F">
        <w:rPr>
          <w:position w:val="-10"/>
          <w:sz w:val="24"/>
          <w:szCs w:val="24"/>
        </w:rPr>
        <w:pict>
          <v:shape id="_x0000_i1088" type="#_x0000_t75" style="width:100.8pt;height:16.7pt">
            <v:imagedata r:id="rId72" o:title=""/>
          </v:shape>
        </w:pict>
      </w:r>
      <w:r w:rsidRPr="00892CA8">
        <w:rPr>
          <w:sz w:val="24"/>
          <w:szCs w:val="24"/>
        </w:rPr>
        <w:t xml:space="preserve">. Удобство использования функций </w:t>
      </w:r>
      <w:r w:rsidR="00A6158F" w:rsidRPr="00A6158F">
        <w:rPr>
          <w:position w:val="-10"/>
          <w:sz w:val="24"/>
          <w:szCs w:val="24"/>
        </w:rPr>
        <w:pict>
          <v:shape id="_x0000_i1089" type="#_x0000_t75" style="width:24.2pt;height:17.85pt">
            <v:imagedata r:id="rId73" o:title=""/>
          </v:shape>
        </w:pict>
      </w:r>
      <w:r w:rsidRPr="00892CA8">
        <w:rPr>
          <w:sz w:val="24"/>
          <w:szCs w:val="24"/>
        </w:rPr>
        <w:t xml:space="preserve"> обусловлено тем, что они правильно воспроизводят поведение волновой функции при </w:t>
      </w:r>
      <w:r w:rsidR="00A6158F" w:rsidRPr="00A6158F">
        <w:rPr>
          <w:position w:val="-10"/>
          <w:sz w:val="24"/>
          <w:szCs w:val="24"/>
        </w:rPr>
        <w:lastRenderedPageBreak/>
        <w:pict>
          <v:shape id="_x0000_i1090" type="#_x0000_t75" style="width:34.55pt;height:16.7pt">
            <v:imagedata r:id="rId74" o:title=""/>
          </v:shape>
        </w:pict>
      </w:r>
      <w:r w:rsidRPr="00892CA8">
        <w:rPr>
          <w:sz w:val="24"/>
          <w:szCs w:val="24"/>
        </w:rPr>
        <w:t xml:space="preserve"> (или </w:t>
      </w:r>
      <w:r w:rsidR="00A6158F" w:rsidRPr="00A6158F">
        <w:rPr>
          <w:position w:val="-10"/>
          <w:sz w:val="24"/>
          <w:szCs w:val="24"/>
        </w:rPr>
        <w:pict>
          <v:shape id="_x0000_i1091" type="#_x0000_t75" style="width:34.55pt;height:16.7pt">
            <v:imagedata r:id="rId75" o:title=""/>
          </v:shape>
        </w:pict>
      </w:r>
      <w:r w:rsidRPr="00892CA8">
        <w:rPr>
          <w:sz w:val="24"/>
          <w:szCs w:val="24"/>
        </w:rPr>
        <w:t>), оставляя для выражения входящего в квадратные скобки в (1.1</w:t>
      </w:r>
      <w:r w:rsidR="007A1BDF" w:rsidRPr="00892CA8">
        <w:rPr>
          <w:sz w:val="24"/>
          <w:szCs w:val="24"/>
        </w:rPr>
        <w:t>1</w:t>
      </w:r>
      <w:r w:rsidRPr="00892CA8">
        <w:rPr>
          <w:sz w:val="24"/>
          <w:szCs w:val="24"/>
        </w:rPr>
        <w:t>) разумное требование ограниченности функции в области изменения переменных.</w:t>
      </w:r>
    </w:p>
    <w:p w:rsidR="00466B92" w:rsidRPr="00892CA8" w:rsidRDefault="00466B92" w:rsidP="00DE0B62">
      <w:pPr>
        <w:spacing w:line="360" w:lineRule="auto"/>
        <w:ind w:firstLine="567"/>
        <w:jc w:val="both"/>
        <w:rPr>
          <w:sz w:val="24"/>
          <w:szCs w:val="24"/>
        </w:rPr>
      </w:pPr>
      <w:r w:rsidRPr="00892CA8">
        <w:rPr>
          <w:sz w:val="24"/>
          <w:szCs w:val="24"/>
        </w:rPr>
        <w:t xml:space="preserve">Происхождение названий </w:t>
      </w:r>
      <w:r w:rsidR="007A1BDF" w:rsidRPr="00892CA8">
        <w:rPr>
          <w:sz w:val="24"/>
          <w:szCs w:val="24"/>
        </w:rPr>
        <w:t>«</w:t>
      </w:r>
      <w:r w:rsidRPr="00892CA8">
        <w:rPr>
          <w:sz w:val="24"/>
          <w:szCs w:val="24"/>
        </w:rPr>
        <w:t>нормальной</w:t>
      </w:r>
      <w:r w:rsidR="007A1BDF" w:rsidRPr="00892CA8">
        <w:rPr>
          <w:sz w:val="24"/>
          <w:szCs w:val="24"/>
        </w:rPr>
        <w:t>»</w:t>
      </w:r>
      <w:r w:rsidRPr="00892CA8">
        <w:rPr>
          <w:sz w:val="24"/>
          <w:szCs w:val="24"/>
        </w:rPr>
        <w:t xml:space="preserve"> и </w:t>
      </w:r>
      <w:r w:rsidR="007A1BDF" w:rsidRPr="00892CA8">
        <w:rPr>
          <w:sz w:val="24"/>
          <w:szCs w:val="24"/>
        </w:rPr>
        <w:t>«</w:t>
      </w:r>
      <w:r w:rsidRPr="00892CA8">
        <w:rPr>
          <w:sz w:val="24"/>
          <w:szCs w:val="24"/>
        </w:rPr>
        <w:t>аномальной</w:t>
      </w:r>
      <w:r w:rsidR="007A1BDF" w:rsidRPr="00892CA8">
        <w:rPr>
          <w:sz w:val="24"/>
          <w:szCs w:val="24"/>
        </w:rPr>
        <w:t>»</w:t>
      </w:r>
      <w:r w:rsidRPr="00892CA8">
        <w:rPr>
          <w:sz w:val="24"/>
          <w:szCs w:val="24"/>
        </w:rPr>
        <w:t xml:space="preserve"> пространственной четности объясняется следующими соображениями. Как можно видеть из разложения (1.1</w:t>
      </w:r>
      <w:r w:rsidR="007A1BDF" w:rsidRPr="00892CA8">
        <w:rPr>
          <w:sz w:val="24"/>
          <w:szCs w:val="24"/>
        </w:rPr>
        <w:t>1</w:t>
      </w:r>
      <w:r w:rsidRPr="00892CA8">
        <w:rPr>
          <w:sz w:val="24"/>
          <w:szCs w:val="24"/>
        </w:rPr>
        <w:t xml:space="preserve">), состояния </w:t>
      </w:r>
      <w:r w:rsidR="007A1BDF" w:rsidRPr="00892CA8">
        <w:rPr>
          <w:sz w:val="24"/>
          <w:szCs w:val="24"/>
        </w:rPr>
        <w:t>«</w:t>
      </w:r>
      <w:r w:rsidRPr="00892CA8">
        <w:rPr>
          <w:sz w:val="24"/>
          <w:szCs w:val="24"/>
        </w:rPr>
        <w:t>аномальной</w:t>
      </w:r>
      <w:r w:rsidR="007A1BDF" w:rsidRPr="00892CA8">
        <w:rPr>
          <w:sz w:val="24"/>
          <w:szCs w:val="24"/>
        </w:rPr>
        <w:t>»</w:t>
      </w:r>
      <w:r w:rsidRPr="00892CA8">
        <w:rPr>
          <w:sz w:val="24"/>
          <w:szCs w:val="24"/>
        </w:rPr>
        <w:t xml:space="preserve"> четности могут распадаться на кластеры с угловым моментом связанной пары </w:t>
      </w:r>
      <w:r w:rsidR="00A6158F" w:rsidRPr="00A6158F">
        <w:rPr>
          <w:position w:val="-6"/>
          <w:sz w:val="24"/>
          <w:szCs w:val="24"/>
        </w:rPr>
        <w:pict>
          <v:shape id="_x0000_i1092" type="#_x0000_t75" style="width:22.45pt;height:13.8pt">
            <v:imagedata r:id="rId76" o:title=""/>
          </v:shape>
        </w:pict>
      </w:r>
      <w:r w:rsidRPr="00892CA8">
        <w:rPr>
          <w:sz w:val="24"/>
          <w:szCs w:val="24"/>
        </w:rPr>
        <w:t xml:space="preserve">. В атомной физике основное состояние пары частиц обладает нулевым угловым моментом, а граница непрерывного спектра в системе трех частиц определяется энергией основного состояния, пары с наиболее глубоким уровнем энергии, либо нулевой энергией в случае отсутствия связанных пар. Из этого следует, что связанные состояния </w:t>
      </w:r>
      <w:r w:rsidR="007A1BDF" w:rsidRPr="00892CA8">
        <w:rPr>
          <w:sz w:val="24"/>
          <w:szCs w:val="24"/>
        </w:rPr>
        <w:t>«</w:t>
      </w:r>
      <w:r w:rsidRPr="00892CA8">
        <w:rPr>
          <w:sz w:val="24"/>
          <w:szCs w:val="24"/>
        </w:rPr>
        <w:t>аномальной</w:t>
      </w:r>
      <w:r w:rsidR="007A1BDF" w:rsidRPr="00892CA8">
        <w:rPr>
          <w:sz w:val="24"/>
          <w:szCs w:val="24"/>
        </w:rPr>
        <w:t>»</w:t>
      </w:r>
      <w:r w:rsidRPr="00892CA8">
        <w:rPr>
          <w:sz w:val="24"/>
          <w:szCs w:val="24"/>
        </w:rPr>
        <w:t xml:space="preserve"> четности располагаются ниже порога кластера с возбужденным состоянием пары и обычно лежат в непрерывном спектре системы трех частиц. Поэтому включение в гамильтониан любого оператора взаимодействия нарушающего пространственную четность приводит к тому, что эти состояния растворяются в непрерывном спектре, образуя резонансы.</w:t>
      </w:r>
    </w:p>
    <w:p w:rsidR="00466B92" w:rsidRPr="00892CA8" w:rsidRDefault="00466B92" w:rsidP="00DE0B62">
      <w:pPr>
        <w:spacing w:line="360" w:lineRule="auto"/>
        <w:ind w:firstLine="567"/>
        <w:jc w:val="both"/>
        <w:rPr>
          <w:sz w:val="24"/>
          <w:szCs w:val="24"/>
        </w:rPr>
      </w:pPr>
      <w:r w:rsidRPr="00892CA8">
        <w:rPr>
          <w:sz w:val="24"/>
          <w:szCs w:val="24"/>
        </w:rPr>
        <w:t xml:space="preserve">Для </w:t>
      </w:r>
      <w:r w:rsidR="00A6158F" w:rsidRPr="00A6158F">
        <w:rPr>
          <w:position w:val="-6"/>
          <w:sz w:val="24"/>
          <w:szCs w:val="24"/>
        </w:rPr>
        <w:pict>
          <v:shape id="_x0000_i1093" type="#_x0000_t75" style="width:10.95pt;height:13.8pt">
            <v:imagedata r:id="rId77" o:title=""/>
          </v:shape>
        </w:pict>
      </w:r>
      <w:r w:rsidRPr="00892CA8">
        <w:rPr>
          <w:sz w:val="24"/>
          <w:szCs w:val="24"/>
        </w:rPr>
        <w:t xml:space="preserve"> - состояний вычисление матричных элементов сводится к вычислению интегралов вида:</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6"/>
          <w:sz w:val="24"/>
          <w:szCs w:val="24"/>
        </w:rPr>
        <w:pict>
          <v:shape id="_x0000_i1094" type="#_x0000_t75" style="width:212.55pt;height:22.45pt">
            <v:imagedata r:id="rId78" o:title=""/>
          </v:shape>
        </w:pict>
      </w:r>
      <w:r w:rsidR="00466B92" w:rsidRPr="00892CA8">
        <w:rPr>
          <w:sz w:val="24"/>
          <w:szCs w:val="24"/>
        </w:rPr>
        <w:tab/>
      </w:r>
      <w:r w:rsidR="00466B92" w:rsidRPr="00892CA8">
        <w:rPr>
          <w:sz w:val="24"/>
          <w:szCs w:val="24"/>
        </w:rPr>
        <w:tab/>
      </w:r>
      <w:r w:rsidR="00466B92" w:rsidRPr="00892CA8">
        <w:rPr>
          <w:sz w:val="24"/>
          <w:szCs w:val="24"/>
        </w:rPr>
        <w:tab/>
        <w:t>(1.1</w:t>
      </w:r>
      <w:r w:rsidR="007A1BDF" w:rsidRPr="00892CA8">
        <w:rPr>
          <w:sz w:val="24"/>
          <w:szCs w:val="24"/>
        </w:rPr>
        <w:t>3</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Дифференцируя по </w:t>
      </w:r>
      <w:r w:rsidR="00A6158F" w:rsidRPr="00A6158F">
        <w:rPr>
          <w:position w:val="-6"/>
          <w:sz w:val="24"/>
          <w:szCs w:val="24"/>
        </w:rPr>
        <w:pict>
          <v:shape id="_x0000_i1095" type="#_x0000_t75" style="width:10.95pt;height:10.95pt">
            <v:imagedata r:id="rId79" o:title=""/>
          </v:shape>
        </w:pict>
      </w:r>
      <w:r w:rsidRPr="00892CA8">
        <w:rPr>
          <w:sz w:val="24"/>
          <w:szCs w:val="24"/>
        </w:rPr>
        <w:t xml:space="preserve"> под знаком интеграла получаем, что</w:t>
      </w:r>
    </w:p>
    <w:p w:rsidR="00466B92" w:rsidRPr="00892CA8" w:rsidRDefault="00466B92" w:rsidP="008D2600">
      <w:pPr>
        <w:spacing w:line="360" w:lineRule="auto"/>
        <w:jc w:val="both"/>
        <w:rPr>
          <w:sz w:val="24"/>
          <w:szCs w:val="24"/>
        </w:rPr>
      </w:pPr>
    </w:p>
    <w:p w:rsidR="007A1BDF" w:rsidRPr="00892CA8" w:rsidRDefault="00A6158F" w:rsidP="008D2600">
      <w:pPr>
        <w:spacing w:line="360" w:lineRule="auto"/>
        <w:jc w:val="right"/>
        <w:rPr>
          <w:sz w:val="24"/>
          <w:szCs w:val="24"/>
        </w:rPr>
      </w:pPr>
      <w:r w:rsidRPr="00A6158F">
        <w:rPr>
          <w:position w:val="-28"/>
          <w:sz w:val="24"/>
          <w:szCs w:val="24"/>
        </w:rPr>
        <w:pict>
          <v:shape id="_x0000_i1096" type="#_x0000_t75" style="width:179.7pt;height:34.55pt">
            <v:imagedata r:id="rId80" o:title=""/>
          </v:shape>
        </w:pict>
      </w:r>
      <w:r w:rsidR="007A1BDF" w:rsidRPr="00892CA8">
        <w:rPr>
          <w:sz w:val="24"/>
          <w:szCs w:val="24"/>
        </w:rPr>
        <w:tab/>
      </w:r>
      <w:r w:rsidR="007A1BDF" w:rsidRPr="00892CA8">
        <w:rPr>
          <w:sz w:val="24"/>
          <w:szCs w:val="24"/>
        </w:rPr>
        <w:tab/>
      </w:r>
      <w:r w:rsidR="007A1BDF" w:rsidRPr="00892CA8">
        <w:rPr>
          <w:sz w:val="24"/>
          <w:szCs w:val="24"/>
        </w:rPr>
        <w:tab/>
      </w:r>
      <w:r w:rsidR="007A1BDF" w:rsidRPr="00892CA8">
        <w:rPr>
          <w:sz w:val="24"/>
          <w:szCs w:val="24"/>
        </w:rPr>
        <w:tab/>
        <w:t>(1.14)</w:t>
      </w:r>
    </w:p>
    <w:p w:rsidR="007A1BDF" w:rsidRPr="00892CA8" w:rsidRDefault="007A1BDF"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и таким образом все интегралы могут быть вычислены из </w:t>
      </w:r>
      <w:r w:rsidR="00A6158F" w:rsidRPr="00A6158F">
        <w:rPr>
          <w:position w:val="-12"/>
          <w:sz w:val="24"/>
          <w:szCs w:val="24"/>
        </w:rPr>
        <w:pict>
          <v:shape id="_x0000_i1097" type="#_x0000_t75" style="width:22.45pt;height:19pt">
            <v:imagedata r:id="rId81" o:title=""/>
          </v:shape>
        </w:pict>
      </w:r>
      <w:r w:rsidRPr="00892CA8">
        <w:rPr>
          <w:sz w:val="24"/>
          <w:szCs w:val="24"/>
        </w:rPr>
        <w:t xml:space="preserve"> простым дифференцированием:</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74"/>
          <w:sz w:val="24"/>
          <w:szCs w:val="24"/>
        </w:rPr>
        <w:pict>
          <v:shape id="_x0000_i1098" type="#_x0000_t75" style="width:321.4pt;height:79.5pt">
            <v:imagedata r:id="rId82" o:title=""/>
          </v:shape>
        </w:pict>
      </w:r>
      <w:r w:rsidR="00466B92" w:rsidRPr="00892CA8">
        <w:rPr>
          <w:sz w:val="24"/>
          <w:szCs w:val="24"/>
        </w:rPr>
        <w:tab/>
      </w:r>
      <w:r w:rsidR="00C74BE4" w:rsidRPr="00892CA8">
        <w:rPr>
          <w:sz w:val="24"/>
          <w:szCs w:val="24"/>
        </w:rPr>
        <w:tab/>
      </w:r>
      <w:r w:rsidR="00466B92" w:rsidRPr="00892CA8">
        <w:rPr>
          <w:sz w:val="24"/>
          <w:szCs w:val="24"/>
        </w:rPr>
        <w:t>(1.1</w:t>
      </w:r>
      <w:r w:rsidR="007A1BDF" w:rsidRPr="00892CA8">
        <w:rPr>
          <w:sz w:val="24"/>
          <w:szCs w:val="24"/>
        </w:rPr>
        <w:t>5</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Далее, следуя работе [</w:t>
      </w:r>
      <w:r w:rsidR="001867AB" w:rsidRPr="00892CA8">
        <w:rPr>
          <w:sz w:val="24"/>
          <w:szCs w:val="24"/>
        </w:rPr>
        <w:t>5</w:t>
      </w:r>
      <w:r w:rsidRPr="00892CA8">
        <w:rPr>
          <w:sz w:val="24"/>
          <w:szCs w:val="24"/>
        </w:rPr>
        <w:t>], мы воспользуемся рекуррентным соотношением</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8"/>
          <w:sz w:val="24"/>
          <w:szCs w:val="24"/>
        </w:rPr>
        <w:lastRenderedPageBreak/>
        <w:pict>
          <v:shape id="_x0000_i1099" type="#_x0000_t75" style="width:310.45pt;height:43.2pt">
            <v:imagedata r:id="rId83" o:title=""/>
          </v:shape>
        </w:pict>
      </w:r>
      <w:r w:rsidR="00466B92" w:rsidRPr="00892CA8">
        <w:rPr>
          <w:sz w:val="24"/>
          <w:szCs w:val="24"/>
        </w:rPr>
        <w:t>.</w:t>
      </w:r>
      <w:r w:rsidR="007A1BDF" w:rsidRPr="00892CA8">
        <w:rPr>
          <w:sz w:val="24"/>
          <w:szCs w:val="24"/>
        </w:rPr>
        <w:tab/>
      </w:r>
      <w:r w:rsidR="007A1BDF" w:rsidRPr="00892CA8">
        <w:rPr>
          <w:sz w:val="24"/>
          <w:szCs w:val="24"/>
        </w:rPr>
        <w:tab/>
      </w:r>
      <w:r w:rsidR="007A1BDF" w:rsidRPr="00892CA8">
        <w:rPr>
          <w:sz w:val="24"/>
          <w:szCs w:val="24"/>
        </w:rPr>
        <w:tab/>
        <w:t>(1.16)</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Применяя его поочередно к каждой паре переменных</w:t>
      </w:r>
      <w:r w:rsidR="00C74BE4" w:rsidRPr="00892CA8">
        <w:rPr>
          <w:sz w:val="24"/>
          <w:szCs w:val="24"/>
        </w:rPr>
        <w:t xml:space="preserve"> </w:t>
      </w:r>
      <w:r w:rsidR="00A6158F" w:rsidRPr="00A6158F">
        <w:rPr>
          <w:position w:val="-10"/>
          <w:sz w:val="24"/>
          <w:szCs w:val="24"/>
        </w:rPr>
        <w:pict>
          <v:shape id="_x0000_i1100" type="#_x0000_t75" style="width:24.2pt;height:16.15pt">
            <v:imagedata r:id="rId84" o:title=""/>
          </v:shape>
        </w:pict>
      </w:r>
      <w:r w:rsidRPr="00892CA8">
        <w:rPr>
          <w:sz w:val="24"/>
          <w:szCs w:val="24"/>
        </w:rPr>
        <w:t xml:space="preserve"> и </w:t>
      </w:r>
      <w:r w:rsidR="00A6158F" w:rsidRPr="00A6158F">
        <w:rPr>
          <w:position w:val="-10"/>
          <w:sz w:val="24"/>
          <w:szCs w:val="24"/>
        </w:rPr>
        <w:pict>
          <v:shape id="_x0000_i1101" type="#_x0000_t75" style="width:10.35pt;height:13.8pt">
            <v:imagedata r:id="rId85" o:title=""/>
          </v:shape>
        </w:pict>
      </w:r>
      <w:r w:rsidRPr="00892CA8">
        <w:rPr>
          <w:sz w:val="24"/>
          <w:szCs w:val="24"/>
        </w:rPr>
        <w:t xml:space="preserve"> мы приходим к рекуррентной схеме вычисления интегралов для неотрицательных значений параметров </w:t>
      </w:r>
      <w:r w:rsidR="00A6158F" w:rsidRPr="00A6158F">
        <w:rPr>
          <w:position w:val="-10"/>
          <w:sz w:val="24"/>
          <w:szCs w:val="24"/>
        </w:rPr>
        <w:pict>
          <v:shape id="_x0000_i1102" type="#_x0000_t75" style="width:39.15pt;height:15pt">
            <v:imagedata r:id="rId86" o:title=""/>
          </v:shape>
        </w:pict>
      </w:r>
      <w:r w:rsidRPr="00892CA8">
        <w:rPr>
          <w:sz w:val="24"/>
          <w:szCs w:val="24"/>
        </w:rPr>
        <w:t>:</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98"/>
          <w:sz w:val="24"/>
          <w:szCs w:val="24"/>
        </w:rPr>
        <w:pict>
          <v:shape id="_x0000_i1103" type="#_x0000_t75" style="width:187.8pt;height:102.55pt">
            <v:imagedata r:id="rId87" o:title=""/>
          </v:shape>
        </w:pict>
      </w:r>
      <w:r w:rsidR="00466B92" w:rsidRPr="00892CA8">
        <w:rPr>
          <w:sz w:val="24"/>
          <w:szCs w:val="24"/>
        </w:rPr>
        <w:tab/>
      </w:r>
      <w:bookmarkStart w:id="0" w:name="_GoBack"/>
      <w:bookmarkEnd w:id="0"/>
      <w:r w:rsidR="00C74BE4" w:rsidRPr="00892CA8">
        <w:rPr>
          <w:sz w:val="24"/>
          <w:szCs w:val="24"/>
        </w:rPr>
        <w:tab/>
      </w:r>
      <w:r w:rsidR="00466B92" w:rsidRPr="00892CA8">
        <w:rPr>
          <w:sz w:val="24"/>
          <w:szCs w:val="24"/>
        </w:rPr>
        <w:tab/>
      </w:r>
      <w:r w:rsidR="00466B92" w:rsidRPr="00892CA8">
        <w:rPr>
          <w:sz w:val="24"/>
          <w:szCs w:val="24"/>
        </w:rPr>
        <w:tab/>
        <w:t>(1.1</w:t>
      </w:r>
      <w:r w:rsidR="007A1BDF" w:rsidRPr="00892CA8">
        <w:rPr>
          <w:sz w:val="24"/>
          <w:szCs w:val="24"/>
        </w:rPr>
        <w:t>7</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Важной особенностью соотношений (1.1</w:t>
      </w:r>
      <w:r w:rsidR="007A1BDF" w:rsidRPr="00892CA8">
        <w:rPr>
          <w:sz w:val="24"/>
          <w:szCs w:val="24"/>
        </w:rPr>
        <w:t>7</w:t>
      </w:r>
      <w:r w:rsidRPr="00892CA8">
        <w:rPr>
          <w:sz w:val="24"/>
          <w:szCs w:val="24"/>
        </w:rPr>
        <w:t xml:space="preserve">) является положительность входящих в них величин </w:t>
      </w:r>
      <w:r w:rsidR="00A6158F" w:rsidRPr="00A6158F">
        <w:rPr>
          <w:position w:val="-12"/>
          <w:sz w:val="24"/>
          <w:szCs w:val="24"/>
        </w:rPr>
        <w:pict>
          <v:shape id="_x0000_i1104" type="#_x0000_t75" style="width:44.95pt;height:17.85pt">
            <v:imagedata r:id="rId88" o:title=""/>
          </v:shape>
        </w:pict>
      </w:r>
      <w:r w:rsidRPr="00892CA8">
        <w:rPr>
          <w:sz w:val="24"/>
          <w:szCs w:val="24"/>
        </w:rPr>
        <w:t xml:space="preserve"> и </w:t>
      </w:r>
      <w:r w:rsidR="00A6158F" w:rsidRPr="00A6158F">
        <w:rPr>
          <w:position w:val="-12"/>
          <w:sz w:val="24"/>
          <w:szCs w:val="24"/>
        </w:rPr>
        <w:pict>
          <v:shape id="_x0000_i1105" type="#_x0000_t75" style="width:19pt;height:17.85pt">
            <v:imagedata r:id="rId89" o:title=""/>
          </v:shape>
        </w:pict>
      </w:r>
      <w:r w:rsidRPr="00892CA8">
        <w:rPr>
          <w:sz w:val="24"/>
          <w:szCs w:val="24"/>
        </w:rPr>
        <w:t>, что делает рекуррентную схему (1.1</w:t>
      </w:r>
      <w:r w:rsidR="007A1BDF" w:rsidRPr="00892CA8">
        <w:rPr>
          <w:sz w:val="24"/>
          <w:szCs w:val="24"/>
        </w:rPr>
        <w:t>7</w:t>
      </w:r>
      <w:r w:rsidRPr="00892CA8">
        <w:rPr>
          <w:sz w:val="24"/>
          <w:szCs w:val="24"/>
        </w:rPr>
        <w:t>) вычисления интегралов устойчивой к погрешностям округления в компьютерных вычислениях.</w:t>
      </w:r>
    </w:p>
    <w:p w:rsidR="00466B92" w:rsidRPr="00892CA8" w:rsidRDefault="00466B92" w:rsidP="00DE0B62">
      <w:pPr>
        <w:spacing w:line="360" w:lineRule="auto"/>
        <w:ind w:firstLine="567"/>
        <w:jc w:val="both"/>
        <w:rPr>
          <w:sz w:val="24"/>
          <w:szCs w:val="24"/>
        </w:rPr>
      </w:pPr>
      <w:r w:rsidRPr="00892CA8">
        <w:rPr>
          <w:sz w:val="24"/>
          <w:szCs w:val="24"/>
        </w:rPr>
        <w:t>Усреднение по угловым переменным для состояний с ненулевым полным орбитальным моментом системы, сводящее вычисление матричных элементов к интегралам вида (1.1</w:t>
      </w:r>
      <w:r w:rsidR="007A1BDF" w:rsidRPr="00892CA8">
        <w:rPr>
          <w:sz w:val="24"/>
          <w:szCs w:val="24"/>
        </w:rPr>
        <w:t>3</w:t>
      </w:r>
      <w:r w:rsidRPr="00892CA8">
        <w:rPr>
          <w:sz w:val="24"/>
          <w:szCs w:val="24"/>
        </w:rPr>
        <w:t>), было рассмотрено Дрейком [</w:t>
      </w:r>
      <w:r w:rsidR="001867AB" w:rsidRPr="00892CA8">
        <w:rPr>
          <w:sz w:val="24"/>
          <w:szCs w:val="24"/>
        </w:rPr>
        <w:t>6</w:t>
      </w:r>
      <w:r w:rsidRPr="00892CA8">
        <w:rPr>
          <w:sz w:val="24"/>
          <w:szCs w:val="24"/>
        </w:rPr>
        <w:t>]. Позднее Эфрос [</w:t>
      </w:r>
      <w:r w:rsidR="001867AB" w:rsidRPr="00892CA8">
        <w:rPr>
          <w:sz w:val="24"/>
          <w:szCs w:val="24"/>
        </w:rPr>
        <w:t>7</w:t>
      </w:r>
      <w:r w:rsidRPr="00892CA8">
        <w:rPr>
          <w:sz w:val="24"/>
          <w:szCs w:val="24"/>
        </w:rPr>
        <w:t>] предложил компактную и эффективную рекуррентную схему, реализующую эту редукцию.</w:t>
      </w:r>
    </w:p>
    <w:p w:rsidR="00466B92" w:rsidRPr="00892CA8" w:rsidRDefault="0092249C" w:rsidP="00DE0B62">
      <w:pPr>
        <w:spacing w:line="360" w:lineRule="auto"/>
        <w:ind w:firstLine="567"/>
        <w:jc w:val="both"/>
        <w:rPr>
          <w:sz w:val="24"/>
          <w:szCs w:val="24"/>
        </w:rPr>
      </w:pPr>
      <w:r w:rsidRPr="00892CA8">
        <w:rPr>
          <w:sz w:val="24"/>
          <w:szCs w:val="24"/>
        </w:rPr>
        <w:t>Вариационные разложения</w:t>
      </w:r>
      <w:r w:rsidR="00466B92" w:rsidRPr="00892CA8">
        <w:rPr>
          <w:sz w:val="24"/>
          <w:szCs w:val="24"/>
        </w:rPr>
        <w:t xml:space="preserve"> наиболее эффективны для исследования систем состоящих из двух электронов и тяжелого ядра. Для трехчастичных систем состоящих из одной легкой частицы и двух тяжелых, таких как положительные ионы водорода </w:t>
      </w:r>
      <w:r w:rsidR="00A6158F" w:rsidRPr="00A6158F">
        <w:rPr>
          <w:position w:val="-10"/>
          <w:sz w:val="24"/>
          <w:szCs w:val="24"/>
        </w:rPr>
        <w:pict>
          <v:shape id="_x0000_i1106" type="#_x0000_t75" style="width:19pt;height:17.85pt">
            <v:imagedata r:id="rId90" o:title=""/>
          </v:shape>
        </w:pict>
      </w:r>
      <w:r w:rsidR="00DD1CED" w:rsidRPr="00892CA8">
        <w:rPr>
          <w:sz w:val="24"/>
          <w:szCs w:val="24"/>
        </w:rPr>
        <w:t xml:space="preserve"> </w:t>
      </w:r>
      <w:r w:rsidR="00466B92" w:rsidRPr="00892CA8">
        <w:rPr>
          <w:sz w:val="24"/>
          <w:szCs w:val="24"/>
        </w:rPr>
        <w:t xml:space="preserve">и </w:t>
      </w:r>
      <w:r w:rsidR="00A6158F" w:rsidRPr="00A6158F">
        <w:rPr>
          <w:position w:val="-4"/>
          <w:sz w:val="24"/>
          <w:szCs w:val="24"/>
        </w:rPr>
        <w:pict>
          <v:shape id="_x0000_i1107" type="#_x0000_t75" style="width:25.35pt;height:15pt">
            <v:imagedata r:id="rId91" o:title=""/>
          </v:shape>
        </w:pict>
      </w:r>
      <w:r w:rsidR="00466B92" w:rsidRPr="00892CA8">
        <w:rPr>
          <w:sz w:val="24"/>
          <w:szCs w:val="24"/>
        </w:rPr>
        <w:t>. Приемлемой схемой вариационного разложения волновой функции решения является молекулярное разложение:</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70"/>
          <w:sz w:val="24"/>
          <w:szCs w:val="24"/>
        </w:rPr>
        <w:pict>
          <v:shape id="_x0000_i1108" type="#_x0000_t75" style="width:216.6pt;height:76.6pt">
            <v:imagedata r:id="rId92" o:title=""/>
          </v:shape>
        </w:pict>
      </w:r>
      <w:r w:rsidR="00466B92" w:rsidRPr="00892CA8">
        <w:rPr>
          <w:sz w:val="24"/>
          <w:szCs w:val="24"/>
        </w:rPr>
        <w:tab/>
      </w:r>
      <w:r w:rsidR="00466B92" w:rsidRPr="00892CA8">
        <w:rPr>
          <w:sz w:val="24"/>
          <w:szCs w:val="24"/>
        </w:rPr>
        <w:tab/>
      </w:r>
      <w:r w:rsidR="00466B92" w:rsidRPr="00892CA8">
        <w:rPr>
          <w:sz w:val="24"/>
          <w:szCs w:val="24"/>
        </w:rPr>
        <w:tab/>
        <w:t>(1.1</w:t>
      </w:r>
      <w:r w:rsidR="007A1BDF" w:rsidRPr="00892CA8">
        <w:rPr>
          <w:sz w:val="24"/>
          <w:szCs w:val="24"/>
        </w:rPr>
        <w:t>8</w:t>
      </w:r>
      <w:r w:rsidR="00466B92" w:rsidRPr="00892CA8">
        <w:rPr>
          <w:sz w:val="24"/>
          <w:szCs w:val="24"/>
        </w:rPr>
        <w:t>)</w:t>
      </w:r>
    </w:p>
    <w:p w:rsidR="00C74BE4" w:rsidRPr="00892CA8" w:rsidRDefault="00C74BE4" w:rsidP="00C74BE4">
      <w:pPr>
        <w:spacing w:line="360" w:lineRule="auto"/>
        <w:rPr>
          <w:sz w:val="24"/>
          <w:szCs w:val="24"/>
        </w:rPr>
      </w:pPr>
    </w:p>
    <w:p w:rsidR="00466B92" w:rsidRPr="00892CA8" w:rsidRDefault="00466B92" w:rsidP="008D2600">
      <w:pPr>
        <w:spacing w:line="360" w:lineRule="auto"/>
        <w:jc w:val="both"/>
        <w:rPr>
          <w:sz w:val="24"/>
          <w:szCs w:val="24"/>
        </w:rPr>
      </w:pPr>
      <w:r w:rsidRPr="00892CA8">
        <w:rPr>
          <w:sz w:val="24"/>
          <w:szCs w:val="24"/>
        </w:rPr>
        <w:t xml:space="preserve">Здесь </w:t>
      </w:r>
      <w:r w:rsidR="00A6158F" w:rsidRPr="00A6158F">
        <w:rPr>
          <w:position w:val="-4"/>
          <w:sz w:val="24"/>
          <w:szCs w:val="24"/>
        </w:rPr>
        <w:pict>
          <v:shape id="_x0000_i1109" type="#_x0000_t75" style="width:13.8pt;height:13.8pt">
            <v:imagedata r:id="rId93" o:title=""/>
          </v:shape>
        </w:pict>
      </w:r>
      <w:r w:rsidRPr="00892CA8">
        <w:rPr>
          <w:sz w:val="24"/>
          <w:szCs w:val="24"/>
        </w:rPr>
        <w:t xml:space="preserve"> - радиус вектор взаимного расположения двух ядер, а </w:t>
      </w:r>
      <w:r w:rsidR="00A6158F" w:rsidRPr="00A6158F">
        <w:rPr>
          <w:position w:val="-4"/>
          <w:sz w:val="24"/>
          <w:szCs w:val="24"/>
        </w:rPr>
        <w:pict>
          <v:shape id="_x0000_i1110" type="#_x0000_t75" style="width:9.2pt;height:10.35pt">
            <v:imagedata r:id="rId94" o:title=""/>
          </v:shape>
        </w:pict>
      </w:r>
      <w:r w:rsidRPr="00892CA8">
        <w:rPr>
          <w:sz w:val="24"/>
          <w:szCs w:val="24"/>
        </w:rPr>
        <w:t xml:space="preserve"> – радиус вектор легкой частицы относительно геометрического центра тяжелых частиц. Функции </w:t>
      </w:r>
      <w:r w:rsidR="00A6158F" w:rsidRPr="00A6158F">
        <w:rPr>
          <w:position w:val="-12"/>
          <w:sz w:val="24"/>
          <w:szCs w:val="24"/>
        </w:rPr>
        <w:pict>
          <v:shape id="_x0000_i1111" type="#_x0000_t75" style="width:24.2pt;height:19pt">
            <v:imagedata r:id="rId95" o:title=""/>
          </v:shape>
        </w:pict>
      </w:r>
      <w:r w:rsidRPr="00892CA8">
        <w:rPr>
          <w:sz w:val="24"/>
          <w:szCs w:val="24"/>
        </w:rPr>
        <w:t xml:space="preserve"> - симметризованные функции Вигнера:</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2"/>
          <w:sz w:val="24"/>
          <w:szCs w:val="24"/>
        </w:rPr>
        <w:pict>
          <v:shape id="_x0000_i1112" type="#_x0000_t75" style="width:368.65pt;height:41.45pt">
            <v:imagedata r:id="rId96" o:title=""/>
          </v:shape>
        </w:pict>
      </w:r>
      <w:r w:rsidR="007A1BDF" w:rsidRPr="00892CA8">
        <w:rPr>
          <w:sz w:val="24"/>
          <w:szCs w:val="24"/>
        </w:rPr>
        <w:t xml:space="preserve"> </w:t>
      </w:r>
      <w:r w:rsidR="00C74BE4" w:rsidRPr="00892CA8">
        <w:rPr>
          <w:sz w:val="24"/>
          <w:szCs w:val="24"/>
        </w:rPr>
        <w:tab/>
      </w:r>
      <w:r w:rsidR="007A1BDF" w:rsidRPr="00892CA8">
        <w:rPr>
          <w:sz w:val="24"/>
          <w:szCs w:val="24"/>
        </w:rPr>
        <w:t>(1.19)</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которые являются собственными функциями операторов </w:t>
      </w:r>
      <w:r w:rsidR="00A6158F" w:rsidRPr="00A6158F">
        <w:rPr>
          <w:position w:val="-10"/>
          <w:sz w:val="24"/>
          <w:szCs w:val="24"/>
        </w:rPr>
        <w:pict>
          <v:shape id="_x0000_i1113" type="#_x0000_t75" style="width:33.4pt;height:17.85pt">
            <v:imagedata r:id="rId97" o:title=""/>
          </v:shape>
        </w:pict>
      </w:r>
      <w:r w:rsidRPr="00892CA8">
        <w:rPr>
          <w:sz w:val="24"/>
          <w:szCs w:val="24"/>
        </w:rPr>
        <w:t xml:space="preserve"> и </w:t>
      </w:r>
      <w:r w:rsidR="00A6158F" w:rsidRPr="00A6158F">
        <w:rPr>
          <w:position w:val="-4"/>
          <w:sz w:val="24"/>
          <w:szCs w:val="24"/>
        </w:rPr>
        <w:pict>
          <v:shape id="_x0000_i1114" type="#_x0000_t75" style="width:10.95pt;height:13.8pt">
            <v:imagedata r:id="rId98" o:title=""/>
          </v:shape>
        </w:pict>
      </w:r>
      <w:r w:rsidRPr="00892CA8">
        <w:rPr>
          <w:sz w:val="24"/>
          <w:szCs w:val="24"/>
        </w:rPr>
        <w:t>:</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2"/>
          <w:sz w:val="24"/>
          <w:szCs w:val="24"/>
        </w:rPr>
        <w:pict>
          <v:shape id="_x0000_i1115" type="#_x0000_t75" style="width:235pt;height:37.45pt">
            <v:imagedata r:id="rId99" o:title=""/>
          </v:shape>
        </w:pict>
      </w:r>
      <w:r w:rsidR="007A1BDF" w:rsidRPr="00892CA8">
        <w:rPr>
          <w:sz w:val="24"/>
          <w:szCs w:val="24"/>
        </w:rPr>
        <w:t xml:space="preserve"> </w:t>
      </w:r>
      <w:r w:rsidR="007A1BDF" w:rsidRPr="00892CA8">
        <w:rPr>
          <w:sz w:val="24"/>
          <w:szCs w:val="24"/>
        </w:rPr>
        <w:tab/>
      </w:r>
      <w:r w:rsidR="00C74BE4" w:rsidRPr="00892CA8">
        <w:rPr>
          <w:sz w:val="24"/>
          <w:szCs w:val="24"/>
        </w:rPr>
        <w:tab/>
      </w:r>
      <w:r w:rsidR="007A1BDF" w:rsidRPr="00892CA8">
        <w:rPr>
          <w:sz w:val="24"/>
          <w:szCs w:val="24"/>
        </w:rPr>
        <w:tab/>
      </w:r>
      <w:r w:rsidR="007A1BDF" w:rsidRPr="00892CA8">
        <w:rPr>
          <w:sz w:val="24"/>
          <w:szCs w:val="24"/>
        </w:rPr>
        <w:tab/>
        <w:t>(1.20)</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и нормированы так, что</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6"/>
          <w:sz w:val="24"/>
          <w:szCs w:val="24"/>
        </w:rPr>
        <w:pict>
          <v:shape id="_x0000_i1116" type="#_x0000_t75" style="width:314.5pt;height:22.45pt">
            <v:imagedata r:id="rId100" o:title=""/>
          </v:shape>
        </w:pict>
      </w:r>
      <w:r w:rsidR="007A1BDF" w:rsidRPr="00892CA8">
        <w:rPr>
          <w:sz w:val="24"/>
          <w:szCs w:val="24"/>
        </w:rPr>
        <w:t xml:space="preserve"> </w:t>
      </w:r>
      <w:r w:rsidR="00C74BE4" w:rsidRPr="00892CA8">
        <w:rPr>
          <w:sz w:val="24"/>
          <w:szCs w:val="24"/>
        </w:rPr>
        <w:tab/>
      </w:r>
      <w:r w:rsidR="007A1BDF" w:rsidRPr="00892CA8">
        <w:rPr>
          <w:sz w:val="24"/>
          <w:szCs w:val="24"/>
        </w:rPr>
        <w:tab/>
        <w:t>(1.21)</w:t>
      </w:r>
    </w:p>
    <w:p w:rsidR="007A1BDF" w:rsidRPr="00892CA8" w:rsidRDefault="007A1BDF"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Переменные </w:t>
      </w:r>
      <w:r w:rsidR="00A6158F" w:rsidRPr="00A6158F">
        <w:rPr>
          <w:position w:val="-10"/>
          <w:sz w:val="24"/>
          <w:szCs w:val="24"/>
        </w:rPr>
        <w:pict>
          <v:shape id="_x0000_i1117" type="#_x0000_t75" style="width:25.9pt;height:16.15pt">
            <v:imagedata r:id="rId101" o:title=""/>
          </v:shape>
        </w:pict>
      </w:r>
      <w:r w:rsidRPr="00892CA8">
        <w:rPr>
          <w:sz w:val="24"/>
          <w:szCs w:val="24"/>
        </w:rPr>
        <w:t xml:space="preserve"> и </w:t>
      </w:r>
      <w:r w:rsidR="00A6158F" w:rsidRPr="00A6158F">
        <w:rPr>
          <w:position w:val="-10"/>
          <w:sz w:val="24"/>
          <w:szCs w:val="24"/>
        </w:rPr>
        <w:pict>
          <v:shape id="_x0000_i1118" type="#_x0000_t75" style="width:10.95pt;height:13.8pt">
            <v:imagedata r:id="rId102" o:title=""/>
          </v:shape>
        </w:pict>
      </w:r>
      <w:r w:rsidRPr="00892CA8">
        <w:rPr>
          <w:sz w:val="24"/>
          <w:szCs w:val="24"/>
        </w:rPr>
        <w:t xml:space="preserve"> определяют углы Эйлера подвижного репера связанного с системой трех частиц следующим образом: ось </w:t>
      </w:r>
      <w:r w:rsidR="00A6158F" w:rsidRPr="00A6158F">
        <w:rPr>
          <w:position w:val="-6"/>
          <w:sz w:val="24"/>
          <w:szCs w:val="24"/>
        </w:rPr>
        <w:pict>
          <v:shape id="_x0000_i1119" type="#_x0000_t75" style="width:19pt;height:13.8pt">
            <v:imagedata r:id="rId103" o:title=""/>
          </v:shape>
        </w:pict>
      </w:r>
      <w:r w:rsidRPr="00892CA8">
        <w:rPr>
          <w:sz w:val="24"/>
          <w:szCs w:val="24"/>
        </w:rPr>
        <w:t xml:space="preserve"> направлена вдоль оси двух тяжелых частиц, а </w:t>
      </w:r>
      <w:r w:rsidR="00A6158F" w:rsidRPr="00A6158F">
        <w:rPr>
          <w:position w:val="-6"/>
          <w:sz w:val="24"/>
          <w:szCs w:val="24"/>
        </w:rPr>
        <w:pict>
          <v:shape id="_x0000_i1120" type="#_x0000_t75" style="width:19pt;height:13.8pt">
            <v:imagedata r:id="rId104" o:title=""/>
          </v:shape>
        </w:pict>
      </w:r>
      <w:r w:rsidRPr="00892CA8">
        <w:rPr>
          <w:sz w:val="24"/>
          <w:szCs w:val="24"/>
        </w:rPr>
        <w:t xml:space="preserve"> лежит в плоскости трех частиц по направлению к легкой частице.</w:t>
      </w:r>
    </w:p>
    <w:p w:rsidR="00466B92" w:rsidRPr="00892CA8" w:rsidRDefault="00466B92" w:rsidP="00DE0B62">
      <w:pPr>
        <w:spacing w:line="360" w:lineRule="auto"/>
        <w:ind w:firstLine="567"/>
        <w:jc w:val="both"/>
        <w:rPr>
          <w:sz w:val="24"/>
          <w:szCs w:val="24"/>
        </w:rPr>
      </w:pPr>
      <w:r w:rsidRPr="00892CA8">
        <w:rPr>
          <w:sz w:val="24"/>
          <w:szCs w:val="24"/>
        </w:rPr>
        <w:t xml:space="preserve">Данный способ отделения угловых переменных приводит к гамильтониану, зависящему от внутренних координат частиц и азимутального квантового числа </w:t>
      </w:r>
      <w:r w:rsidR="00A6158F" w:rsidRPr="00A6158F">
        <w:rPr>
          <w:position w:val="-6"/>
          <w:sz w:val="24"/>
          <w:szCs w:val="24"/>
        </w:rPr>
        <w:pict>
          <v:shape id="_x0000_i1121" type="#_x0000_t75" style="width:13.8pt;height:10.95pt">
            <v:imagedata r:id="rId105" o:title=""/>
          </v:shape>
        </w:pict>
      </w:r>
      <w:r w:rsidRPr="00892CA8">
        <w:rPr>
          <w:sz w:val="24"/>
          <w:szCs w:val="24"/>
        </w:rPr>
        <w:t xml:space="preserve">. Полученный гамильтониан является трехдиагональным, и внедиагональные матричные элементы имеют параметр малости </w:t>
      </w:r>
      <w:r w:rsidR="00A6158F" w:rsidRPr="00A6158F">
        <w:rPr>
          <w:position w:val="-12"/>
          <w:sz w:val="24"/>
          <w:szCs w:val="24"/>
        </w:rPr>
        <w:pict>
          <v:shape id="_x0000_i1122" type="#_x0000_t75" style="width:34.55pt;height:17.85pt">
            <v:imagedata r:id="rId106" o:title=""/>
          </v:shape>
        </w:pict>
      </w:r>
      <w:r w:rsidRPr="00892CA8">
        <w:rPr>
          <w:sz w:val="24"/>
          <w:szCs w:val="24"/>
        </w:rPr>
        <w:t xml:space="preserve">, где </w:t>
      </w:r>
      <w:r w:rsidR="00A6158F" w:rsidRPr="00A6158F">
        <w:rPr>
          <w:position w:val="-12"/>
          <w:sz w:val="24"/>
          <w:szCs w:val="24"/>
        </w:rPr>
        <w:pict>
          <v:shape id="_x0000_i1123" type="#_x0000_t75" style="width:15pt;height:17.85pt">
            <v:imagedata r:id="rId107" o:title=""/>
          </v:shape>
        </w:pict>
      </w:r>
      <w:r w:rsidRPr="00892CA8">
        <w:rPr>
          <w:sz w:val="24"/>
          <w:szCs w:val="24"/>
        </w:rPr>
        <w:t xml:space="preserve"> приведенная масса тяжелых частиц. Проектируя гамильтониан на подпространство </w:t>
      </w:r>
      <w:r w:rsidR="00A6158F" w:rsidRPr="00A6158F">
        <w:rPr>
          <w:position w:val="-6"/>
          <w:sz w:val="24"/>
          <w:szCs w:val="24"/>
        </w:rPr>
        <w:pict>
          <v:shape id="_x0000_i1124" type="#_x0000_t75" style="width:28.8pt;height:13.8pt">
            <v:imagedata r:id="rId108" o:title=""/>
          </v:shape>
        </w:pict>
      </w:r>
      <w:r w:rsidRPr="00892CA8">
        <w:rPr>
          <w:sz w:val="24"/>
          <w:szCs w:val="24"/>
        </w:rPr>
        <w:t>, мы получим приближение, которое содержит адиабатическое решение Борна-Оппенгеймера. Для больших угловых моментов разложение (1.1</w:t>
      </w:r>
      <w:r w:rsidR="007A1BDF" w:rsidRPr="00892CA8">
        <w:rPr>
          <w:sz w:val="24"/>
          <w:szCs w:val="24"/>
        </w:rPr>
        <w:t>8</w:t>
      </w:r>
      <w:r w:rsidRPr="00892CA8">
        <w:rPr>
          <w:sz w:val="24"/>
          <w:szCs w:val="24"/>
        </w:rPr>
        <w:t xml:space="preserve">) сходится быстро по азимутальному квантовому числу </w:t>
      </w:r>
      <w:r w:rsidR="00A6158F" w:rsidRPr="00A6158F">
        <w:rPr>
          <w:position w:val="-6"/>
          <w:sz w:val="24"/>
          <w:szCs w:val="24"/>
        </w:rPr>
        <w:pict>
          <v:shape id="_x0000_i1125" type="#_x0000_t75" style="width:13.8pt;height:10.95pt">
            <v:imagedata r:id="rId109" o:title=""/>
          </v:shape>
        </w:pict>
      </w:r>
      <w:r w:rsidRPr="00892CA8">
        <w:rPr>
          <w:sz w:val="24"/>
          <w:szCs w:val="24"/>
        </w:rPr>
        <w:t xml:space="preserve"> и использование только первых двух-трех компонент из (1.1</w:t>
      </w:r>
      <w:r w:rsidR="007A1BDF" w:rsidRPr="00892CA8">
        <w:rPr>
          <w:sz w:val="24"/>
          <w:szCs w:val="24"/>
        </w:rPr>
        <w:t>8</w:t>
      </w:r>
      <w:r w:rsidRPr="00892CA8">
        <w:rPr>
          <w:sz w:val="24"/>
          <w:szCs w:val="24"/>
        </w:rPr>
        <w:t>) в вариационном разложении достаточно для получения прецизионных значений энергии. Чтобы определить функции, зависящие от внутренних степеней свободы удобно использовать сфероидальные координаты (в которых факторизуется кулоновская задача двух центров):</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4"/>
          <w:sz w:val="24"/>
          <w:szCs w:val="24"/>
        </w:rPr>
        <w:pict>
          <v:shape id="_x0000_i1126" type="#_x0000_t75" style="width:258.05pt;height:40.3pt">
            <v:imagedata r:id="rId110" o:title=""/>
          </v:shape>
        </w:pict>
      </w:r>
      <w:r w:rsidR="007A1BDF" w:rsidRPr="00892CA8">
        <w:rPr>
          <w:sz w:val="24"/>
          <w:szCs w:val="24"/>
        </w:rPr>
        <w:t xml:space="preserve"> </w:t>
      </w:r>
      <w:r w:rsidR="007A1BDF" w:rsidRPr="00892CA8">
        <w:rPr>
          <w:sz w:val="24"/>
          <w:szCs w:val="24"/>
        </w:rPr>
        <w:tab/>
      </w:r>
      <w:r w:rsidR="001F0210" w:rsidRPr="00892CA8">
        <w:rPr>
          <w:sz w:val="24"/>
          <w:szCs w:val="24"/>
        </w:rPr>
        <w:tab/>
      </w:r>
      <w:r w:rsidR="007A1BDF" w:rsidRPr="00892CA8">
        <w:rPr>
          <w:sz w:val="24"/>
          <w:szCs w:val="24"/>
        </w:rPr>
        <w:tab/>
        <w:t>(1.22)</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В этих координатах разложение азимутальных волновых функций </w:t>
      </w:r>
      <w:r w:rsidR="00A6158F" w:rsidRPr="00A6158F">
        <w:rPr>
          <w:position w:val="-12"/>
          <w:sz w:val="24"/>
          <w:szCs w:val="24"/>
        </w:rPr>
        <w:pict>
          <v:shape id="_x0000_i1127" type="#_x0000_t75" style="width:23.05pt;height:19pt">
            <v:imagedata r:id="rId111" o:title=""/>
          </v:shape>
        </w:pict>
      </w:r>
      <w:r w:rsidRPr="00892CA8">
        <w:rPr>
          <w:sz w:val="24"/>
          <w:szCs w:val="24"/>
        </w:rPr>
        <w:t xml:space="preserve"> из </w:t>
      </w:r>
      <w:r w:rsidR="007A1BDF" w:rsidRPr="00892CA8">
        <w:rPr>
          <w:sz w:val="24"/>
          <w:szCs w:val="24"/>
        </w:rPr>
        <w:t>(1.18</w:t>
      </w:r>
      <w:r w:rsidRPr="00892CA8">
        <w:rPr>
          <w:sz w:val="24"/>
          <w:szCs w:val="24"/>
        </w:rPr>
        <w:t>) определяются следующим образом:</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28"/>
          <w:sz w:val="24"/>
          <w:szCs w:val="24"/>
        </w:rPr>
        <w:pict>
          <v:shape id="_x0000_i1128" type="#_x0000_t75" style="width:283.4pt;height:25.9pt">
            <v:imagedata r:id="rId112" o:title=""/>
          </v:shape>
        </w:pict>
      </w:r>
      <w:r w:rsidR="00466B92" w:rsidRPr="00892CA8">
        <w:rPr>
          <w:sz w:val="24"/>
          <w:szCs w:val="24"/>
        </w:rPr>
        <w:tab/>
      </w:r>
      <w:r w:rsidR="001F0210" w:rsidRPr="00892CA8">
        <w:rPr>
          <w:sz w:val="24"/>
          <w:szCs w:val="24"/>
        </w:rPr>
        <w:tab/>
      </w:r>
      <w:r w:rsidR="00466B92" w:rsidRPr="00892CA8">
        <w:rPr>
          <w:sz w:val="24"/>
          <w:szCs w:val="24"/>
        </w:rPr>
        <w:tab/>
        <w:t>(1.2</w:t>
      </w:r>
      <w:r w:rsidR="007A1BDF" w:rsidRPr="00892CA8">
        <w:rPr>
          <w:sz w:val="24"/>
          <w:szCs w:val="24"/>
        </w:rPr>
        <w:t>3</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Впервые это разложение было предложено Хальперном [</w:t>
      </w:r>
      <w:r w:rsidR="001867AB" w:rsidRPr="00892CA8">
        <w:rPr>
          <w:sz w:val="24"/>
          <w:szCs w:val="24"/>
        </w:rPr>
        <w:t>8</w:t>
      </w:r>
      <w:r w:rsidRPr="00892CA8">
        <w:rPr>
          <w:sz w:val="24"/>
          <w:szCs w:val="24"/>
        </w:rPr>
        <w:t xml:space="preserve">], для расчета энергий связи в мюонной молекуле </w:t>
      </w:r>
      <w:r w:rsidR="00A6158F" w:rsidRPr="00A6158F">
        <w:rPr>
          <w:position w:val="-10"/>
          <w:sz w:val="24"/>
          <w:szCs w:val="24"/>
          <w:lang w:val="en-US"/>
        </w:rPr>
        <w:pict>
          <v:shape id="_x0000_i1129" type="#_x0000_t75" style="width:24.2pt;height:10.95pt">
            <v:imagedata r:id="rId113" o:title=""/>
          </v:shape>
        </w:pict>
      </w:r>
      <w:r w:rsidRPr="00892CA8">
        <w:rPr>
          <w:sz w:val="24"/>
          <w:szCs w:val="24"/>
        </w:rPr>
        <w:t>. В дальнейшем это разложение подробно исследовалось в работе кандидатской диссертации Коробова В.И. [</w:t>
      </w:r>
      <w:r w:rsidR="001867AB" w:rsidRPr="00892CA8">
        <w:rPr>
          <w:sz w:val="24"/>
          <w:szCs w:val="24"/>
        </w:rPr>
        <w:t>9</w:t>
      </w:r>
      <w:r w:rsidRPr="00892CA8">
        <w:rPr>
          <w:sz w:val="24"/>
          <w:szCs w:val="24"/>
        </w:rPr>
        <w:t xml:space="preserve">] и использовалось для прецизионных расчетов слабосвязанных состояний мюонных молекул изотопов водорода </w:t>
      </w:r>
      <w:r w:rsidR="00A6158F" w:rsidRPr="00A6158F">
        <w:rPr>
          <w:position w:val="-10"/>
          <w:sz w:val="24"/>
          <w:szCs w:val="24"/>
        </w:rPr>
        <w:pict>
          <v:shape id="_x0000_i1130" type="#_x0000_t75" style="width:24.2pt;height:16.15pt">
            <v:imagedata r:id="rId114" o:title=""/>
          </v:shape>
        </w:pict>
      </w:r>
      <w:r w:rsidRPr="00892CA8">
        <w:rPr>
          <w:sz w:val="24"/>
          <w:szCs w:val="24"/>
        </w:rPr>
        <w:t xml:space="preserve"> и </w:t>
      </w:r>
      <w:r w:rsidR="00A6158F" w:rsidRPr="00A6158F">
        <w:rPr>
          <w:position w:val="-10"/>
          <w:sz w:val="24"/>
          <w:szCs w:val="24"/>
        </w:rPr>
        <w:pict>
          <v:shape id="_x0000_i1131" type="#_x0000_t75" style="width:20.75pt;height:16.15pt">
            <v:imagedata r:id="rId115" o:title=""/>
          </v:shape>
        </w:pict>
      </w:r>
      <w:r w:rsidRPr="00892CA8">
        <w:rPr>
          <w:sz w:val="24"/>
          <w:szCs w:val="24"/>
        </w:rPr>
        <w:t>[</w:t>
      </w:r>
      <w:r w:rsidR="001867AB" w:rsidRPr="00892CA8">
        <w:rPr>
          <w:sz w:val="24"/>
          <w:szCs w:val="24"/>
        </w:rPr>
        <w:t>10</w:t>
      </w:r>
      <w:r w:rsidRPr="00892CA8">
        <w:rPr>
          <w:sz w:val="24"/>
          <w:szCs w:val="24"/>
        </w:rPr>
        <w:t>]–[</w:t>
      </w:r>
      <w:r w:rsidR="001867AB" w:rsidRPr="00892CA8">
        <w:rPr>
          <w:sz w:val="24"/>
          <w:szCs w:val="24"/>
        </w:rPr>
        <w:t>16</w:t>
      </w:r>
      <w:r w:rsidRPr="00892CA8">
        <w:rPr>
          <w:sz w:val="24"/>
          <w:szCs w:val="24"/>
        </w:rPr>
        <w:t>].</w:t>
      </w:r>
    </w:p>
    <w:p w:rsidR="00466B92" w:rsidRPr="00892CA8" w:rsidRDefault="00466B92" w:rsidP="008D2600">
      <w:pPr>
        <w:spacing w:line="360" w:lineRule="auto"/>
        <w:jc w:val="both"/>
        <w:rPr>
          <w:sz w:val="24"/>
          <w:szCs w:val="24"/>
        </w:rPr>
      </w:pPr>
    </w:p>
    <w:p w:rsidR="00466B92" w:rsidRDefault="00466B92" w:rsidP="00044EB0">
      <w:pPr>
        <w:numPr>
          <w:ilvl w:val="2"/>
          <w:numId w:val="26"/>
        </w:numPr>
        <w:autoSpaceDE/>
        <w:autoSpaceDN/>
        <w:spacing w:line="360" w:lineRule="auto"/>
        <w:ind w:left="567" w:firstLine="0"/>
        <w:jc w:val="both"/>
        <w:rPr>
          <w:sz w:val="24"/>
          <w:szCs w:val="24"/>
        </w:rPr>
      </w:pPr>
      <w:r w:rsidRPr="00BE0287">
        <w:rPr>
          <w:sz w:val="24"/>
          <w:szCs w:val="24"/>
        </w:rPr>
        <w:t>Экспоненциальное разложение</w:t>
      </w:r>
    </w:p>
    <w:p w:rsidR="00BE0287" w:rsidRPr="00BE0287" w:rsidRDefault="00BE0287" w:rsidP="00BE0287">
      <w:pPr>
        <w:autoSpaceDE/>
        <w:autoSpaceDN/>
        <w:spacing w:line="360" w:lineRule="auto"/>
        <w:jc w:val="both"/>
        <w:rPr>
          <w:sz w:val="24"/>
          <w:szCs w:val="24"/>
        </w:rPr>
      </w:pPr>
    </w:p>
    <w:p w:rsidR="00466B92" w:rsidRPr="00892CA8" w:rsidRDefault="00466B92" w:rsidP="008D2600">
      <w:pPr>
        <w:spacing w:line="360" w:lineRule="auto"/>
        <w:ind w:firstLine="567"/>
        <w:jc w:val="both"/>
        <w:rPr>
          <w:sz w:val="24"/>
          <w:szCs w:val="24"/>
        </w:rPr>
      </w:pPr>
      <w:r w:rsidRPr="00892CA8">
        <w:rPr>
          <w:sz w:val="24"/>
          <w:szCs w:val="24"/>
        </w:rPr>
        <w:t xml:space="preserve">Для </w:t>
      </w:r>
      <w:r w:rsidR="00A6158F" w:rsidRPr="00A6158F">
        <w:rPr>
          <w:position w:val="-6"/>
          <w:sz w:val="24"/>
          <w:szCs w:val="24"/>
        </w:rPr>
        <w:pict>
          <v:shape id="_x0000_i1132" type="#_x0000_t75" style="width:10.95pt;height:13.8pt">
            <v:imagedata r:id="rId116" o:title=""/>
          </v:shape>
        </w:pict>
      </w:r>
      <w:r w:rsidRPr="00892CA8">
        <w:rPr>
          <w:sz w:val="24"/>
          <w:szCs w:val="24"/>
        </w:rPr>
        <w:t xml:space="preserve"> - состояний это разложение имеет вид:</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28"/>
          <w:sz w:val="24"/>
          <w:szCs w:val="24"/>
        </w:rPr>
        <w:pict>
          <v:shape id="_x0000_i1133" type="#_x0000_t75" style="width:166.45pt;height:25.9pt">
            <v:imagedata r:id="rId117" o:title=""/>
          </v:shape>
        </w:pict>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(1.2</w:t>
      </w:r>
      <w:r w:rsidR="00346214" w:rsidRPr="00892CA8">
        <w:rPr>
          <w:sz w:val="24"/>
          <w:szCs w:val="24"/>
        </w:rPr>
        <w:t>4</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где параметры в экспоненте выбираются тем или иным образом. В ранних работах [</w:t>
      </w:r>
      <w:r w:rsidR="001867AB" w:rsidRPr="00892CA8">
        <w:rPr>
          <w:sz w:val="24"/>
          <w:szCs w:val="24"/>
        </w:rPr>
        <w:t>17</w:t>
      </w:r>
      <w:r w:rsidRPr="00892CA8">
        <w:rPr>
          <w:sz w:val="24"/>
          <w:szCs w:val="24"/>
        </w:rPr>
        <w:t>], использовавших разложение (1.2</w:t>
      </w:r>
      <w:r w:rsidR="00346214" w:rsidRPr="00892CA8">
        <w:rPr>
          <w:sz w:val="24"/>
          <w:szCs w:val="24"/>
        </w:rPr>
        <w:t>4</w:t>
      </w:r>
      <w:r w:rsidRPr="00892CA8">
        <w:rPr>
          <w:sz w:val="24"/>
          <w:szCs w:val="24"/>
        </w:rPr>
        <w:t>), полученное представление связывали с дискретизацией интегрального представления волновой функции</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6"/>
          <w:sz w:val="24"/>
          <w:szCs w:val="24"/>
        </w:rPr>
        <w:pict>
          <v:shape id="_x0000_i1134" type="#_x0000_t75" style="width:190.1pt;height:21.9pt">
            <v:imagedata r:id="rId118" o:title=""/>
          </v:shape>
        </w:pict>
      </w:r>
      <w:r w:rsidR="00466B92" w:rsidRPr="00892CA8">
        <w:rPr>
          <w:sz w:val="24"/>
          <w:szCs w:val="24"/>
        </w:rPr>
        <w:tab/>
      </w:r>
      <w:r w:rsidR="00466B92" w:rsidRPr="00892CA8">
        <w:rPr>
          <w:sz w:val="24"/>
          <w:szCs w:val="24"/>
        </w:rPr>
        <w:tab/>
      </w:r>
      <w:r w:rsidR="00466B92" w:rsidRPr="00892CA8">
        <w:rPr>
          <w:sz w:val="24"/>
          <w:szCs w:val="24"/>
        </w:rPr>
        <w:tab/>
        <w:t>(1.2</w:t>
      </w:r>
      <w:r w:rsidR="00346214" w:rsidRPr="00892CA8">
        <w:rPr>
          <w:sz w:val="24"/>
          <w:szCs w:val="24"/>
        </w:rPr>
        <w:t>5</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предложенного еще Гриффином и Уиллером [</w:t>
      </w:r>
      <w:r w:rsidR="001867AB" w:rsidRPr="00892CA8">
        <w:rPr>
          <w:sz w:val="24"/>
          <w:szCs w:val="24"/>
        </w:rPr>
        <w:t>18</w:t>
      </w:r>
      <w:r w:rsidRPr="00892CA8">
        <w:rPr>
          <w:sz w:val="24"/>
          <w:szCs w:val="24"/>
        </w:rPr>
        <w:t xml:space="preserve">] в 1957 году. При этом параметры </w:t>
      </w:r>
      <w:r w:rsidR="00A6158F" w:rsidRPr="00A6158F">
        <w:rPr>
          <w:position w:val="-12"/>
          <w:sz w:val="24"/>
          <w:szCs w:val="24"/>
        </w:rPr>
        <w:pict>
          <v:shape id="_x0000_i1135" type="#_x0000_t75" style="width:34.55pt;height:17.85pt">
            <v:imagedata r:id="rId119" o:title=""/>
          </v:shape>
        </w:pict>
      </w:r>
      <w:r w:rsidRPr="00892CA8">
        <w:rPr>
          <w:rStyle w:val="FontStyle119"/>
          <w:rFonts w:ascii="Times New Roman" w:hAnsi="Times New Roman" w:cs="Times New Roman"/>
          <w:color w:val="auto"/>
          <w:sz w:val="24"/>
          <w:szCs w:val="24"/>
        </w:rPr>
        <w:t xml:space="preserve"> и </w:t>
      </w:r>
      <w:r w:rsidR="00A6158F" w:rsidRPr="00A6158F">
        <w:rPr>
          <w:position w:val="-12"/>
          <w:sz w:val="24"/>
          <w:szCs w:val="24"/>
        </w:rPr>
        <w:pict>
          <v:shape id="_x0000_i1136" type="#_x0000_t75" style="width:13.8pt;height:19pt">
            <v:imagedata r:id="rId120" o:title=""/>
          </v:shape>
        </w:pict>
      </w:r>
      <w:r w:rsidRPr="00892CA8">
        <w:rPr>
          <w:sz w:val="24"/>
          <w:szCs w:val="24"/>
        </w:rPr>
        <w:t xml:space="preserve"> выбирались в соответствии с различными квадратурными формулами интегрирования (1.2</w:t>
      </w:r>
      <w:r w:rsidR="00346214" w:rsidRPr="00892CA8">
        <w:rPr>
          <w:sz w:val="24"/>
          <w:szCs w:val="24"/>
        </w:rPr>
        <w:t>5</w:t>
      </w:r>
      <w:r w:rsidRPr="00892CA8">
        <w:rPr>
          <w:sz w:val="24"/>
          <w:szCs w:val="24"/>
        </w:rPr>
        <w:t>). Систематическое исследование разложения (1.2</w:t>
      </w:r>
      <w:r w:rsidR="00346214" w:rsidRPr="00892CA8">
        <w:rPr>
          <w:sz w:val="24"/>
          <w:szCs w:val="24"/>
        </w:rPr>
        <w:t>4</w:t>
      </w:r>
      <w:r w:rsidRPr="00892CA8">
        <w:rPr>
          <w:sz w:val="24"/>
          <w:szCs w:val="24"/>
        </w:rPr>
        <w:t>) с использованием параметров, генерируемых с помощью псевдослучайных чисел, было дано в [</w:t>
      </w:r>
      <w:r w:rsidR="001867AB" w:rsidRPr="00892CA8">
        <w:rPr>
          <w:sz w:val="24"/>
          <w:szCs w:val="24"/>
        </w:rPr>
        <w:t>19</w:t>
      </w:r>
      <w:r w:rsidRPr="00892CA8">
        <w:rPr>
          <w:sz w:val="24"/>
          <w:szCs w:val="24"/>
        </w:rPr>
        <w:t>]. В предлагаемом подходе нелинейные параметры из уравнения (1.2</w:t>
      </w:r>
      <w:r w:rsidR="00346214" w:rsidRPr="00892CA8">
        <w:rPr>
          <w:sz w:val="24"/>
          <w:szCs w:val="24"/>
        </w:rPr>
        <w:t>4</w:t>
      </w:r>
      <w:r w:rsidRPr="00892CA8">
        <w:rPr>
          <w:sz w:val="24"/>
          <w:szCs w:val="24"/>
        </w:rPr>
        <w:t>) генерируются с помощью следующих простых формул:</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106"/>
          <w:sz w:val="24"/>
          <w:szCs w:val="24"/>
        </w:rPr>
        <w:pict>
          <v:shape id="_x0000_i1137" type="#_x0000_t75" style="width:184.3pt;height:112.3pt">
            <v:imagedata r:id="rId121" o:title=""/>
          </v:shape>
        </w:pict>
      </w:r>
      <w:r w:rsidR="00466B92" w:rsidRPr="00892CA8">
        <w:rPr>
          <w:sz w:val="24"/>
          <w:szCs w:val="24"/>
        </w:rPr>
        <w:tab/>
      </w:r>
      <w:r w:rsidR="00466B92" w:rsidRPr="00892CA8">
        <w:rPr>
          <w:sz w:val="24"/>
          <w:szCs w:val="24"/>
        </w:rPr>
        <w:tab/>
      </w:r>
      <w:r w:rsidR="005066AA" w:rsidRPr="00892CA8">
        <w:rPr>
          <w:sz w:val="24"/>
          <w:szCs w:val="24"/>
        </w:rPr>
        <w:tab/>
      </w:r>
      <w:r w:rsidR="00466B92" w:rsidRPr="00892CA8">
        <w:rPr>
          <w:sz w:val="24"/>
          <w:szCs w:val="24"/>
        </w:rPr>
        <w:tab/>
        <w:t>(1.2</w:t>
      </w:r>
      <w:r w:rsidR="00346214" w:rsidRPr="00892CA8">
        <w:rPr>
          <w:sz w:val="24"/>
          <w:szCs w:val="24"/>
        </w:rPr>
        <w:t>6</w:t>
      </w:r>
      <w:r w:rsidR="00466B92" w:rsidRPr="00892CA8">
        <w:rPr>
          <w:sz w:val="24"/>
          <w:szCs w:val="24"/>
        </w:rPr>
        <w:t>)</w:t>
      </w:r>
    </w:p>
    <w:p w:rsidR="00466B92" w:rsidRPr="00892CA8" w:rsidRDefault="00466B92" w:rsidP="008D2600">
      <w:pPr>
        <w:spacing w:line="360" w:lineRule="auto"/>
        <w:jc w:val="both"/>
        <w:rPr>
          <w:sz w:val="24"/>
          <w:szCs w:val="24"/>
        </w:rPr>
      </w:pPr>
      <w:r w:rsidRPr="00892CA8">
        <w:rPr>
          <w:sz w:val="24"/>
          <w:szCs w:val="24"/>
        </w:rPr>
        <w:lastRenderedPageBreak/>
        <w:t xml:space="preserve">Здесь </w:t>
      </w:r>
      <w:r w:rsidR="00A6158F" w:rsidRPr="00A6158F">
        <w:rPr>
          <w:position w:val="-10"/>
          <w:sz w:val="24"/>
          <w:szCs w:val="24"/>
        </w:rPr>
        <w:pict>
          <v:shape id="_x0000_i1138" type="#_x0000_t75" style="width:16.7pt;height:16.15pt">
            <v:imagedata r:id="rId122" o:title=""/>
          </v:shape>
        </w:pict>
      </w:r>
      <w:r w:rsidRPr="00892CA8">
        <w:rPr>
          <w:sz w:val="24"/>
          <w:szCs w:val="24"/>
        </w:rPr>
        <w:t xml:space="preserve"> обозначает дробную часть </w:t>
      </w:r>
      <w:r w:rsidR="00A6158F" w:rsidRPr="00A6158F">
        <w:rPr>
          <w:position w:val="-6"/>
          <w:sz w:val="24"/>
          <w:szCs w:val="24"/>
        </w:rPr>
        <w:pict>
          <v:shape id="_x0000_i1139" type="#_x0000_t75" style="width:10.35pt;height:10.95pt">
            <v:imagedata r:id="rId123" o:title=""/>
          </v:shape>
        </w:pict>
      </w:r>
      <w:r w:rsidRPr="00892CA8">
        <w:rPr>
          <w:sz w:val="24"/>
          <w:szCs w:val="24"/>
        </w:rPr>
        <w:t xml:space="preserve">, а </w:t>
      </w:r>
      <w:r w:rsidR="00A6158F" w:rsidRPr="00A6158F">
        <w:rPr>
          <w:position w:val="-14"/>
          <w:sz w:val="24"/>
          <w:szCs w:val="24"/>
        </w:rPr>
        <w:pict>
          <v:shape id="_x0000_i1140" type="#_x0000_t75" style="width:34.55pt;height:19pt">
            <v:imagedata r:id="rId124" o:title=""/>
          </v:shape>
        </w:pict>
      </w:r>
      <w:r w:rsidRPr="00892CA8">
        <w:rPr>
          <w:sz w:val="24"/>
          <w:szCs w:val="24"/>
        </w:rPr>
        <w:t xml:space="preserve"> и </w:t>
      </w:r>
      <w:r w:rsidR="00A6158F" w:rsidRPr="00A6158F">
        <w:rPr>
          <w:position w:val="-14"/>
          <w:sz w:val="24"/>
          <w:szCs w:val="24"/>
        </w:rPr>
        <w:pict>
          <v:shape id="_x0000_i1141" type="#_x0000_t75" style="width:15pt;height:19pt">
            <v:imagedata r:id="rId125" o:title=""/>
          </v:shape>
        </w:pict>
      </w:r>
      <w:r w:rsidRPr="00892CA8">
        <w:rPr>
          <w:sz w:val="24"/>
          <w:szCs w:val="24"/>
        </w:rPr>
        <w:t xml:space="preserve"> – некоторые простые числа. Преимущество этих простых генераторов псевдослучайных чисел состоит в воспроизводимости результатов вариационных вычислений. Скорость сходимости экспоненциального разложения с псевдослучайной стратегией выбора нелинейных параметров (1.2</w:t>
      </w:r>
      <w:r w:rsidR="00346214" w:rsidRPr="00892CA8">
        <w:rPr>
          <w:sz w:val="24"/>
          <w:szCs w:val="24"/>
        </w:rPr>
        <w:t>6</w:t>
      </w:r>
      <w:r w:rsidRPr="00892CA8">
        <w:rPr>
          <w:sz w:val="24"/>
          <w:szCs w:val="24"/>
        </w:rPr>
        <w:t xml:space="preserve">) необычайно высока на наборах базисных функций умеренных размерностей (до 100–200 пробных функций). К недостаткам метода следует отнести быстрое вырождение базиса, что приводит к потере устойчивости вычислений в арифметике двойной точности уже при размерностях базиса </w:t>
      </w:r>
      <w:r w:rsidR="00A6158F" w:rsidRPr="00A6158F">
        <w:rPr>
          <w:position w:val="-6"/>
          <w:sz w:val="24"/>
          <w:szCs w:val="24"/>
        </w:rPr>
        <w:pict>
          <v:shape id="_x0000_i1142" type="#_x0000_t75" style="width:43.2pt;height:13.8pt">
            <v:imagedata r:id="rId126" o:title=""/>
          </v:shape>
        </w:pict>
      </w:r>
      <w:r w:rsidRPr="00892CA8">
        <w:rPr>
          <w:sz w:val="24"/>
          <w:szCs w:val="24"/>
        </w:rPr>
        <w:t>.</w:t>
      </w:r>
    </w:p>
    <w:p w:rsidR="00466B92" w:rsidRPr="00892CA8" w:rsidRDefault="00466B92" w:rsidP="00DE0B62">
      <w:pPr>
        <w:spacing w:line="360" w:lineRule="auto"/>
        <w:ind w:firstLine="567"/>
        <w:jc w:val="both"/>
        <w:rPr>
          <w:sz w:val="24"/>
          <w:szCs w:val="24"/>
        </w:rPr>
      </w:pPr>
      <w:r w:rsidRPr="00892CA8">
        <w:rPr>
          <w:sz w:val="24"/>
          <w:szCs w:val="24"/>
        </w:rPr>
        <w:t xml:space="preserve">Другой существенной особенностью метода является медленная сходимость разложения для систем с двумя тяжелыми ядрами, такими как </w:t>
      </w:r>
      <w:r w:rsidR="00A6158F" w:rsidRPr="00A6158F">
        <w:rPr>
          <w:position w:val="-10"/>
          <w:sz w:val="24"/>
          <w:szCs w:val="24"/>
        </w:rPr>
        <w:pict>
          <v:shape id="_x0000_i1143" type="#_x0000_t75" style="width:112.3pt;height:17.85pt">
            <v:imagedata r:id="rId127" o:title=""/>
          </v:shape>
        </w:pict>
      </w:r>
      <w:r w:rsidRPr="00892CA8">
        <w:rPr>
          <w:sz w:val="24"/>
          <w:szCs w:val="24"/>
        </w:rPr>
        <w:t xml:space="preserve"> и </w:t>
      </w:r>
      <w:r w:rsidR="00A6158F" w:rsidRPr="00A6158F">
        <w:rPr>
          <w:position w:val="-4"/>
          <w:sz w:val="24"/>
          <w:szCs w:val="24"/>
        </w:rPr>
        <w:pict>
          <v:shape id="_x0000_i1144" type="#_x0000_t75" style="width:25.9pt;height:15pt">
            <v:imagedata r:id="rId128" o:title=""/>
          </v:shape>
        </w:pict>
      </w:r>
      <w:r w:rsidRPr="00892CA8">
        <w:rPr>
          <w:sz w:val="24"/>
          <w:szCs w:val="24"/>
        </w:rPr>
        <w:t>. Подобное поведение можно легко объяснить отсутствием осцилляций у экспоненты, описывающей взаимное движение тяжелых ядер, в то время как осцилляторное поведение характерно для колебательных степеней свободы молекулярных систем. Однако рецепт, позволяющий избавиться от этого недостатка, очень прост, достаточно  ввести вместо вещественных экспонент в (1.2</w:t>
      </w:r>
      <w:r w:rsidR="00346214" w:rsidRPr="00892CA8">
        <w:rPr>
          <w:sz w:val="24"/>
          <w:szCs w:val="24"/>
        </w:rPr>
        <w:t>4</w:t>
      </w:r>
      <w:r w:rsidRPr="00892CA8">
        <w:rPr>
          <w:sz w:val="24"/>
          <w:szCs w:val="24"/>
        </w:rPr>
        <w:t>) комплексные и перейти к базису состоящему из вещественных и мнимых частей исходного базиса:</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46"/>
          <w:sz w:val="24"/>
          <w:szCs w:val="24"/>
        </w:rPr>
        <w:pict>
          <v:shape id="_x0000_i1145" type="#_x0000_t75" style="width:252.3pt;height:51.25pt">
            <v:imagedata r:id="rId129" o:title=""/>
          </v:shape>
        </w:pict>
      </w:r>
      <w:r w:rsidR="00466B92" w:rsidRPr="00892CA8">
        <w:rPr>
          <w:sz w:val="24"/>
          <w:szCs w:val="24"/>
        </w:rPr>
        <w:tab/>
      </w:r>
      <w:r w:rsidR="005066AA" w:rsidRPr="00892CA8">
        <w:rPr>
          <w:sz w:val="24"/>
          <w:szCs w:val="24"/>
        </w:rPr>
        <w:tab/>
      </w:r>
      <w:r w:rsidR="00466B92" w:rsidRPr="00892CA8">
        <w:rPr>
          <w:sz w:val="24"/>
          <w:szCs w:val="24"/>
        </w:rPr>
        <w:tab/>
        <w:t>(1.2</w:t>
      </w:r>
      <w:r w:rsidR="00346214" w:rsidRPr="00892CA8">
        <w:rPr>
          <w:sz w:val="24"/>
          <w:szCs w:val="24"/>
        </w:rPr>
        <w:t>7</w:t>
      </w:r>
      <w:r w:rsidR="00466B92" w:rsidRPr="00892CA8">
        <w:rPr>
          <w:sz w:val="24"/>
          <w:szCs w:val="24"/>
        </w:rPr>
        <w:t>)</w:t>
      </w:r>
    </w:p>
    <w:p w:rsidR="00466B92" w:rsidRPr="00892CA8" w:rsidRDefault="00466B92" w:rsidP="008D2600">
      <w:pPr>
        <w:spacing w:line="360" w:lineRule="auto"/>
        <w:jc w:val="both"/>
        <w:rPr>
          <w:sz w:val="24"/>
          <w:szCs w:val="24"/>
        </w:rPr>
      </w:pPr>
    </w:p>
    <w:p w:rsidR="00346214" w:rsidRPr="00892CA8" w:rsidRDefault="00466B92" w:rsidP="005066AA">
      <w:pPr>
        <w:spacing w:line="360" w:lineRule="auto"/>
        <w:jc w:val="both"/>
        <w:rPr>
          <w:sz w:val="24"/>
          <w:szCs w:val="24"/>
        </w:rPr>
      </w:pPr>
      <w:r w:rsidRPr="00892CA8">
        <w:rPr>
          <w:sz w:val="24"/>
          <w:szCs w:val="24"/>
        </w:rPr>
        <w:t>Данный рецепт был предложен Ребане и Юсуповым [</w:t>
      </w:r>
      <w:r w:rsidR="001867AB" w:rsidRPr="00892CA8">
        <w:rPr>
          <w:sz w:val="24"/>
          <w:szCs w:val="24"/>
        </w:rPr>
        <w:t>20</w:t>
      </w:r>
      <w:r w:rsidRPr="00892CA8">
        <w:rPr>
          <w:sz w:val="24"/>
          <w:szCs w:val="24"/>
        </w:rPr>
        <w:t>] (в варианте для одной комплексной базисной функции) и независимо Коробовым В.И. [</w:t>
      </w:r>
      <w:r w:rsidR="001867AB" w:rsidRPr="00892CA8">
        <w:rPr>
          <w:sz w:val="24"/>
          <w:szCs w:val="24"/>
        </w:rPr>
        <w:t>21</w:t>
      </w:r>
      <w:r w:rsidRPr="00892CA8">
        <w:rPr>
          <w:sz w:val="24"/>
          <w:szCs w:val="24"/>
        </w:rPr>
        <w:t>], а также в несколько менее эффективной форме Фроловым и Смитом [</w:t>
      </w:r>
      <w:r w:rsidR="001867AB" w:rsidRPr="00892CA8">
        <w:rPr>
          <w:sz w:val="24"/>
          <w:szCs w:val="24"/>
        </w:rPr>
        <w:t>22</w:t>
      </w:r>
      <w:r w:rsidRPr="00892CA8">
        <w:rPr>
          <w:sz w:val="24"/>
          <w:szCs w:val="24"/>
        </w:rPr>
        <w:t xml:space="preserve">]. </w:t>
      </w:r>
      <w:r w:rsidR="00346214" w:rsidRPr="00892CA8">
        <w:rPr>
          <w:sz w:val="24"/>
          <w:szCs w:val="24"/>
        </w:rPr>
        <w:t>Для построения вариационной функции для молекулярных систем при полном орбитальном моменте не равном нулю</w:t>
      </w:r>
      <w:r w:rsidR="00497E9A" w:rsidRPr="00892CA8">
        <w:rPr>
          <w:sz w:val="24"/>
          <w:szCs w:val="24"/>
        </w:rPr>
        <w:t>,</w:t>
      </w:r>
      <w:r w:rsidR="00346214" w:rsidRPr="00892CA8">
        <w:rPr>
          <w:sz w:val="24"/>
          <w:szCs w:val="24"/>
        </w:rPr>
        <w:t xml:space="preserve"> удобно использовать разложение по биполярным гармоникам,</w:t>
      </w:r>
    </w:p>
    <w:p w:rsidR="00466B92" w:rsidRPr="00892CA8" w:rsidRDefault="00466B92" w:rsidP="005066AA">
      <w:pPr>
        <w:spacing w:line="360" w:lineRule="auto"/>
        <w:jc w:val="both"/>
        <w:rPr>
          <w:sz w:val="24"/>
          <w:szCs w:val="24"/>
        </w:rPr>
      </w:pPr>
    </w:p>
    <w:p w:rsidR="00466B92" w:rsidRPr="00892CA8" w:rsidRDefault="00A6158F" w:rsidP="005066AA">
      <w:pPr>
        <w:spacing w:line="360" w:lineRule="auto"/>
        <w:jc w:val="right"/>
        <w:rPr>
          <w:sz w:val="24"/>
          <w:szCs w:val="24"/>
        </w:rPr>
      </w:pPr>
      <w:r w:rsidRPr="00A6158F">
        <w:rPr>
          <w:position w:val="-32"/>
          <w:sz w:val="24"/>
          <w:szCs w:val="24"/>
        </w:rPr>
        <w:pict>
          <v:shape id="_x0000_i1146" type="#_x0000_t75" style="width:190.65pt;height:28.2pt">
            <v:imagedata r:id="rId130" o:title=""/>
          </v:shape>
        </w:pict>
      </w:r>
      <w:r w:rsidR="00466B92" w:rsidRPr="00892CA8">
        <w:rPr>
          <w:sz w:val="24"/>
          <w:szCs w:val="24"/>
        </w:rPr>
        <w:tab/>
      </w:r>
      <w:r w:rsidR="00466B92" w:rsidRPr="00892CA8">
        <w:rPr>
          <w:sz w:val="24"/>
          <w:szCs w:val="24"/>
        </w:rPr>
        <w:tab/>
      </w:r>
      <w:r w:rsidR="00466B92" w:rsidRPr="00892CA8">
        <w:rPr>
          <w:sz w:val="24"/>
          <w:szCs w:val="24"/>
        </w:rPr>
        <w:tab/>
      </w:r>
      <w:r w:rsidR="00466B92" w:rsidRPr="00892CA8">
        <w:rPr>
          <w:sz w:val="24"/>
          <w:szCs w:val="24"/>
        </w:rPr>
        <w:tab/>
        <w:t>(1.2</w:t>
      </w:r>
      <w:r w:rsidR="00497E9A" w:rsidRPr="00892CA8">
        <w:rPr>
          <w:sz w:val="24"/>
          <w:szCs w:val="24"/>
        </w:rPr>
        <w:t>8</w:t>
      </w:r>
      <w:r w:rsidR="00466B92" w:rsidRPr="00892CA8">
        <w:rPr>
          <w:sz w:val="24"/>
          <w:szCs w:val="24"/>
        </w:rPr>
        <w:t>)</w:t>
      </w:r>
    </w:p>
    <w:p w:rsidR="00466B92" w:rsidRPr="00892CA8" w:rsidRDefault="00466B92" w:rsidP="005066AA">
      <w:pPr>
        <w:spacing w:line="360" w:lineRule="auto"/>
        <w:jc w:val="both"/>
        <w:rPr>
          <w:sz w:val="24"/>
          <w:szCs w:val="24"/>
        </w:rPr>
      </w:pPr>
    </w:p>
    <w:p w:rsidR="00466B92" w:rsidRPr="00892CA8" w:rsidRDefault="00466B92" w:rsidP="005066AA">
      <w:pPr>
        <w:spacing w:line="360" w:lineRule="auto"/>
        <w:jc w:val="both"/>
        <w:rPr>
          <w:sz w:val="24"/>
          <w:szCs w:val="24"/>
        </w:rPr>
      </w:pPr>
      <w:r w:rsidRPr="00892CA8">
        <w:rPr>
          <w:sz w:val="24"/>
          <w:szCs w:val="24"/>
        </w:rPr>
        <w:t>аналогичное обобщенному хиллераасовскому разложению (1.1</w:t>
      </w:r>
      <w:r w:rsidR="00497E9A" w:rsidRPr="00892CA8">
        <w:rPr>
          <w:sz w:val="24"/>
          <w:szCs w:val="24"/>
        </w:rPr>
        <w:t>1</w:t>
      </w:r>
      <w:r w:rsidRPr="00892CA8">
        <w:rPr>
          <w:sz w:val="24"/>
          <w:szCs w:val="24"/>
        </w:rPr>
        <w:t>), которое связывается с молекулярным разложением (1.1</w:t>
      </w:r>
      <w:r w:rsidR="00497E9A" w:rsidRPr="00892CA8">
        <w:rPr>
          <w:sz w:val="24"/>
          <w:szCs w:val="24"/>
        </w:rPr>
        <w:t>8</w:t>
      </w:r>
      <w:r w:rsidRPr="00892CA8">
        <w:rPr>
          <w:sz w:val="24"/>
          <w:szCs w:val="24"/>
        </w:rPr>
        <w:t>) с помощью следующего соотношения:</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48"/>
          <w:sz w:val="24"/>
          <w:szCs w:val="24"/>
        </w:rPr>
        <w:lastRenderedPageBreak/>
        <w:pict>
          <v:shape id="_x0000_i1147" type="#_x0000_t75" style="width:250.55pt;height:51.25pt">
            <v:imagedata r:id="rId131" o:title=""/>
          </v:shape>
        </w:pict>
      </w:r>
      <w:r w:rsidR="00466B92" w:rsidRPr="00892CA8">
        <w:rPr>
          <w:sz w:val="24"/>
          <w:szCs w:val="24"/>
        </w:rPr>
        <w:tab/>
      </w:r>
      <w:r w:rsidR="00466B92" w:rsidRPr="00892CA8">
        <w:rPr>
          <w:sz w:val="24"/>
          <w:szCs w:val="24"/>
        </w:rPr>
        <w:tab/>
      </w:r>
      <w:r w:rsidR="00466B92" w:rsidRPr="00892CA8">
        <w:rPr>
          <w:sz w:val="24"/>
          <w:szCs w:val="24"/>
        </w:rPr>
        <w:tab/>
        <w:t>(1.2</w:t>
      </w:r>
      <w:r w:rsidR="00497E9A" w:rsidRPr="00892CA8">
        <w:rPr>
          <w:sz w:val="24"/>
          <w:szCs w:val="24"/>
        </w:rPr>
        <w:t>9</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где коэффициенты </w:t>
      </w:r>
      <w:r w:rsidR="00A6158F" w:rsidRPr="00A6158F">
        <w:rPr>
          <w:position w:val="-14"/>
          <w:sz w:val="24"/>
          <w:szCs w:val="24"/>
        </w:rPr>
        <w:pict>
          <v:shape id="_x0000_i1148" type="#_x0000_t75" style="width:25.9pt;height:19pt">
            <v:imagedata r:id="rId132" o:title=""/>
          </v:shape>
        </w:pict>
      </w:r>
      <w:r w:rsidRPr="00892CA8">
        <w:rPr>
          <w:sz w:val="24"/>
          <w:szCs w:val="24"/>
        </w:rPr>
        <w:t xml:space="preserve"> выражаются через коэффициенты Клебша-Гордана:</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4"/>
          <w:sz w:val="24"/>
          <w:szCs w:val="24"/>
        </w:rPr>
        <w:pict>
          <v:shape id="_x0000_i1149" type="#_x0000_t75" style="width:236.75pt;height:42.05pt">
            <v:imagedata r:id="rId133" o:title=""/>
          </v:shape>
        </w:pict>
      </w:r>
      <w:r w:rsidR="00497E9A" w:rsidRPr="00892CA8">
        <w:rPr>
          <w:sz w:val="24"/>
          <w:szCs w:val="24"/>
        </w:rPr>
        <w:t xml:space="preserve"> </w:t>
      </w:r>
      <w:r w:rsidR="00497E9A" w:rsidRPr="00892CA8">
        <w:rPr>
          <w:sz w:val="24"/>
          <w:szCs w:val="24"/>
        </w:rPr>
        <w:tab/>
      </w:r>
      <w:r w:rsidR="005066AA" w:rsidRPr="00892CA8">
        <w:rPr>
          <w:sz w:val="24"/>
          <w:szCs w:val="24"/>
        </w:rPr>
        <w:tab/>
      </w:r>
      <w:r w:rsidR="00497E9A" w:rsidRPr="00892CA8">
        <w:rPr>
          <w:sz w:val="24"/>
          <w:szCs w:val="24"/>
        </w:rPr>
        <w:tab/>
      </w:r>
      <w:r w:rsidR="00497E9A" w:rsidRPr="00892CA8">
        <w:rPr>
          <w:sz w:val="24"/>
          <w:szCs w:val="24"/>
        </w:rPr>
        <w:tab/>
        <w:t>(1.30)</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При этом геометрия выбирается так, что </w:t>
      </w:r>
      <w:r w:rsidR="00A6158F" w:rsidRPr="00A6158F">
        <w:rPr>
          <w:position w:val="-10"/>
          <w:sz w:val="24"/>
          <w:szCs w:val="24"/>
        </w:rPr>
        <w:pict>
          <v:shape id="_x0000_i1150" type="#_x0000_t75" style="width:32.85pt;height:16.7pt">
            <v:imagedata r:id="rId134" o:title=""/>
          </v:shape>
        </w:pict>
      </w:r>
      <w:r w:rsidRPr="00892CA8">
        <w:rPr>
          <w:sz w:val="24"/>
          <w:szCs w:val="24"/>
        </w:rPr>
        <w:t xml:space="preserve">, а </w:t>
      </w:r>
      <w:r w:rsidR="00A6158F" w:rsidRPr="00A6158F">
        <w:rPr>
          <w:position w:val="-10"/>
          <w:sz w:val="24"/>
          <w:szCs w:val="24"/>
        </w:rPr>
        <w:pict>
          <v:shape id="_x0000_i1151" type="#_x0000_t75" style="width:28.2pt;height:16.7pt">
            <v:imagedata r:id="rId135" o:title=""/>
          </v:shape>
        </w:pict>
      </w:r>
      <w:r w:rsidRPr="00892CA8">
        <w:rPr>
          <w:sz w:val="24"/>
          <w:szCs w:val="24"/>
        </w:rPr>
        <w:t xml:space="preserve">. В этом случае разложение по угловым переменным индексируется параметром </w:t>
      </w:r>
      <w:r w:rsidR="00A6158F" w:rsidRPr="00A6158F">
        <w:rPr>
          <w:position w:val="-10"/>
          <w:sz w:val="24"/>
          <w:szCs w:val="24"/>
        </w:rPr>
        <w:pict>
          <v:shape id="_x0000_i1152" type="#_x0000_t75" style="width:10.95pt;height:16.7pt">
            <v:imagedata r:id="rId136" o:title=""/>
          </v:shape>
        </w:pict>
      </w:r>
      <w:r w:rsidRPr="00892CA8">
        <w:rPr>
          <w:sz w:val="24"/>
          <w:szCs w:val="24"/>
        </w:rPr>
        <w:t xml:space="preserve"> – угловым моментом легкой частицы и быстро сходится по </w:t>
      </w:r>
      <w:r w:rsidR="00A6158F" w:rsidRPr="00A6158F">
        <w:rPr>
          <w:position w:val="-10"/>
          <w:sz w:val="24"/>
          <w:szCs w:val="24"/>
        </w:rPr>
        <w:pict>
          <v:shape id="_x0000_i1153" type="#_x0000_t75" style="width:10.95pt;height:16.7pt">
            <v:imagedata r:id="rId137" o:title=""/>
          </v:shape>
        </w:pict>
      </w:r>
      <w:r w:rsidRPr="00892CA8">
        <w:rPr>
          <w:sz w:val="24"/>
          <w:szCs w:val="24"/>
        </w:rPr>
        <w:t xml:space="preserve">, так как подпространства </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30"/>
          <w:sz w:val="24"/>
          <w:szCs w:val="24"/>
        </w:rPr>
        <w:pict>
          <v:shape id="_x0000_i1154" type="#_x0000_t75" style="width:184.3pt;height:36.3pt">
            <v:imagedata r:id="rId138" o:title=""/>
          </v:shape>
        </w:pict>
      </w:r>
      <w:r w:rsidR="00497E9A" w:rsidRPr="00892CA8">
        <w:rPr>
          <w:sz w:val="24"/>
          <w:szCs w:val="24"/>
        </w:rPr>
        <w:t xml:space="preserve"> </w:t>
      </w:r>
      <w:r w:rsidR="00497E9A" w:rsidRPr="00892CA8">
        <w:rPr>
          <w:sz w:val="24"/>
          <w:szCs w:val="24"/>
        </w:rPr>
        <w:tab/>
      </w:r>
      <w:r w:rsidR="005066AA" w:rsidRPr="00892CA8">
        <w:rPr>
          <w:sz w:val="24"/>
          <w:szCs w:val="24"/>
        </w:rPr>
        <w:tab/>
      </w:r>
      <w:r w:rsidR="00497E9A" w:rsidRPr="00892CA8">
        <w:rPr>
          <w:sz w:val="24"/>
          <w:szCs w:val="24"/>
        </w:rPr>
        <w:tab/>
      </w:r>
      <w:r w:rsidR="00497E9A" w:rsidRPr="00892CA8">
        <w:rPr>
          <w:sz w:val="24"/>
          <w:szCs w:val="24"/>
        </w:rPr>
        <w:tab/>
        <w:t>(1.31)</w:t>
      </w:r>
    </w:p>
    <w:p w:rsidR="00466B92" w:rsidRPr="00892CA8" w:rsidRDefault="00466B92" w:rsidP="008D2600">
      <w:pPr>
        <w:spacing w:line="360" w:lineRule="auto"/>
        <w:jc w:val="both"/>
        <w:rPr>
          <w:sz w:val="24"/>
          <w:szCs w:val="24"/>
        </w:rPr>
      </w:pPr>
      <w:r w:rsidRPr="00892CA8">
        <w:rPr>
          <w:sz w:val="24"/>
          <w:szCs w:val="24"/>
        </w:rPr>
        <w:t>и</w:t>
      </w:r>
    </w:p>
    <w:p w:rsidR="00466B92" w:rsidRPr="00892CA8" w:rsidRDefault="00A6158F" w:rsidP="008D2600">
      <w:pPr>
        <w:spacing w:line="360" w:lineRule="auto"/>
        <w:jc w:val="right"/>
        <w:rPr>
          <w:sz w:val="24"/>
          <w:szCs w:val="24"/>
        </w:rPr>
      </w:pPr>
      <w:r w:rsidRPr="00A6158F">
        <w:rPr>
          <w:position w:val="-32"/>
          <w:sz w:val="24"/>
          <w:szCs w:val="24"/>
        </w:rPr>
        <w:pict>
          <v:shape id="_x0000_i1155" type="#_x0000_t75" style="width:199.85pt;height:36.3pt">
            <v:imagedata r:id="rId139" o:title=""/>
          </v:shape>
        </w:pict>
      </w:r>
      <w:r w:rsidR="00497E9A" w:rsidRPr="00892CA8">
        <w:rPr>
          <w:sz w:val="24"/>
          <w:szCs w:val="24"/>
        </w:rPr>
        <w:t xml:space="preserve"> </w:t>
      </w:r>
      <w:r w:rsidR="00497E9A" w:rsidRPr="00892CA8">
        <w:rPr>
          <w:sz w:val="24"/>
          <w:szCs w:val="24"/>
        </w:rPr>
        <w:tab/>
      </w:r>
      <w:r w:rsidR="005066AA" w:rsidRPr="00892CA8">
        <w:rPr>
          <w:sz w:val="24"/>
          <w:szCs w:val="24"/>
        </w:rPr>
        <w:tab/>
      </w:r>
      <w:r w:rsidR="00497E9A" w:rsidRPr="00892CA8">
        <w:rPr>
          <w:sz w:val="24"/>
          <w:szCs w:val="24"/>
        </w:rPr>
        <w:tab/>
      </w:r>
      <w:r w:rsidR="00497E9A" w:rsidRPr="00892CA8">
        <w:rPr>
          <w:sz w:val="24"/>
          <w:szCs w:val="24"/>
        </w:rPr>
        <w:tab/>
        <w:t>(1.32)</w:t>
      </w:r>
    </w:p>
    <w:p w:rsidR="00466B92" w:rsidRPr="00892CA8" w:rsidRDefault="00466B92" w:rsidP="008D2600">
      <w:pPr>
        <w:spacing w:line="360" w:lineRule="auto"/>
        <w:jc w:val="both"/>
        <w:rPr>
          <w:sz w:val="24"/>
          <w:szCs w:val="24"/>
        </w:rPr>
      </w:pPr>
      <w:r w:rsidRPr="00892CA8">
        <w:rPr>
          <w:sz w:val="24"/>
          <w:szCs w:val="24"/>
        </w:rPr>
        <w:t>совпадают.</w:t>
      </w:r>
    </w:p>
    <w:p w:rsidR="00466B92" w:rsidRPr="00892CA8" w:rsidRDefault="00466B92" w:rsidP="00DE0B62">
      <w:pPr>
        <w:spacing w:line="360" w:lineRule="auto"/>
        <w:ind w:firstLine="567"/>
        <w:jc w:val="both"/>
        <w:rPr>
          <w:sz w:val="24"/>
          <w:szCs w:val="24"/>
        </w:rPr>
      </w:pPr>
      <w:r w:rsidRPr="00892CA8">
        <w:rPr>
          <w:sz w:val="24"/>
          <w:szCs w:val="24"/>
        </w:rPr>
        <w:t>Для удобства выпишем экспоненциальное вариационное разложение в полном виде с учетом угловой зависимости волнов</w:t>
      </w:r>
      <w:r w:rsidR="0092249C" w:rsidRPr="00892CA8">
        <w:rPr>
          <w:sz w:val="24"/>
          <w:szCs w:val="24"/>
        </w:rPr>
        <w:t>ой</w:t>
      </w:r>
      <w:r w:rsidRPr="00892CA8">
        <w:rPr>
          <w:sz w:val="24"/>
          <w:szCs w:val="24"/>
        </w:rPr>
        <w:t xml:space="preserve"> функции, описывающей вращательные степени свободы:</w:t>
      </w:r>
    </w:p>
    <w:p w:rsidR="00466B92" w:rsidRPr="00892CA8" w:rsidRDefault="00466B92" w:rsidP="008D2600">
      <w:pPr>
        <w:spacing w:line="360" w:lineRule="auto"/>
        <w:jc w:val="both"/>
        <w:rPr>
          <w:sz w:val="24"/>
          <w:szCs w:val="24"/>
        </w:rPr>
      </w:pPr>
    </w:p>
    <w:p w:rsidR="00466B92" w:rsidRPr="00892CA8" w:rsidRDefault="00A6158F" w:rsidP="008D2600">
      <w:pPr>
        <w:spacing w:line="360" w:lineRule="auto"/>
        <w:jc w:val="right"/>
        <w:rPr>
          <w:sz w:val="24"/>
          <w:szCs w:val="24"/>
        </w:rPr>
      </w:pPr>
      <w:r w:rsidRPr="00A6158F">
        <w:rPr>
          <w:position w:val="-52"/>
          <w:sz w:val="24"/>
          <w:szCs w:val="24"/>
        </w:rPr>
        <w:pict>
          <v:shape id="_x0000_i1156" type="#_x0000_t75" style="width:193.55pt;height:57.6pt">
            <v:imagedata r:id="rId140" o:title=""/>
          </v:shape>
        </w:pict>
      </w:r>
      <w:r w:rsidR="00466B92" w:rsidRPr="00892CA8">
        <w:rPr>
          <w:sz w:val="24"/>
          <w:szCs w:val="24"/>
        </w:rPr>
        <w:tab/>
      </w:r>
      <w:r w:rsidR="005066AA" w:rsidRPr="00892CA8">
        <w:rPr>
          <w:sz w:val="24"/>
          <w:szCs w:val="24"/>
        </w:rPr>
        <w:tab/>
      </w:r>
      <w:r w:rsidR="00466B92" w:rsidRPr="00892CA8">
        <w:rPr>
          <w:sz w:val="24"/>
          <w:szCs w:val="24"/>
        </w:rPr>
        <w:tab/>
        <w:t>(1.</w:t>
      </w:r>
      <w:r w:rsidR="00497E9A" w:rsidRPr="00892CA8">
        <w:rPr>
          <w:sz w:val="24"/>
          <w:szCs w:val="24"/>
        </w:rPr>
        <w:t>33</w:t>
      </w:r>
      <w:r w:rsidR="00466B92" w:rsidRPr="00892CA8">
        <w:rPr>
          <w:sz w:val="24"/>
          <w:szCs w:val="24"/>
        </w:rPr>
        <w:t>)</w:t>
      </w:r>
    </w:p>
    <w:p w:rsidR="00466B92" w:rsidRPr="00892CA8" w:rsidRDefault="00466B92" w:rsidP="008D2600">
      <w:pPr>
        <w:spacing w:line="360" w:lineRule="auto"/>
        <w:jc w:val="both"/>
        <w:rPr>
          <w:sz w:val="24"/>
          <w:szCs w:val="24"/>
        </w:rPr>
      </w:pPr>
    </w:p>
    <w:p w:rsidR="00466B92" w:rsidRPr="00892CA8" w:rsidRDefault="00466B92" w:rsidP="008D2600">
      <w:pPr>
        <w:spacing w:line="360" w:lineRule="auto"/>
        <w:jc w:val="both"/>
        <w:rPr>
          <w:sz w:val="24"/>
          <w:szCs w:val="24"/>
        </w:rPr>
      </w:pPr>
      <w:r w:rsidRPr="00892CA8">
        <w:rPr>
          <w:sz w:val="24"/>
          <w:szCs w:val="24"/>
        </w:rPr>
        <w:t xml:space="preserve">где </w:t>
      </w:r>
      <w:r w:rsidR="00A6158F" w:rsidRPr="00A6158F">
        <w:rPr>
          <w:position w:val="-6"/>
          <w:sz w:val="24"/>
          <w:szCs w:val="24"/>
        </w:rPr>
        <w:pict>
          <v:shape id="_x0000_i1157" type="#_x0000_t75" style="width:32.85pt;height:13.8pt">
            <v:imagedata r:id="rId141" o:title=""/>
          </v:shape>
        </w:pict>
      </w:r>
      <w:r w:rsidRPr="00892CA8">
        <w:rPr>
          <w:sz w:val="24"/>
          <w:szCs w:val="24"/>
        </w:rPr>
        <w:t xml:space="preserve">, или </w:t>
      </w:r>
      <w:r w:rsidR="00A6158F" w:rsidRPr="00A6158F">
        <w:rPr>
          <w:bCs/>
          <w:iCs/>
          <w:position w:val="-4"/>
          <w:sz w:val="24"/>
          <w:szCs w:val="24"/>
        </w:rPr>
        <w:pict>
          <v:shape id="_x0000_i1158" type="#_x0000_t75" style="width:25.35pt;height:10.95pt">
            <v:imagedata r:id="rId142" o:title=""/>
          </v:shape>
        </w:pict>
      </w:r>
      <w:r w:rsidRPr="00892CA8">
        <w:rPr>
          <w:sz w:val="24"/>
          <w:szCs w:val="24"/>
        </w:rPr>
        <w:t>, в зависимости от пространственной четности состояния, а комплексные параметры в экспоненте генерируются псевдослучайным образом (1.2</w:t>
      </w:r>
      <w:r w:rsidR="00497E9A" w:rsidRPr="00892CA8">
        <w:rPr>
          <w:sz w:val="24"/>
          <w:szCs w:val="24"/>
        </w:rPr>
        <w:t>6</w:t>
      </w:r>
      <w:r w:rsidRPr="00892CA8">
        <w:rPr>
          <w:sz w:val="24"/>
          <w:szCs w:val="24"/>
        </w:rPr>
        <w:t>).</w:t>
      </w:r>
    </w:p>
    <w:p w:rsidR="00466B92" w:rsidRPr="00892CA8" w:rsidRDefault="00466B92" w:rsidP="008D2600">
      <w:pPr>
        <w:spacing w:line="360" w:lineRule="auto"/>
        <w:ind w:firstLine="567"/>
        <w:jc w:val="both"/>
        <w:rPr>
          <w:sz w:val="24"/>
          <w:szCs w:val="24"/>
        </w:rPr>
      </w:pPr>
      <w:r w:rsidRPr="00892CA8">
        <w:rPr>
          <w:sz w:val="24"/>
          <w:szCs w:val="24"/>
        </w:rPr>
        <w:t xml:space="preserve">Замедление сходимости наблюдается в молекулярных расчетах, особенно для состояний с большим вибрационным квантовым числом, это объясняется тем, что частота осцилляций (волновое число) зависит от </w:t>
      </w:r>
      <w:r w:rsidR="00A6158F" w:rsidRPr="00A6158F">
        <w:rPr>
          <w:position w:val="-4"/>
          <w:sz w:val="24"/>
          <w:szCs w:val="24"/>
        </w:rPr>
        <w:pict>
          <v:shape id="_x0000_i1159" type="#_x0000_t75" style="width:10.95pt;height:13.8pt">
            <v:imagedata r:id="rId143" o:title=""/>
          </v:shape>
        </w:pict>
      </w:r>
      <w:r w:rsidRPr="00892CA8">
        <w:rPr>
          <w:sz w:val="24"/>
          <w:szCs w:val="24"/>
        </w:rPr>
        <w:t xml:space="preserve"> – расстояния между ядрами в системе и его изменение обусловлено спаданием потенциала эффективного взаимодействия между тяжелыми частицами. В то же время, оптимизируя вариационный интервал для нелинейного </w:t>
      </w:r>
      <w:r w:rsidRPr="00892CA8">
        <w:rPr>
          <w:sz w:val="24"/>
          <w:szCs w:val="24"/>
        </w:rPr>
        <w:lastRenderedPageBreak/>
        <w:t xml:space="preserve">параметра, который определяет волновое число решения в наиболее существенной для энергии области, мы получаем неэффективное приближение в других областях по </w:t>
      </w:r>
      <w:r w:rsidR="00A6158F" w:rsidRPr="00A6158F">
        <w:rPr>
          <w:position w:val="-4"/>
          <w:sz w:val="24"/>
          <w:szCs w:val="24"/>
        </w:rPr>
        <w:pict>
          <v:shape id="_x0000_i1160" type="#_x0000_t75" style="width:10.95pt;height:13.8pt">
            <v:imagedata r:id="rId144" o:title=""/>
          </v:shape>
        </w:pict>
      </w:r>
      <w:r w:rsidRPr="00892CA8">
        <w:rPr>
          <w:sz w:val="24"/>
          <w:szCs w:val="24"/>
        </w:rPr>
        <w:t>. Чтобы исправить создавшееся положение необходимо строить многослойное вариационное разложение, состоящее из нескольких независимых наборов базисных функций, оптимальные вариационные нелинейные параметры для которых ищутся независимым образом. Таким образом, каждый набор базисных функций, определяет оптимальное приближение в определенной области координат системы. Подобная стратегия приводит к тому, что экспоненциальное разложение становится наиболее эффективным и универсальным методом решения для связанных состояний в квантовой задаче трех тел с кулоновским взаимодействием. Возможности этого метода были продемонстрированы в [</w:t>
      </w:r>
      <w:r w:rsidR="001867AB" w:rsidRPr="00892CA8">
        <w:rPr>
          <w:sz w:val="24"/>
          <w:szCs w:val="24"/>
        </w:rPr>
        <w:t>23</w:t>
      </w:r>
      <w:r w:rsidRPr="00892CA8">
        <w:rPr>
          <w:sz w:val="24"/>
          <w:szCs w:val="24"/>
        </w:rPr>
        <w:t xml:space="preserve">, </w:t>
      </w:r>
      <w:r w:rsidR="001867AB" w:rsidRPr="00892CA8">
        <w:rPr>
          <w:sz w:val="24"/>
          <w:szCs w:val="24"/>
        </w:rPr>
        <w:t>24</w:t>
      </w:r>
      <w:r w:rsidRPr="00892CA8">
        <w:rPr>
          <w:sz w:val="24"/>
          <w:szCs w:val="24"/>
        </w:rPr>
        <w:t>].</w:t>
      </w:r>
    </w:p>
    <w:p w:rsidR="00466B92" w:rsidRPr="00892CA8" w:rsidRDefault="00466B92" w:rsidP="00DE0B62">
      <w:pPr>
        <w:spacing w:line="360" w:lineRule="auto"/>
        <w:ind w:firstLine="567"/>
        <w:jc w:val="both"/>
        <w:rPr>
          <w:sz w:val="24"/>
          <w:szCs w:val="24"/>
        </w:rPr>
      </w:pPr>
      <w:r w:rsidRPr="00892CA8">
        <w:rPr>
          <w:sz w:val="24"/>
          <w:szCs w:val="24"/>
        </w:rPr>
        <w:t>Чтобы решить проблему численной неустойчивости расчетов при больших значениях N первоначально использовался модуль программ «multiprecision» разработанный Бейли [</w:t>
      </w:r>
      <w:r w:rsidR="001867AB" w:rsidRPr="00892CA8">
        <w:rPr>
          <w:sz w:val="24"/>
          <w:szCs w:val="24"/>
        </w:rPr>
        <w:t>25</w:t>
      </w:r>
      <w:r w:rsidRPr="00892CA8">
        <w:rPr>
          <w:sz w:val="24"/>
          <w:szCs w:val="24"/>
        </w:rPr>
        <w:t>] для работы с Фортраном-90. Этот пакет позволяет производить расчеты в арифметике с любой наперед заданной точностью. Позднее Коробовым В.И. были разработаны модули программ шестерной и восьмерной точности (соответственно, 48 и 64 десятичных цифр), которые помогли ускорить время счета в пять и более раз по сравнению с пакетом «</w:t>
      </w:r>
      <w:r w:rsidRPr="00892CA8">
        <w:rPr>
          <w:sz w:val="24"/>
          <w:szCs w:val="24"/>
          <w:lang w:val="en-US"/>
        </w:rPr>
        <w:t>m</w:t>
      </w:r>
      <w:r w:rsidRPr="00892CA8">
        <w:rPr>
          <w:sz w:val="24"/>
          <w:szCs w:val="24"/>
        </w:rPr>
        <w:t>ultiprecision». Важной особенностью нового стандарта Фортрана 90 является возможность использовать модули расширенной точности без существенного изменения исходных программ.</w:t>
      </w:r>
    </w:p>
    <w:p w:rsidR="00DE0B62" w:rsidRPr="00892CA8" w:rsidRDefault="00DE0B62" w:rsidP="008D2600">
      <w:pPr>
        <w:spacing w:line="360" w:lineRule="auto"/>
        <w:ind w:firstLine="567"/>
        <w:jc w:val="both"/>
        <w:rPr>
          <w:sz w:val="24"/>
          <w:szCs w:val="24"/>
        </w:rPr>
      </w:pPr>
    </w:p>
    <w:p w:rsidR="00EF2775" w:rsidRPr="00BE0287" w:rsidRDefault="00DE0B62" w:rsidP="00044EB0">
      <w:pPr>
        <w:pStyle w:val="af8"/>
        <w:numPr>
          <w:ilvl w:val="1"/>
          <w:numId w:val="26"/>
        </w:numPr>
        <w:tabs>
          <w:tab w:val="left" w:pos="426"/>
          <w:tab w:val="left" w:pos="1134"/>
        </w:tabs>
        <w:spacing w:after="0" w:line="360" w:lineRule="auto"/>
        <w:ind w:left="567" w:firstLine="0"/>
        <w:rPr>
          <w:rFonts w:ascii="Times New Roman" w:hAnsi="Times New Roman"/>
          <w:sz w:val="24"/>
          <w:szCs w:val="24"/>
        </w:rPr>
      </w:pPr>
      <w:r w:rsidRPr="00BE0287">
        <w:rPr>
          <w:rFonts w:ascii="Times New Roman" w:hAnsi="Times New Roman"/>
          <w:sz w:val="24"/>
          <w:szCs w:val="24"/>
        </w:rPr>
        <w:t>Теория возмущений</w:t>
      </w:r>
    </w:p>
    <w:p w:rsidR="00EF2775" w:rsidRPr="00BE0287" w:rsidRDefault="00EF2775" w:rsidP="00044EB0">
      <w:pPr>
        <w:pStyle w:val="af8"/>
        <w:numPr>
          <w:ilvl w:val="2"/>
          <w:numId w:val="26"/>
        </w:numPr>
        <w:tabs>
          <w:tab w:val="left" w:pos="567"/>
          <w:tab w:val="left" w:pos="1276"/>
        </w:tabs>
        <w:spacing w:after="0" w:line="360" w:lineRule="auto"/>
        <w:ind w:left="0" w:firstLine="567"/>
        <w:jc w:val="both"/>
        <w:rPr>
          <w:rFonts w:ascii="Times New Roman" w:hAnsi="Times New Roman"/>
          <w:sz w:val="24"/>
          <w:szCs w:val="24"/>
        </w:rPr>
      </w:pPr>
      <w:r w:rsidRPr="00BE0287">
        <w:rPr>
          <w:rFonts w:ascii="Times New Roman" w:hAnsi="Times New Roman"/>
          <w:sz w:val="24"/>
          <w:szCs w:val="24"/>
        </w:rPr>
        <w:t>Введение</w:t>
      </w:r>
    </w:p>
    <w:p w:rsidR="00BE0287" w:rsidRPr="00BE0287" w:rsidRDefault="00BE0287" w:rsidP="00BE0287">
      <w:pPr>
        <w:spacing w:line="360" w:lineRule="auto"/>
        <w:jc w:val="both"/>
        <w:rPr>
          <w:sz w:val="24"/>
          <w:szCs w:val="24"/>
        </w:rPr>
      </w:pPr>
    </w:p>
    <w:p w:rsidR="00EF2775" w:rsidRPr="00892CA8" w:rsidRDefault="00EF2775" w:rsidP="00BE0287">
      <w:pPr>
        <w:spacing w:line="360" w:lineRule="auto"/>
        <w:ind w:firstLine="567"/>
        <w:jc w:val="both"/>
        <w:rPr>
          <w:sz w:val="24"/>
          <w:szCs w:val="24"/>
        </w:rPr>
      </w:pPr>
      <w:r w:rsidRPr="00892CA8">
        <w:rPr>
          <w:sz w:val="24"/>
          <w:szCs w:val="24"/>
        </w:rPr>
        <w:t>Решение уравнения Шредингера, определяющее энергию связанных состояний систем, возможно только для некоторых простейших потенциалов взаимодействия. Исследуя реальные ядерные и атомные системы, а также для учета релятивистских и радиационных поправок, приходится прибегать к методам приближенных вычислении собственных значений и собственных функций операторов Гамильтона. С появлением компьютеров, возросло использование численных методов при решении задач квантовой механики. В данном разделе мы рассмотрим методы приближенного нахождения собственных значений и собственных функций реальных систем, не сильно отличающихся от систем, допускающих точное решение. В этом случае приближенное решение может быть сведено к вычислению поправок к точному решению. Данный метод вычисления называется теория возмущений.</w:t>
      </w:r>
    </w:p>
    <w:p w:rsidR="00EF2775" w:rsidRPr="00892CA8" w:rsidRDefault="00EF2775" w:rsidP="00DE0B62">
      <w:pPr>
        <w:spacing w:line="360" w:lineRule="auto"/>
        <w:ind w:firstLine="567"/>
        <w:jc w:val="both"/>
        <w:rPr>
          <w:sz w:val="24"/>
          <w:szCs w:val="24"/>
        </w:rPr>
      </w:pPr>
      <w:r w:rsidRPr="00892CA8">
        <w:rPr>
          <w:sz w:val="24"/>
          <w:szCs w:val="24"/>
        </w:rPr>
        <w:t>В данном разделе рассматриваются задачи на связанные состояния.</w:t>
      </w:r>
    </w:p>
    <w:p w:rsidR="00EF2775" w:rsidRDefault="00EF2775" w:rsidP="00DE0B62">
      <w:pPr>
        <w:pStyle w:val="af8"/>
        <w:numPr>
          <w:ilvl w:val="2"/>
          <w:numId w:val="35"/>
        </w:numPr>
        <w:tabs>
          <w:tab w:val="left" w:pos="1276"/>
        </w:tabs>
        <w:spacing w:after="0" w:line="360" w:lineRule="auto"/>
        <w:ind w:left="567" w:firstLine="0"/>
        <w:jc w:val="both"/>
        <w:rPr>
          <w:rFonts w:ascii="Times New Roman" w:hAnsi="Times New Roman"/>
          <w:sz w:val="24"/>
          <w:szCs w:val="24"/>
        </w:rPr>
      </w:pPr>
      <w:r w:rsidRPr="00044EB0">
        <w:rPr>
          <w:rFonts w:ascii="Times New Roman" w:hAnsi="Times New Roman"/>
          <w:sz w:val="24"/>
          <w:szCs w:val="24"/>
        </w:rPr>
        <w:lastRenderedPageBreak/>
        <w:t>Возмущение невырожденного уровня</w:t>
      </w:r>
    </w:p>
    <w:p w:rsidR="00044EB0" w:rsidRPr="00044EB0" w:rsidRDefault="00044EB0" w:rsidP="00044EB0">
      <w:pPr>
        <w:tabs>
          <w:tab w:val="left" w:pos="1276"/>
        </w:tabs>
        <w:spacing w:line="360" w:lineRule="auto"/>
        <w:ind w:left="567"/>
        <w:jc w:val="both"/>
        <w:rPr>
          <w:sz w:val="24"/>
          <w:szCs w:val="24"/>
        </w:rPr>
      </w:pPr>
    </w:p>
    <w:p w:rsidR="00EF2775" w:rsidRPr="00892CA8" w:rsidRDefault="00EF2775" w:rsidP="008D2600">
      <w:pPr>
        <w:spacing w:line="360" w:lineRule="auto"/>
        <w:ind w:firstLine="567"/>
        <w:jc w:val="both"/>
        <w:rPr>
          <w:sz w:val="24"/>
          <w:szCs w:val="24"/>
        </w:rPr>
      </w:pPr>
      <w:r w:rsidRPr="00892CA8">
        <w:rPr>
          <w:sz w:val="24"/>
          <w:szCs w:val="24"/>
        </w:rPr>
        <w:t>Рассмотрим теорию возмущения для стационарных задач с дискретным спектром энергии. Предположим, что оператор Гамильтона квантовой системы имеет вид</w:t>
      </w:r>
    </w:p>
    <w:p w:rsidR="00EF2775" w:rsidRPr="00892CA8" w:rsidRDefault="00EF2775" w:rsidP="008D2600">
      <w:pPr>
        <w:spacing w:line="360" w:lineRule="auto"/>
        <w:jc w:val="both"/>
        <w:rPr>
          <w:sz w:val="24"/>
          <w:szCs w:val="24"/>
        </w:rPr>
      </w:pPr>
    </w:p>
    <w:p w:rsidR="00EF2775" w:rsidRPr="00892CA8" w:rsidRDefault="00A6158F" w:rsidP="008D2600">
      <w:pPr>
        <w:spacing w:line="360" w:lineRule="auto"/>
        <w:jc w:val="right"/>
        <w:rPr>
          <w:sz w:val="24"/>
          <w:szCs w:val="24"/>
        </w:rPr>
      </w:pPr>
      <w:r w:rsidRPr="00A6158F">
        <w:rPr>
          <w:position w:val="-12"/>
          <w:sz w:val="24"/>
          <w:szCs w:val="24"/>
        </w:rPr>
        <w:pict>
          <v:shape id="_x0000_i1161" type="#_x0000_t75" style="width:70.85pt;height:19pt">
            <v:imagedata r:id="rId145" o:title=""/>
          </v:shape>
        </w:pict>
      </w:r>
      <w:r w:rsidR="00EF2775" w:rsidRPr="00892CA8">
        <w:rPr>
          <w:sz w:val="24"/>
          <w:szCs w:val="24"/>
        </w:rPr>
        <w:tab/>
      </w:r>
      <w:r w:rsidR="005066AA"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497E9A" w:rsidRPr="00892CA8">
        <w:rPr>
          <w:sz w:val="24"/>
          <w:szCs w:val="24"/>
        </w:rPr>
        <w:t>34</w:t>
      </w:r>
      <w:r w:rsidR="00EF2775" w:rsidRPr="00892CA8">
        <w:rPr>
          <w:sz w:val="24"/>
          <w:szCs w:val="24"/>
        </w:rPr>
        <w:t>)</w:t>
      </w:r>
    </w:p>
    <w:p w:rsidR="00EF2775" w:rsidRPr="00892CA8" w:rsidRDefault="00EF2775" w:rsidP="008D2600">
      <w:pPr>
        <w:spacing w:line="360" w:lineRule="auto"/>
        <w:jc w:val="both"/>
        <w:rPr>
          <w:sz w:val="24"/>
          <w:szCs w:val="24"/>
        </w:rPr>
      </w:pPr>
    </w:p>
    <w:p w:rsidR="00EF2775" w:rsidRPr="00892CA8" w:rsidRDefault="00EF2775" w:rsidP="008D2600">
      <w:pPr>
        <w:spacing w:line="360" w:lineRule="auto"/>
        <w:jc w:val="both"/>
        <w:rPr>
          <w:sz w:val="24"/>
          <w:szCs w:val="24"/>
        </w:rPr>
      </w:pPr>
      <w:r w:rsidRPr="00892CA8">
        <w:rPr>
          <w:sz w:val="24"/>
          <w:szCs w:val="24"/>
        </w:rPr>
        <w:t xml:space="preserve">где </w:t>
      </w:r>
      <w:r w:rsidR="00A6158F" w:rsidRPr="00A6158F">
        <w:rPr>
          <w:position w:val="-12"/>
          <w:sz w:val="24"/>
          <w:szCs w:val="24"/>
        </w:rPr>
        <w:pict>
          <v:shape id="_x0000_i1162" type="#_x0000_t75" style="width:16.7pt;height:17.85pt">
            <v:imagedata r:id="rId146" o:title=""/>
          </v:shape>
        </w:pict>
      </w:r>
      <w:r w:rsidRPr="00892CA8">
        <w:rPr>
          <w:sz w:val="24"/>
          <w:szCs w:val="24"/>
        </w:rPr>
        <w:t xml:space="preserve"> - гамильтониан задачи, допускающий точное решение, </w:t>
      </w:r>
      <w:r w:rsidR="00A6158F" w:rsidRPr="00A6158F">
        <w:rPr>
          <w:position w:val="-6"/>
          <w:sz w:val="24"/>
          <w:szCs w:val="24"/>
        </w:rPr>
        <w:pict>
          <v:shape id="_x0000_i1163" type="#_x0000_t75" style="width:19pt;height:13.8pt">
            <v:imagedata r:id="rId147" o:title=""/>
          </v:shape>
        </w:pict>
      </w:r>
      <w:r w:rsidRPr="00892CA8">
        <w:rPr>
          <w:sz w:val="24"/>
          <w:szCs w:val="24"/>
        </w:rPr>
        <w:t xml:space="preserve"> есть возмущение, а </w:t>
      </w:r>
      <w:r w:rsidR="00A6158F" w:rsidRPr="00A6158F">
        <w:rPr>
          <w:position w:val="-6"/>
          <w:sz w:val="24"/>
          <w:szCs w:val="24"/>
        </w:rPr>
        <w:pict>
          <v:shape id="_x0000_i1164" type="#_x0000_t75" style="width:10.95pt;height:16.7pt">
            <v:imagedata r:id="rId148" o:title=""/>
          </v:shape>
        </w:pict>
      </w:r>
      <w:r w:rsidRPr="00892CA8">
        <w:rPr>
          <w:sz w:val="24"/>
          <w:szCs w:val="24"/>
        </w:rPr>
        <w:t xml:space="preserve">, так же как </w:t>
      </w:r>
      <w:r w:rsidR="00A6158F" w:rsidRPr="00A6158F">
        <w:rPr>
          <w:position w:val="-4"/>
          <w:sz w:val="24"/>
          <w:szCs w:val="24"/>
        </w:rPr>
        <w:pict>
          <v:shape id="_x0000_i1165" type="#_x0000_t75" style="width:13.8pt;height:13.8pt">
            <v:imagedata r:id="rId149" o:title=""/>
          </v:shape>
        </w:pict>
      </w:r>
      <w:r w:rsidRPr="00892CA8">
        <w:rPr>
          <w:sz w:val="24"/>
          <w:szCs w:val="24"/>
        </w:rPr>
        <w:t xml:space="preserve"> не зависящий от времени эрмитов оператор.</w:t>
      </w:r>
    </w:p>
    <w:p w:rsidR="00EF2775" w:rsidRPr="00892CA8" w:rsidRDefault="00EF2775" w:rsidP="008D2600">
      <w:pPr>
        <w:spacing w:line="360" w:lineRule="auto"/>
        <w:jc w:val="both"/>
        <w:rPr>
          <w:sz w:val="24"/>
          <w:szCs w:val="24"/>
        </w:rPr>
      </w:pPr>
      <w:r w:rsidRPr="00892CA8">
        <w:rPr>
          <w:sz w:val="24"/>
          <w:szCs w:val="24"/>
        </w:rPr>
        <w:tab/>
        <w:t xml:space="preserve">Допустим, что проблема собственных значений для оператора </w:t>
      </w:r>
      <w:r w:rsidR="00A6158F" w:rsidRPr="00A6158F">
        <w:rPr>
          <w:position w:val="-12"/>
          <w:sz w:val="24"/>
          <w:szCs w:val="24"/>
        </w:rPr>
        <w:pict>
          <v:shape id="_x0000_i1166" type="#_x0000_t75" style="width:16.7pt;height:17.85pt">
            <v:imagedata r:id="rId150" o:title=""/>
          </v:shape>
        </w:pict>
      </w:r>
      <w:r w:rsidRPr="00892CA8">
        <w:rPr>
          <w:sz w:val="24"/>
          <w:szCs w:val="24"/>
        </w:rPr>
        <w:t xml:space="preserve"> решена и </w:t>
      </w:r>
      <w:r w:rsidR="00A6158F" w:rsidRPr="00A6158F">
        <w:rPr>
          <w:position w:val="-12"/>
          <w:sz w:val="24"/>
          <w:szCs w:val="24"/>
        </w:rPr>
        <w:pict>
          <v:shape id="_x0000_i1167" type="#_x0000_t75" style="width:85.8pt;height:19pt">
            <v:imagedata r:id="rId151" o:title=""/>
          </v:shape>
        </w:pict>
      </w:r>
      <w:r w:rsidRPr="00892CA8">
        <w:rPr>
          <w:sz w:val="24"/>
          <w:szCs w:val="24"/>
        </w:rPr>
        <w:t xml:space="preserve">  -  есть последовательность его собственных значений, а </w:t>
      </w:r>
      <w:r w:rsidR="00A6158F" w:rsidRPr="00A6158F">
        <w:rPr>
          <w:position w:val="-14"/>
          <w:sz w:val="24"/>
          <w:szCs w:val="24"/>
        </w:rPr>
        <w:pict>
          <v:shape id="_x0000_i1168" type="#_x0000_t75" style="width:28.2pt;height:19pt">
            <v:imagedata r:id="rId152" o:title=""/>
          </v:shape>
        </w:pict>
      </w:r>
      <w:r w:rsidRPr="00892CA8">
        <w:rPr>
          <w:sz w:val="24"/>
          <w:szCs w:val="24"/>
        </w:rPr>
        <w:t xml:space="preserve"> - соответствующий набор собственных векторов; квантовое число </w:t>
      </w:r>
      <w:r w:rsidR="00A6158F" w:rsidRPr="00A6158F">
        <w:rPr>
          <w:position w:val="-6"/>
          <w:sz w:val="24"/>
          <w:szCs w:val="24"/>
        </w:rPr>
        <w:pict>
          <v:shape id="_x0000_i1169" type="#_x0000_t75" style="width:10.95pt;height:10.95pt">
            <v:imagedata r:id="rId153" o:title=""/>
          </v:shape>
        </w:pict>
      </w:r>
      <w:r w:rsidRPr="00892CA8">
        <w:rPr>
          <w:sz w:val="24"/>
          <w:szCs w:val="24"/>
        </w:rPr>
        <w:t xml:space="preserve"> различает собственные вектора, отвечающие вырожденному собственному значению:</w:t>
      </w:r>
    </w:p>
    <w:p w:rsidR="00EF2775" w:rsidRPr="00892CA8" w:rsidRDefault="00EF2775" w:rsidP="008D2600">
      <w:pPr>
        <w:spacing w:line="360" w:lineRule="auto"/>
        <w:jc w:val="both"/>
        <w:rPr>
          <w:sz w:val="24"/>
          <w:szCs w:val="24"/>
        </w:rPr>
      </w:pPr>
    </w:p>
    <w:p w:rsidR="00EF2775" w:rsidRPr="00892CA8" w:rsidRDefault="00A6158F" w:rsidP="008D2600">
      <w:pPr>
        <w:spacing w:line="360" w:lineRule="auto"/>
        <w:jc w:val="right"/>
        <w:rPr>
          <w:sz w:val="24"/>
          <w:szCs w:val="24"/>
        </w:rPr>
      </w:pPr>
      <w:r w:rsidRPr="00A6158F">
        <w:rPr>
          <w:position w:val="-14"/>
          <w:sz w:val="24"/>
          <w:szCs w:val="24"/>
        </w:rPr>
        <w:pict>
          <v:shape id="_x0000_i1170" type="#_x0000_t75" style="width:111.15pt;height:19pt">
            <v:imagedata r:id="rId154" o:title=""/>
          </v:shape>
        </w:pict>
      </w:r>
      <w:r w:rsidR="00EF2775" w:rsidRPr="00892CA8">
        <w:rPr>
          <w:sz w:val="24"/>
          <w:szCs w:val="24"/>
        </w:rPr>
        <w:tab/>
      </w:r>
      <w:r w:rsidR="005066AA"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(1.3</w:t>
      </w:r>
      <w:r w:rsidR="00497E9A" w:rsidRPr="00892CA8">
        <w:rPr>
          <w:sz w:val="24"/>
          <w:szCs w:val="24"/>
        </w:rPr>
        <w:t>5</w:t>
      </w:r>
      <w:r w:rsidR="00EF2775" w:rsidRPr="00892CA8">
        <w:rPr>
          <w:sz w:val="24"/>
          <w:szCs w:val="24"/>
        </w:rPr>
        <w:t>)</w:t>
      </w:r>
    </w:p>
    <w:p w:rsidR="00EF2775" w:rsidRPr="00892CA8" w:rsidRDefault="00EF2775" w:rsidP="008D2600">
      <w:pPr>
        <w:spacing w:line="360" w:lineRule="auto"/>
        <w:jc w:val="both"/>
        <w:rPr>
          <w:sz w:val="24"/>
          <w:szCs w:val="24"/>
        </w:rPr>
      </w:pPr>
    </w:p>
    <w:p w:rsidR="00EF2775" w:rsidRPr="00892CA8" w:rsidRDefault="00EF2775" w:rsidP="008D2600">
      <w:pPr>
        <w:spacing w:line="360" w:lineRule="auto"/>
        <w:jc w:val="both"/>
        <w:rPr>
          <w:sz w:val="24"/>
          <w:szCs w:val="24"/>
        </w:rPr>
      </w:pPr>
      <w:r w:rsidRPr="00892CA8">
        <w:rPr>
          <w:sz w:val="24"/>
          <w:szCs w:val="24"/>
        </w:rPr>
        <w:tab/>
        <w:t xml:space="preserve">Спектр </w:t>
      </w:r>
      <w:r w:rsidR="00A6158F" w:rsidRPr="00A6158F">
        <w:rPr>
          <w:position w:val="-4"/>
          <w:sz w:val="24"/>
          <w:szCs w:val="24"/>
        </w:rPr>
        <w:pict>
          <v:shape id="_x0000_i1171" type="#_x0000_t75" style="width:13.8pt;height:13.8pt">
            <v:imagedata r:id="rId155" o:title=""/>
          </v:shape>
        </w:pict>
      </w:r>
      <w:r w:rsidRPr="00892CA8">
        <w:rPr>
          <w:sz w:val="24"/>
          <w:szCs w:val="24"/>
        </w:rPr>
        <w:t xml:space="preserve"> непрерывно меняется с изменением </w:t>
      </w:r>
      <w:r w:rsidR="00A6158F" w:rsidRPr="00A6158F">
        <w:rPr>
          <w:position w:val="-6"/>
          <w:sz w:val="24"/>
          <w:szCs w:val="24"/>
        </w:rPr>
        <w:pict>
          <v:shape id="_x0000_i1172" type="#_x0000_t75" style="width:10.95pt;height:13.8pt">
            <v:imagedata r:id="rId156" o:title=""/>
          </v:shape>
        </w:pict>
      </w:r>
      <w:r w:rsidRPr="00892CA8">
        <w:rPr>
          <w:sz w:val="24"/>
          <w:szCs w:val="24"/>
        </w:rPr>
        <w:t xml:space="preserve"> и совпадает со спектром </w:t>
      </w:r>
      <w:r w:rsidR="00A6158F" w:rsidRPr="00A6158F">
        <w:rPr>
          <w:position w:val="-12"/>
          <w:sz w:val="24"/>
          <w:szCs w:val="24"/>
        </w:rPr>
        <w:pict>
          <v:shape id="_x0000_i1173" type="#_x0000_t75" style="width:16.7pt;height:17.85pt">
            <v:imagedata r:id="rId157" o:title=""/>
          </v:shape>
        </w:pict>
      </w:r>
      <w:r w:rsidRPr="00892CA8">
        <w:rPr>
          <w:sz w:val="24"/>
          <w:szCs w:val="24"/>
        </w:rPr>
        <w:t xml:space="preserve"> при </w:t>
      </w:r>
      <w:r w:rsidR="00A6158F" w:rsidRPr="00A6158F">
        <w:rPr>
          <w:position w:val="-6"/>
          <w:sz w:val="24"/>
          <w:szCs w:val="24"/>
        </w:rPr>
        <w:pict>
          <v:shape id="_x0000_i1174" type="#_x0000_t75" style="width:28.2pt;height:13.8pt">
            <v:imagedata r:id="rId158" o:title=""/>
          </v:shape>
        </w:pict>
      </w:r>
      <w:r w:rsidRPr="00892CA8">
        <w:rPr>
          <w:sz w:val="24"/>
          <w:szCs w:val="24"/>
        </w:rPr>
        <w:t xml:space="preserve">. Вычислим собственное значение </w:t>
      </w:r>
      <w:r w:rsidR="00A6158F" w:rsidRPr="00A6158F">
        <w:rPr>
          <w:position w:val="-4"/>
          <w:sz w:val="24"/>
          <w:szCs w:val="24"/>
        </w:rPr>
        <w:pict>
          <v:shape id="_x0000_i1175" type="#_x0000_t75" style="width:13.8pt;height:13.8pt">
            <v:imagedata r:id="rId159" o:title=""/>
          </v:shape>
        </w:pict>
      </w:r>
      <w:r w:rsidRPr="00892CA8">
        <w:rPr>
          <w:sz w:val="24"/>
          <w:szCs w:val="24"/>
        </w:rPr>
        <w:t xml:space="preserve">, которое стремиться к </w:t>
      </w:r>
      <w:r w:rsidR="00A6158F" w:rsidRPr="00A6158F">
        <w:rPr>
          <w:position w:val="-12"/>
          <w:sz w:val="24"/>
          <w:szCs w:val="24"/>
        </w:rPr>
        <w:pict>
          <v:shape id="_x0000_i1176" type="#_x0000_t75" style="width:16.7pt;height:19pt">
            <v:imagedata r:id="rId160" o:title=""/>
          </v:shape>
        </w:pict>
      </w:r>
      <w:r w:rsidRPr="00892CA8">
        <w:rPr>
          <w:sz w:val="24"/>
          <w:szCs w:val="24"/>
        </w:rPr>
        <w:t xml:space="preserve">, когда </w:t>
      </w:r>
      <w:r w:rsidR="00A6158F" w:rsidRPr="00A6158F">
        <w:rPr>
          <w:position w:val="-6"/>
          <w:sz w:val="24"/>
          <w:szCs w:val="24"/>
        </w:rPr>
        <w:pict>
          <v:shape id="_x0000_i1177" type="#_x0000_t75" style="width:33.4pt;height:13.8pt">
            <v:imagedata r:id="rId161" o:title=""/>
          </v:shape>
        </w:pict>
      </w:r>
      <w:r w:rsidRPr="00892CA8">
        <w:rPr>
          <w:sz w:val="24"/>
          <w:szCs w:val="24"/>
        </w:rPr>
        <w:t xml:space="preserve">, и определим соответствующие собственные состояния оператора </w:t>
      </w:r>
      <w:r w:rsidR="00A6158F" w:rsidRPr="00A6158F">
        <w:rPr>
          <w:position w:val="-4"/>
          <w:sz w:val="24"/>
          <w:szCs w:val="24"/>
        </w:rPr>
        <w:pict>
          <v:shape id="_x0000_i1178" type="#_x0000_t75" style="width:13.8pt;height:13.8pt">
            <v:imagedata r:id="rId162" o:title=""/>
          </v:shape>
        </w:pict>
      </w:r>
      <w:r w:rsidRPr="00892CA8">
        <w:rPr>
          <w:sz w:val="24"/>
          <w:szCs w:val="24"/>
        </w:rPr>
        <w:t xml:space="preserve">. Считается, что спектр </w:t>
      </w:r>
      <w:r w:rsidR="00A6158F" w:rsidRPr="00A6158F">
        <w:rPr>
          <w:position w:val="-12"/>
          <w:sz w:val="24"/>
          <w:szCs w:val="24"/>
        </w:rPr>
        <w:pict>
          <v:shape id="_x0000_i1179" type="#_x0000_t75" style="width:16.7pt;height:17.85pt">
            <v:imagedata r:id="rId163" o:title=""/>
          </v:shape>
        </w:pict>
      </w:r>
      <w:r w:rsidRPr="00892CA8">
        <w:rPr>
          <w:sz w:val="24"/>
          <w:szCs w:val="24"/>
        </w:rPr>
        <w:t xml:space="preserve"> дискретный.</w:t>
      </w:r>
    </w:p>
    <w:p w:rsidR="00EF2775" w:rsidRPr="00892CA8" w:rsidRDefault="00EF2775" w:rsidP="008D2600">
      <w:pPr>
        <w:spacing w:line="360" w:lineRule="auto"/>
        <w:ind w:firstLine="708"/>
        <w:jc w:val="both"/>
        <w:rPr>
          <w:sz w:val="24"/>
          <w:szCs w:val="24"/>
        </w:rPr>
      </w:pPr>
      <w:r w:rsidRPr="00892CA8">
        <w:rPr>
          <w:sz w:val="24"/>
          <w:szCs w:val="24"/>
        </w:rPr>
        <w:t xml:space="preserve">Пусть </w:t>
      </w:r>
      <w:r w:rsidR="00A6158F" w:rsidRPr="00A6158F">
        <w:rPr>
          <w:position w:val="-4"/>
          <w:sz w:val="24"/>
          <w:szCs w:val="24"/>
        </w:rPr>
        <w:pict>
          <v:shape id="_x0000_i1180" type="#_x0000_t75" style="width:10.95pt;height:13.8pt">
            <v:imagedata r:id="rId164" o:title=""/>
          </v:shape>
        </w:pict>
      </w:r>
      <w:r w:rsidRPr="00892CA8">
        <w:rPr>
          <w:sz w:val="24"/>
          <w:szCs w:val="24"/>
        </w:rPr>
        <w:t xml:space="preserve"> - невырожденное собственное значение </w:t>
      </w:r>
      <w:r w:rsidR="00A6158F" w:rsidRPr="00A6158F">
        <w:rPr>
          <w:position w:val="-4"/>
          <w:sz w:val="24"/>
          <w:szCs w:val="24"/>
        </w:rPr>
        <w:pict>
          <v:shape id="_x0000_i1181" type="#_x0000_t75" style="width:13.8pt;height:13.8pt">
            <v:imagedata r:id="rId165" o:title=""/>
          </v:shape>
        </w:pict>
      </w:r>
      <w:r w:rsidRPr="00892CA8">
        <w:rPr>
          <w:sz w:val="24"/>
          <w:szCs w:val="24"/>
        </w:rPr>
        <w:t xml:space="preserve">, которое стремиться к </w:t>
      </w:r>
      <w:r w:rsidR="00A6158F" w:rsidRPr="00A6158F">
        <w:rPr>
          <w:position w:val="-12"/>
          <w:sz w:val="24"/>
          <w:szCs w:val="24"/>
        </w:rPr>
        <w:pict>
          <v:shape id="_x0000_i1182" type="#_x0000_t75" style="width:16.7pt;height:19pt">
            <v:imagedata r:id="rId166" o:title=""/>
          </v:shape>
        </w:pict>
      </w:r>
      <w:r w:rsidRPr="00892CA8">
        <w:rPr>
          <w:sz w:val="24"/>
          <w:szCs w:val="24"/>
        </w:rPr>
        <w:t xml:space="preserve">, тогда </w:t>
      </w:r>
      <w:r w:rsidR="00A6158F" w:rsidRPr="00A6158F">
        <w:rPr>
          <w:position w:val="-6"/>
          <w:sz w:val="24"/>
          <w:szCs w:val="24"/>
        </w:rPr>
        <w:pict>
          <v:shape id="_x0000_i1183" type="#_x0000_t75" style="width:33.4pt;height:13.8pt">
            <v:imagedata r:id="rId167" o:title=""/>
          </v:shape>
        </w:pict>
      </w:r>
      <w:r w:rsidRPr="00892CA8">
        <w:rPr>
          <w:sz w:val="24"/>
          <w:szCs w:val="24"/>
        </w:rPr>
        <w:t xml:space="preserve">, собственный вектор </w:t>
      </w:r>
      <w:r w:rsidR="00A6158F" w:rsidRPr="00A6158F">
        <w:rPr>
          <w:position w:val="-14"/>
          <w:sz w:val="24"/>
          <w:szCs w:val="24"/>
        </w:rPr>
        <w:pict>
          <v:shape id="_x0000_i1184" type="#_x0000_t75" style="width:19pt;height:19pt">
            <v:imagedata r:id="rId168" o:title=""/>
          </v:shape>
        </w:pict>
      </w:r>
      <w:r w:rsidRPr="00892CA8">
        <w:rPr>
          <w:sz w:val="24"/>
          <w:szCs w:val="24"/>
        </w:rPr>
        <w:t xml:space="preserve"> определен с точностью до константы, которую можно фиксировать произвольным условием. Мы примем следующее определение </w:t>
      </w:r>
      <w:r w:rsidR="00A6158F" w:rsidRPr="00A6158F">
        <w:rPr>
          <w:position w:val="-14"/>
          <w:sz w:val="24"/>
          <w:szCs w:val="24"/>
        </w:rPr>
        <w:pict>
          <v:shape id="_x0000_i1185" type="#_x0000_t75" style="width:19pt;height:19pt">
            <v:imagedata r:id="rId169" o:title=""/>
          </v:shape>
        </w:pict>
      </w:r>
      <w:r w:rsidRPr="00892CA8">
        <w:rPr>
          <w:sz w:val="24"/>
          <w:szCs w:val="24"/>
        </w:rPr>
        <w:t>:</w:t>
      </w:r>
    </w:p>
    <w:p w:rsidR="00EF2775" w:rsidRPr="00892CA8" w:rsidRDefault="00EF2775" w:rsidP="008D2600">
      <w:pPr>
        <w:spacing w:line="360" w:lineRule="auto"/>
        <w:rPr>
          <w:sz w:val="24"/>
          <w:szCs w:val="24"/>
        </w:rPr>
      </w:pPr>
    </w:p>
    <w:p w:rsidR="00EF2775" w:rsidRPr="00892CA8" w:rsidRDefault="00A6158F" w:rsidP="008D2600">
      <w:pPr>
        <w:spacing w:line="360" w:lineRule="auto"/>
        <w:jc w:val="right"/>
        <w:rPr>
          <w:sz w:val="24"/>
          <w:szCs w:val="24"/>
        </w:rPr>
      </w:pPr>
      <w:r w:rsidRPr="00A6158F">
        <w:rPr>
          <w:position w:val="-14"/>
          <w:sz w:val="24"/>
          <w:szCs w:val="24"/>
        </w:rPr>
        <w:pict>
          <v:shape id="_x0000_i1186" type="#_x0000_t75" style="width:74.9pt;height:19pt">
            <v:imagedata r:id="rId170" o:title=""/>
          </v:shape>
        </w:pict>
      </w:r>
      <w:r w:rsidR="005066AA"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(1.3</w:t>
      </w:r>
      <w:r w:rsidR="00497E9A" w:rsidRPr="00892CA8">
        <w:rPr>
          <w:sz w:val="24"/>
          <w:szCs w:val="24"/>
        </w:rPr>
        <w:t>6</w:t>
      </w:r>
      <w:r w:rsidR="00EF2775" w:rsidRPr="00892CA8">
        <w:rPr>
          <w:sz w:val="24"/>
          <w:szCs w:val="24"/>
        </w:rPr>
        <w:t>)</w:t>
      </w:r>
    </w:p>
    <w:p w:rsidR="00EF2775" w:rsidRPr="00892CA8" w:rsidRDefault="00EF2775" w:rsidP="008D2600">
      <w:pPr>
        <w:spacing w:line="360" w:lineRule="auto"/>
        <w:rPr>
          <w:sz w:val="24"/>
          <w:szCs w:val="24"/>
        </w:rPr>
      </w:pPr>
    </w:p>
    <w:p w:rsidR="00EF2775" w:rsidRPr="00892CA8" w:rsidRDefault="00A6158F" w:rsidP="008D2600">
      <w:pPr>
        <w:spacing w:line="360" w:lineRule="auto"/>
        <w:jc w:val="right"/>
        <w:rPr>
          <w:sz w:val="24"/>
          <w:szCs w:val="24"/>
        </w:rPr>
      </w:pPr>
      <w:r w:rsidRPr="00A6158F">
        <w:rPr>
          <w:position w:val="-14"/>
          <w:sz w:val="24"/>
          <w:szCs w:val="24"/>
        </w:rPr>
        <w:pict>
          <v:shape id="_x0000_i1187" type="#_x0000_t75" style="width:88.7pt;height:19pt">
            <v:imagedata r:id="rId171"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(1.3</w:t>
      </w:r>
      <w:r w:rsidR="00497E9A" w:rsidRPr="00892CA8">
        <w:rPr>
          <w:sz w:val="24"/>
          <w:szCs w:val="24"/>
        </w:rPr>
        <w:t>7</w:t>
      </w:r>
      <w:r w:rsidR="00EF2775" w:rsidRPr="00892CA8">
        <w:rPr>
          <w:sz w:val="24"/>
          <w:szCs w:val="24"/>
        </w:rPr>
        <w:t>)</w:t>
      </w:r>
    </w:p>
    <w:p w:rsidR="00EF2775" w:rsidRPr="00892CA8" w:rsidRDefault="00EF2775" w:rsidP="008D2600">
      <w:pPr>
        <w:spacing w:line="360" w:lineRule="auto"/>
        <w:rPr>
          <w:sz w:val="24"/>
          <w:szCs w:val="24"/>
        </w:rPr>
      </w:pPr>
    </w:p>
    <w:p w:rsidR="00EF2775" w:rsidRPr="00892CA8" w:rsidRDefault="00EF2775" w:rsidP="008D2600">
      <w:pPr>
        <w:spacing w:line="360" w:lineRule="auto"/>
        <w:rPr>
          <w:sz w:val="24"/>
          <w:szCs w:val="24"/>
        </w:rPr>
      </w:pPr>
      <w:r w:rsidRPr="00892CA8">
        <w:rPr>
          <w:sz w:val="24"/>
          <w:szCs w:val="24"/>
        </w:rPr>
        <w:t xml:space="preserve">где использовано обозначение </w:t>
      </w:r>
      <w:r w:rsidR="00A6158F" w:rsidRPr="00A6158F">
        <w:rPr>
          <w:position w:val="-16"/>
          <w:sz w:val="24"/>
          <w:szCs w:val="24"/>
        </w:rPr>
        <w:pict>
          <v:shape id="_x0000_i1188" type="#_x0000_t75" style="width:112.3pt;height:22.45pt">
            <v:imagedata r:id="rId172" o:title=""/>
          </v:shape>
        </w:pict>
      </w:r>
      <w:r w:rsidRPr="00892CA8">
        <w:rPr>
          <w:sz w:val="24"/>
          <w:szCs w:val="24"/>
        </w:rPr>
        <w:t xml:space="preserve">, когда </w:t>
      </w:r>
      <w:r w:rsidR="00A6158F" w:rsidRPr="00A6158F">
        <w:rPr>
          <w:position w:val="-6"/>
          <w:sz w:val="24"/>
          <w:szCs w:val="24"/>
        </w:rPr>
        <w:pict>
          <v:shape id="_x0000_i1189" type="#_x0000_t75" style="width:33.4pt;height:13.8pt">
            <v:imagedata r:id="rId173" o:title=""/>
          </v:shape>
        </w:pict>
      </w:r>
      <w:r w:rsidRPr="00892CA8">
        <w:rPr>
          <w:sz w:val="24"/>
          <w:szCs w:val="24"/>
        </w:rPr>
        <w:t>.</w:t>
      </w:r>
    </w:p>
    <w:p w:rsidR="00EF2775" w:rsidRPr="00892CA8" w:rsidRDefault="00EF2775" w:rsidP="008D2600">
      <w:pPr>
        <w:tabs>
          <w:tab w:val="left" w:pos="709"/>
        </w:tabs>
        <w:spacing w:line="360" w:lineRule="auto"/>
        <w:jc w:val="both"/>
        <w:rPr>
          <w:sz w:val="24"/>
          <w:szCs w:val="24"/>
        </w:rPr>
      </w:pPr>
      <w:r w:rsidRPr="00892CA8">
        <w:rPr>
          <w:sz w:val="24"/>
          <w:szCs w:val="24"/>
        </w:rPr>
        <w:tab/>
        <w:t xml:space="preserve">Если </w:t>
      </w:r>
      <w:r w:rsidR="00A6158F" w:rsidRPr="00A6158F">
        <w:rPr>
          <w:position w:val="-6"/>
          <w:sz w:val="24"/>
          <w:szCs w:val="24"/>
        </w:rPr>
        <w:pict>
          <v:shape id="_x0000_i1190" type="#_x0000_t75" style="width:19pt;height:13.8pt">
            <v:imagedata r:id="rId174" o:title=""/>
          </v:shape>
        </w:pict>
      </w:r>
      <w:r w:rsidRPr="00892CA8">
        <w:rPr>
          <w:sz w:val="24"/>
          <w:szCs w:val="24"/>
        </w:rPr>
        <w:t xml:space="preserve"> достаточно малы, то можно предположить, что </w:t>
      </w:r>
      <w:r w:rsidR="00A6158F" w:rsidRPr="00A6158F">
        <w:rPr>
          <w:position w:val="-4"/>
          <w:sz w:val="24"/>
          <w:szCs w:val="24"/>
        </w:rPr>
        <w:pict>
          <v:shape id="_x0000_i1191" type="#_x0000_t75" style="width:10.95pt;height:13.8pt">
            <v:imagedata r:id="rId175" o:title=""/>
          </v:shape>
        </w:pict>
      </w:r>
      <w:r w:rsidRPr="00892CA8">
        <w:rPr>
          <w:sz w:val="24"/>
          <w:szCs w:val="24"/>
        </w:rPr>
        <w:t xml:space="preserve"> и </w:t>
      </w:r>
      <w:r w:rsidR="00A6158F" w:rsidRPr="00A6158F">
        <w:rPr>
          <w:position w:val="-14"/>
          <w:sz w:val="24"/>
          <w:szCs w:val="24"/>
        </w:rPr>
        <w:pict>
          <v:shape id="_x0000_i1192" type="#_x0000_t75" style="width:19pt;height:19pt">
            <v:imagedata r:id="rId176" o:title=""/>
          </v:shape>
        </w:pict>
      </w:r>
      <w:r w:rsidRPr="00892CA8">
        <w:rPr>
          <w:sz w:val="24"/>
          <w:szCs w:val="24"/>
        </w:rPr>
        <w:t xml:space="preserve"> разлагаются в быстро сходящиеся степенные ряды по </w:t>
      </w:r>
      <w:r w:rsidR="00A6158F" w:rsidRPr="00A6158F">
        <w:rPr>
          <w:position w:val="-6"/>
          <w:sz w:val="24"/>
          <w:szCs w:val="24"/>
        </w:rPr>
        <w:pict>
          <v:shape id="_x0000_i1193" type="#_x0000_t75" style="width:10.95pt;height:15pt">
            <v:imagedata r:id="rId177" o:title=""/>
          </v:shape>
        </w:pict>
      </w:r>
      <w:r w:rsidRPr="00892CA8">
        <w:rPr>
          <w:sz w:val="24"/>
          <w:szCs w:val="24"/>
        </w:rPr>
        <w:t>, т.е. можно записать:</w:t>
      </w:r>
    </w:p>
    <w:p w:rsidR="00EF2775" w:rsidRPr="00892CA8" w:rsidRDefault="00EF2775" w:rsidP="008D2600">
      <w:pPr>
        <w:tabs>
          <w:tab w:val="left" w:pos="709"/>
        </w:tabs>
        <w:spacing w:line="360" w:lineRule="auto"/>
        <w:rPr>
          <w:sz w:val="24"/>
          <w:szCs w:val="24"/>
        </w:rPr>
      </w:pPr>
    </w:p>
    <w:p w:rsidR="00EF2775" w:rsidRPr="00892CA8" w:rsidRDefault="00A6158F" w:rsidP="008D2600">
      <w:pPr>
        <w:tabs>
          <w:tab w:val="left" w:pos="709"/>
        </w:tabs>
        <w:spacing w:line="360" w:lineRule="auto"/>
        <w:jc w:val="right"/>
        <w:rPr>
          <w:sz w:val="24"/>
          <w:szCs w:val="24"/>
        </w:rPr>
      </w:pPr>
      <w:r w:rsidRPr="00A6158F">
        <w:rPr>
          <w:position w:val="-12"/>
          <w:sz w:val="24"/>
          <w:szCs w:val="24"/>
        </w:rPr>
        <w:pict>
          <v:shape id="_x0000_i1194" type="#_x0000_t75" style="width:169.35pt;height:19pt">
            <v:imagedata r:id="rId178"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(1.3</w:t>
      </w:r>
      <w:r w:rsidR="00497E9A" w:rsidRPr="00892CA8">
        <w:rPr>
          <w:sz w:val="24"/>
          <w:szCs w:val="24"/>
        </w:rPr>
        <w:t>8</w:t>
      </w:r>
      <w:r w:rsidR="00EF2775" w:rsidRPr="00892CA8">
        <w:rPr>
          <w:sz w:val="24"/>
          <w:szCs w:val="24"/>
        </w:rPr>
        <w:t>)</w:t>
      </w:r>
    </w:p>
    <w:p w:rsidR="00EF2775" w:rsidRPr="00892CA8" w:rsidRDefault="00EF2775" w:rsidP="008D2600">
      <w:pPr>
        <w:tabs>
          <w:tab w:val="left" w:pos="709"/>
        </w:tabs>
        <w:spacing w:line="360" w:lineRule="auto"/>
        <w:rPr>
          <w:sz w:val="24"/>
          <w:szCs w:val="24"/>
        </w:rPr>
      </w:pPr>
    </w:p>
    <w:p w:rsidR="00EF2775" w:rsidRPr="00892CA8" w:rsidRDefault="00A6158F" w:rsidP="008D2600">
      <w:pPr>
        <w:tabs>
          <w:tab w:val="left" w:pos="709"/>
        </w:tabs>
        <w:spacing w:line="360" w:lineRule="auto"/>
        <w:jc w:val="right"/>
        <w:rPr>
          <w:sz w:val="24"/>
          <w:szCs w:val="24"/>
        </w:rPr>
      </w:pPr>
      <w:r w:rsidRPr="00A6158F">
        <w:rPr>
          <w:position w:val="-14"/>
          <w:sz w:val="24"/>
          <w:szCs w:val="24"/>
        </w:rPr>
        <w:pict>
          <v:shape id="_x0000_i1195" type="#_x0000_t75" style="width:179.7pt;height:19pt">
            <v:imagedata r:id="rId179"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(1.3</w:t>
      </w:r>
      <w:r w:rsidR="00497E9A" w:rsidRPr="00892CA8">
        <w:rPr>
          <w:sz w:val="24"/>
          <w:szCs w:val="24"/>
        </w:rPr>
        <w:t>9</w:t>
      </w:r>
      <w:r w:rsidR="00EF2775" w:rsidRPr="00892CA8">
        <w:rPr>
          <w:sz w:val="24"/>
          <w:szCs w:val="24"/>
        </w:rPr>
        <w:t>)</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Будем использовать первые члены этих рядов, это будут приближенные выражения для </w:t>
      </w:r>
      <w:r w:rsidR="00A6158F" w:rsidRPr="00A6158F">
        <w:rPr>
          <w:position w:val="-4"/>
          <w:sz w:val="24"/>
          <w:szCs w:val="24"/>
        </w:rPr>
        <w:pict>
          <v:shape id="_x0000_i1196" type="#_x0000_t75" style="width:10.95pt;height:13.8pt">
            <v:imagedata r:id="rId180" o:title=""/>
          </v:shape>
        </w:pict>
      </w:r>
      <w:r w:rsidRPr="00892CA8">
        <w:rPr>
          <w:sz w:val="24"/>
          <w:szCs w:val="24"/>
        </w:rPr>
        <w:t xml:space="preserve"> и </w:t>
      </w:r>
      <w:r w:rsidR="00A6158F" w:rsidRPr="00A6158F">
        <w:rPr>
          <w:position w:val="-14"/>
          <w:sz w:val="24"/>
          <w:szCs w:val="24"/>
        </w:rPr>
        <w:pict>
          <v:shape id="_x0000_i1197" type="#_x0000_t75" style="width:19pt;height:19pt">
            <v:imagedata r:id="rId181" o:title=""/>
          </v:shape>
        </w:pict>
      </w:r>
      <w:r w:rsidRPr="00892CA8">
        <w:rPr>
          <w:sz w:val="24"/>
          <w:szCs w:val="24"/>
        </w:rPr>
        <w:t>, чем быстрее сходится ряд, тем лучше будет приближение.</w:t>
      </w:r>
    </w:p>
    <w:p w:rsidR="00EF2775" w:rsidRPr="00892CA8" w:rsidRDefault="00EF2775" w:rsidP="00C16D6D">
      <w:pPr>
        <w:tabs>
          <w:tab w:val="left" w:pos="567"/>
        </w:tabs>
        <w:spacing w:line="360" w:lineRule="auto"/>
        <w:jc w:val="both"/>
        <w:rPr>
          <w:sz w:val="24"/>
          <w:szCs w:val="24"/>
        </w:rPr>
      </w:pPr>
      <w:r w:rsidRPr="00892CA8">
        <w:rPr>
          <w:sz w:val="24"/>
          <w:szCs w:val="24"/>
        </w:rPr>
        <w:tab/>
        <w:t>Метод теории возмущения заключается в определении коэффициентов (1.3</w:t>
      </w:r>
      <w:r w:rsidR="00497E9A" w:rsidRPr="00892CA8">
        <w:rPr>
          <w:sz w:val="24"/>
          <w:szCs w:val="24"/>
        </w:rPr>
        <w:t>8</w:t>
      </w:r>
      <w:r w:rsidRPr="00892CA8">
        <w:rPr>
          <w:sz w:val="24"/>
          <w:szCs w:val="24"/>
        </w:rPr>
        <w:t>) и (1.3</w:t>
      </w:r>
      <w:r w:rsidR="00497E9A" w:rsidRPr="00892CA8">
        <w:rPr>
          <w:sz w:val="24"/>
          <w:szCs w:val="24"/>
        </w:rPr>
        <w:t>9</w:t>
      </w:r>
      <w:r w:rsidRPr="00892CA8">
        <w:rPr>
          <w:sz w:val="24"/>
          <w:szCs w:val="24"/>
        </w:rPr>
        <w:t>). Для этого подставим выражение (1.</w:t>
      </w:r>
      <w:r w:rsidR="00497E9A" w:rsidRPr="00892CA8">
        <w:rPr>
          <w:sz w:val="24"/>
          <w:szCs w:val="24"/>
        </w:rPr>
        <w:t>34</w:t>
      </w:r>
      <w:r w:rsidRPr="00892CA8">
        <w:rPr>
          <w:sz w:val="24"/>
          <w:szCs w:val="24"/>
        </w:rPr>
        <w:t>), (1.3</w:t>
      </w:r>
      <w:r w:rsidR="00497E9A" w:rsidRPr="00892CA8">
        <w:rPr>
          <w:sz w:val="24"/>
          <w:szCs w:val="24"/>
        </w:rPr>
        <w:t>8</w:t>
      </w:r>
      <w:r w:rsidRPr="00892CA8">
        <w:rPr>
          <w:sz w:val="24"/>
          <w:szCs w:val="24"/>
        </w:rPr>
        <w:t>) и (1.3</w:t>
      </w:r>
      <w:r w:rsidR="00497E9A" w:rsidRPr="00892CA8">
        <w:rPr>
          <w:sz w:val="24"/>
          <w:szCs w:val="24"/>
        </w:rPr>
        <w:t>9</w:t>
      </w:r>
      <w:r w:rsidRPr="00892CA8">
        <w:rPr>
          <w:sz w:val="24"/>
          <w:szCs w:val="24"/>
        </w:rPr>
        <w:t>) в обе части уравнения (1.3</w:t>
      </w:r>
      <w:r w:rsidR="00497E9A" w:rsidRPr="00892CA8">
        <w:rPr>
          <w:sz w:val="24"/>
          <w:szCs w:val="24"/>
        </w:rPr>
        <w:t>6</w:t>
      </w:r>
      <w:r w:rsidRPr="00892CA8">
        <w:rPr>
          <w:sz w:val="24"/>
          <w:szCs w:val="24"/>
        </w:rPr>
        <w:t xml:space="preserve">), которое тем самым превращается в равенство между двумя степенными рядами по </w:t>
      </w:r>
      <w:r w:rsidR="00A6158F" w:rsidRPr="00A6158F">
        <w:rPr>
          <w:position w:val="-6"/>
          <w:sz w:val="24"/>
          <w:szCs w:val="24"/>
        </w:rPr>
        <w:pict>
          <v:shape id="_x0000_i1198" type="#_x0000_t75" style="width:10.95pt;height:13.8pt">
            <v:imagedata r:id="rId182" o:title=""/>
          </v:shape>
        </w:pict>
      </w:r>
      <w:r w:rsidRPr="00892CA8">
        <w:rPr>
          <w:sz w:val="24"/>
          <w:szCs w:val="24"/>
        </w:rPr>
        <w:t xml:space="preserve">. Для выполнения этого равенства, необходимо, чтобы коэффициенты при каждой степени </w:t>
      </w:r>
      <w:r w:rsidR="00A6158F" w:rsidRPr="00A6158F">
        <w:rPr>
          <w:position w:val="-6"/>
          <w:sz w:val="24"/>
          <w:szCs w:val="24"/>
        </w:rPr>
        <w:pict>
          <v:shape id="_x0000_i1199" type="#_x0000_t75" style="width:10.95pt;height:13.8pt">
            <v:imagedata r:id="rId183" o:title=""/>
          </v:shape>
        </w:pict>
      </w:r>
      <w:r w:rsidRPr="00892CA8">
        <w:rPr>
          <w:sz w:val="24"/>
          <w:szCs w:val="24"/>
        </w:rPr>
        <w:t xml:space="preserve"> были по отдельности равны. В результате получаем систему уравнении</w:t>
      </w:r>
    </w:p>
    <w:p w:rsidR="00EF2775" w:rsidRPr="00892CA8" w:rsidRDefault="00EF2775" w:rsidP="008D2600">
      <w:pPr>
        <w:tabs>
          <w:tab w:val="left" w:pos="709"/>
        </w:tabs>
        <w:spacing w:line="360" w:lineRule="auto"/>
        <w:jc w:val="both"/>
        <w:rPr>
          <w:sz w:val="24"/>
          <w:szCs w:val="24"/>
        </w:rPr>
      </w:pPr>
    </w:p>
    <w:p w:rsidR="00EF2775" w:rsidRPr="00892CA8" w:rsidRDefault="005066AA" w:rsidP="008D2600">
      <w:pPr>
        <w:tabs>
          <w:tab w:val="left" w:pos="709"/>
        </w:tabs>
        <w:spacing w:line="360" w:lineRule="auto"/>
        <w:jc w:val="right"/>
        <w:rPr>
          <w:sz w:val="24"/>
          <w:szCs w:val="24"/>
        </w:rPr>
      </w:pPr>
      <w:r w:rsidRPr="00892CA8">
        <w:rPr>
          <w:position w:val="-14"/>
          <w:sz w:val="24"/>
          <w:szCs w:val="24"/>
        </w:rPr>
        <w:t xml:space="preserve">       </w:t>
      </w:r>
      <w:r w:rsidR="00A6158F" w:rsidRPr="00A6158F">
        <w:rPr>
          <w:position w:val="-14"/>
          <w:sz w:val="24"/>
          <w:szCs w:val="24"/>
        </w:rPr>
        <w:pict>
          <v:shape id="_x0000_i1200" type="#_x0000_t75" style="width:85.25pt;height:19pt">
            <v:imagedata r:id="rId184" o:title=""/>
          </v:shape>
        </w:pict>
      </w:r>
      <w:r w:rsidR="00EF2775" w:rsidRPr="00892CA8">
        <w:rPr>
          <w:sz w:val="24"/>
          <w:szCs w:val="24"/>
        </w:rPr>
        <w:tab/>
      </w:r>
      <w:r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40</w:t>
      </w:r>
      <w:r w:rsidR="00EF2775" w:rsidRPr="00892CA8">
        <w:rPr>
          <w:sz w:val="24"/>
          <w:szCs w:val="24"/>
          <w:vertAlign w:val="superscript"/>
        </w:rPr>
        <w:t>0</w:t>
      </w:r>
      <w:r w:rsidR="00EF2775" w:rsidRPr="00892CA8">
        <w:rPr>
          <w:sz w:val="24"/>
          <w:szCs w:val="24"/>
        </w:rPr>
        <w:t>)</w:t>
      </w:r>
    </w:p>
    <w:p w:rsidR="00EF2775" w:rsidRPr="00892CA8" w:rsidRDefault="00A6158F" w:rsidP="008D2600">
      <w:pPr>
        <w:tabs>
          <w:tab w:val="left" w:pos="709"/>
        </w:tabs>
        <w:spacing w:line="360" w:lineRule="auto"/>
        <w:jc w:val="right"/>
        <w:rPr>
          <w:sz w:val="24"/>
          <w:szCs w:val="24"/>
        </w:rPr>
      </w:pPr>
      <w:r w:rsidRPr="00A6158F">
        <w:rPr>
          <w:position w:val="-14"/>
          <w:sz w:val="24"/>
          <w:szCs w:val="24"/>
        </w:rPr>
        <w:pict>
          <v:shape id="_x0000_i1201" type="#_x0000_t75" style="width:142.85pt;height:19pt">
            <v:imagedata r:id="rId185" o:title=""/>
          </v:shape>
        </w:pict>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40</w:t>
      </w:r>
      <w:r w:rsidR="00EF2775" w:rsidRPr="00892CA8">
        <w:rPr>
          <w:sz w:val="24"/>
          <w:szCs w:val="24"/>
          <w:vertAlign w:val="superscript"/>
        </w:rPr>
        <w:t>1</w:t>
      </w:r>
      <w:r w:rsidR="00EF2775" w:rsidRPr="00892CA8">
        <w:rPr>
          <w:sz w:val="24"/>
          <w:szCs w:val="24"/>
        </w:rPr>
        <w:t>)</w:t>
      </w:r>
    </w:p>
    <w:p w:rsidR="00EF2775" w:rsidRPr="00892CA8" w:rsidRDefault="005066AA" w:rsidP="008D2600">
      <w:pPr>
        <w:tabs>
          <w:tab w:val="left" w:pos="709"/>
        </w:tabs>
        <w:spacing w:line="360" w:lineRule="auto"/>
        <w:jc w:val="right"/>
        <w:rPr>
          <w:sz w:val="24"/>
          <w:szCs w:val="24"/>
        </w:rPr>
      </w:pPr>
      <w:r w:rsidRPr="00892CA8">
        <w:rPr>
          <w:position w:val="-14"/>
          <w:sz w:val="24"/>
          <w:szCs w:val="24"/>
        </w:rPr>
        <w:t xml:space="preserve">  </w:t>
      </w:r>
      <w:r w:rsidR="00A6158F" w:rsidRPr="00A6158F">
        <w:rPr>
          <w:position w:val="-14"/>
          <w:sz w:val="24"/>
          <w:szCs w:val="24"/>
        </w:rPr>
        <w:pict>
          <v:shape id="_x0000_i1202" type="#_x0000_t75" style="width:177.4pt;height:19pt">
            <v:imagedata r:id="rId186" o:title=""/>
          </v:shape>
        </w:pict>
      </w:r>
      <w:r w:rsidR="00EF2775" w:rsidRPr="00892CA8">
        <w:rPr>
          <w:sz w:val="24"/>
          <w:szCs w:val="24"/>
        </w:rPr>
        <w:tab/>
      </w:r>
      <w:r w:rsidR="00EF2775" w:rsidRPr="00892CA8">
        <w:rPr>
          <w:sz w:val="24"/>
          <w:szCs w:val="24"/>
        </w:rPr>
        <w:tab/>
      </w:r>
      <w:r w:rsidR="00EF2775" w:rsidRPr="00892CA8">
        <w:rPr>
          <w:sz w:val="24"/>
          <w:szCs w:val="24"/>
        </w:rPr>
        <w:tab/>
        <w:t xml:space="preserve"> (1.</w:t>
      </w:r>
      <w:r w:rsidR="00CA7944" w:rsidRPr="00892CA8">
        <w:rPr>
          <w:sz w:val="24"/>
          <w:szCs w:val="24"/>
        </w:rPr>
        <w:t>40</w:t>
      </w:r>
      <w:r w:rsidR="00EF2775" w:rsidRPr="00892CA8">
        <w:rPr>
          <w:sz w:val="24"/>
          <w:szCs w:val="24"/>
          <w:vertAlign w:val="superscript"/>
        </w:rPr>
        <w:t>2</w:t>
      </w:r>
      <w:r w:rsidR="00EF2775" w:rsidRPr="00892CA8">
        <w:rPr>
          <w:sz w:val="24"/>
          <w:szCs w:val="24"/>
        </w:rPr>
        <w:t>)</w:t>
      </w:r>
    </w:p>
    <w:p w:rsidR="00EF2775" w:rsidRPr="00892CA8" w:rsidRDefault="005066AA" w:rsidP="005066AA">
      <w:pPr>
        <w:tabs>
          <w:tab w:val="left" w:pos="709"/>
        </w:tabs>
        <w:spacing w:line="360" w:lineRule="auto"/>
        <w:jc w:val="center"/>
        <w:rPr>
          <w:sz w:val="24"/>
          <w:szCs w:val="24"/>
        </w:rPr>
      </w:pPr>
      <w:r w:rsidRPr="00892CA8">
        <w:rPr>
          <w:sz w:val="24"/>
          <w:szCs w:val="24"/>
        </w:rPr>
        <w:t xml:space="preserve">                                               </w:t>
      </w:r>
      <w:r w:rsidR="00EF2775" w:rsidRPr="00892CA8">
        <w:rPr>
          <w:sz w:val="24"/>
          <w:szCs w:val="24"/>
        </w:rPr>
        <w:t>…………………………………….</w: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p>
    <w:p w:rsidR="00EF2775" w:rsidRPr="00892CA8" w:rsidRDefault="005066AA" w:rsidP="005066AA">
      <w:pPr>
        <w:tabs>
          <w:tab w:val="left" w:pos="709"/>
        </w:tabs>
        <w:spacing w:line="360" w:lineRule="auto"/>
        <w:jc w:val="right"/>
        <w:rPr>
          <w:sz w:val="24"/>
          <w:szCs w:val="24"/>
        </w:rPr>
      </w:pPr>
      <w:r w:rsidRPr="00892CA8">
        <w:rPr>
          <w:position w:val="-14"/>
          <w:sz w:val="24"/>
          <w:szCs w:val="24"/>
        </w:rPr>
        <w:t xml:space="preserve">                                        </w:t>
      </w:r>
      <w:r w:rsidR="00A6158F" w:rsidRPr="00A6158F">
        <w:rPr>
          <w:position w:val="-14"/>
          <w:sz w:val="24"/>
          <w:szCs w:val="24"/>
        </w:rPr>
        <w:pict>
          <v:shape id="_x0000_i1203" type="#_x0000_t75" style="width:202.2pt;height:19pt">
            <v:imagedata r:id="rId187" o:title=""/>
          </v:shape>
        </w:pict>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40</w:t>
      </w:r>
      <w:r w:rsidR="00EF2775" w:rsidRPr="00892CA8">
        <w:rPr>
          <w:sz w:val="24"/>
          <w:szCs w:val="24"/>
          <w:vertAlign w:val="superscript"/>
          <w:lang w:val="en-US"/>
        </w:rPr>
        <w:t>n</w:t>
      </w:r>
      <w:r w:rsidR="00EF2775" w:rsidRPr="00892CA8">
        <w:rPr>
          <w:sz w:val="24"/>
          <w:szCs w:val="24"/>
        </w:rPr>
        <w:t>)</w:t>
      </w:r>
    </w:p>
    <w:p w:rsidR="00EF2775" w:rsidRPr="00892CA8" w:rsidRDefault="005066AA" w:rsidP="005066AA">
      <w:pPr>
        <w:tabs>
          <w:tab w:val="left" w:pos="709"/>
        </w:tabs>
        <w:spacing w:line="360" w:lineRule="auto"/>
        <w:jc w:val="center"/>
        <w:rPr>
          <w:sz w:val="24"/>
          <w:szCs w:val="24"/>
        </w:rPr>
      </w:pPr>
      <w:r w:rsidRPr="00892CA8">
        <w:rPr>
          <w:sz w:val="24"/>
          <w:szCs w:val="24"/>
        </w:rPr>
        <w:t xml:space="preserve">                           </w:t>
      </w:r>
      <w:r w:rsidR="00EF2775" w:rsidRPr="00892CA8">
        <w:rPr>
          <w:sz w:val="24"/>
          <w:szCs w:val="24"/>
        </w:rPr>
        <w:t>………………………………………………….</w: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rPr>
          <w:sz w:val="24"/>
          <w:szCs w:val="24"/>
        </w:rPr>
      </w:pPr>
      <w:r w:rsidRPr="00892CA8">
        <w:rPr>
          <w:sz w:val="24"/>
          <w:szCs w:val="24"/>
        </w:rPr>
        <w:t>Условие (1.3</w:t>
      </w:r>
      <w:r w:rsidR="00CA7944" w:rsidRPr="00892CA8">
        <w:rPr>
          <w:sz w:val="24"/>
          <w:szCs w:val="24"/>
        </w:rPr>
        <w:t>7</w:t>
      </w:r>
      <w:r w:rsidRPr="00892CA8">
        <w:rPr>
          <w:sz w:val="24"/>
          <w:szCs w:val="24"/>
        </w:rPr>
        <w:t>) в нашем подходе выражается следующим образом</w:t>
      </w:r>
    </w:p>
    <w:p w:rsidR="00EF2775" w:rsidRPr="00892CA8" w:rsidRDefault="00EF2775" w:rsidP="008D2600">
      <w:pPr>
        <w:tabs>
          <w:tab w:val="left" w:pos="709"/>
        </w:tabs>
        <w:spacing w:line="360" w:lineRule="auto"/>
        <w:rPr>
          <w:sz w:val="24"/>
          <w:szCs w:val="24"/>
        </w:rPr>
      </w:pPr>
    </w:p>
    <w:p w:rsidR="00EF2775" w:rsidRPr="00892CA8" w:rsidRDefault="00A6158F" w:rsidP="008D2600">
      <w:pPr>
        <w:tabs>
          <w:tab w:val="left" w:pos="709"/>
        </w:tabs>
        <w:spacing w:line="360" w:lineRule="auto"/>
        <w:jc w:val="right"/>
        <w:rPr>
          <w:sz w:val="24"/>
          <w:szCs w:val="24"/>
        </w:rPr>
      </w:pPr>
      <w:r w:rsidRPr="00A6158F">
        <w:rPr>
          <w:position w:val="-14"/>
          <w:sz w:val="24"/>
          <w:szCs w:val="24"/>
        </w:rPr>
        <w:pict>
          <v:shape id="_x0000_i1204" type="#_x0000_t75" style="width:157.25pt;height:19pt">
            <v:imagedata r:id="rId188"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41</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уравнение (1.</w:t>
      </w:r>
      <w:r w:rsidR="00CA7944" w:rsidRPr="00892CA8">
        <w:rPr>
          <w:sz w:val="24"/>
          <w:szCs w:val="24"/>
        </w:rPr>
        <w:t>40</w:t>
      </w:r>
      <w:r w:rsidRPr="00892CA8">
        <w:rPr>
          <w:sz w:val="24"/>
          <w:szCs w:val="24"/>
          <w:vertAlign w:val="superscript"/>
        </w:rPr>
        <w:t>0</w:t>
      </w:r>
      <w:r w:rsidRPr="00892CA8">
        <w:rPr>
          <w:sz w:val="24"/>
          <w:szCs w:val="24"/>
        </w:rPr>
        <w:t>) определяет собственное значение и собственный вектор в нулевом порядке в теории возмущения. Решение уравнения (1.</w:t>
      </w:r>
      <w:r w:rsidR="00CA7944" w:rsidRPr="00892CA8">
        <w:rPr>
          <w:sz w:val="24"/>
          <w:szCs w:val="24"/>
        </w:rPr>
        <w:t>40</w:t>
      </w:r>
      <w:r w:rsidRPr="00892CA8">
        <w:rPr>
          <w:sz w:val="24"/>
          <w:szCs w:val="24"/>
          <w:vertAlign w:val="superscript"/>
        </w:rPr>
        <w:t>1</w:t>
      </w:r>
      <w:r w:rsidRPr="00892CA8">
        <w:rPr>
          <w:sz w:val="24"/>
          <w:szCs w:val="24"/>
        </w:rPr>
        <w:t>) с учетом условия (1.</w:t>
      </w:r>
      <w:r w:rsidR="00CA7944" w:rsidRPr="00892CA8">
        <w:rPr>
          <w:sz w:val="24"/>
          <w:szCs w:val="24"/>
        </w:rPr>
        <w:t>41</w:t>
      </w:r>
      <w:r w:rsidRPr="00892CA8">
        <w:rPr>
          <w:sz w:val="24"/>
          <w:szCs w:val="24"/>
        </w:rPr>
        <w:t xml:space="preserve"> определяет поправки первого порядка, уравнение (1.</w:t>
      </w:r>
      <w:r w:rsidR="00CA7944" w:rsidRPr="00892CA8">
        <w:rPr>
          <w:sz w:val="24"/>
          <w:szCs w:val="24"/>
        </w:rPr>
        <w:t>40</w:t>
      </w:r>
      <w:r w:rsidRPr="00892CA8">
        <w:rPr>
          <w:sz w:val="24"/>
          <w:szCs w:val="24"/>
          <w:vertAlign w:val="superscript"/>
        </w:rPr>
        <w:t>n</w:t>
      </w:r>
      <w:r w:rsidRPr="00892CA8">
        <w:rPr>
          <w:sz w:val="24"/>
          <w:szCs w:val="24"/>
        </w:rPr>
        <w:t xml:space="preserve">) – поправки </w:t>
      </w:r>
      <w:r w:rsidRPr="00892CA8">
        <w:rPr>
          <w:sz w:val="24"/>
          <w:szCs w:val="24"/>
          <w:lang w:val="en-US"/>
        </w:rPr>
        <w:t>n</w:t>
      </w:r>
      <w:r w:rsidRPr="00892CA8">
        <w:rPr>
          <w:sz w:val="24"/>
          <w:szCs w:val="24"/>
        </w:rPr>
        <w:t>-го порядка.</w:t>
      </w:r>
    </w:p>
    <w:p w:rsidR="00EF2775" w:rsidRPr="00892CA8" w:rsidRDefault="00EF2775" w:rsidP="00C16D6D">
      <w:pPr>
        <w:tabs>
          <w:tab w:val="left" w:pos="567"/>
        </w:tabs>
        <w:spacing w:line="360" w:lineRule="auto"/>
        <w:jc w:val="both"/>
        <w:rPr>
          <w:sz w:val="24"/>
          <w:szCs w:val="24"/>
        </w:rPr>
      </w:pPr>
      <w:r w:rsidRPr="00892CA8">
        <w:rPr>
          <w:sz w:val="24"/>
          <w:szCs w:val="24"/>
        </w:rPr>
        <w:tab/>
        <w:t>Покажем, что действительно уравнение (1.</w:t>
      </w:r>
      <w:r w:rsidR="00CA7944" w:rsidRPr="00892CA8">
        <w:rPr>
          <w:sz w:val="24"/>
          <w:szCs w:val="24"/>
        </w:rPr>
        <w:t>40</w:t>
      </w:r>
      <w:r w:rsidRPr="00892CA8">
        <w:rPr>
          <w:sz w:val="24"/>
          <w:szCs w:val="24"/>
          <w:vertAlign w:val="superscript"/>
          <w:lang w:val="en-US"/>
        </w:rPr>
        <w:t>n</w:t>
      </w:r>
      <w:r w:rsidRPr="00892CA8">
        <w:rPr>
          <w:sz w:val="24"/>
          <w:szCs w:val="24"/>
        </w:rPr>
        <w:t xml:space="preserve">) определяет </w:t>
      </w:r>
      <w:r w:rsidR="00A6158F" w:rsidRPr="00A6158F">
        <w:rPr>
          <w:position w:val="-12"/>
          <w:sz w:val="24"/>
          <w:szCs w:val="24"/>
        </w:rPr>
        <w:pict>
          <v:shape id="_x0000_i1205" type="#_x0000_t75" style="width:10.95pt;height:17.85pt">
            <v:imagedata r:id="rId189" o:title=""/>
          </v:shape>
        </w:pict>
      </w:r>
      <w:r w:rsidRPr="00892CA8">
        <w:rPr>
          <w:sz w:val="24"/>
          <w:szCs w:val="24"/>
        </w:rPr>
        <w:t xml:space="preserve"> и </w:t>
      </w:r>
      <w:r w:rsidR="00A6158F" w:rsidRPr="00A6158F">
        <w:rPr>
          <w:position w:val="-14"/>
          <w:sz w:val="24"/>
          <w:szCs w:val="24"/>
        </w:rPr>
        <w:pict>
          <v:shape id="_x0000_i1206" type="#_x0000_t75" style="width:17.85pt;height:19pt">
            <v:imagedata r:id="rId190" o:title=""/>
          </v:shape>
        </w:pict>
      </w:r>
      <w:r w:rsidRPr="00892CA8">
        <w:rPr>
          <w:sz w:val="24"/>
          <w:szCs w:val="24"/>
        </w:rPr>
        <w:t>. Используя (1.</w:t>
      </w:r>
      <w:r w:rsidR="00CA7944" w:rsidRPr="00892CA8">
        <w:rPr>
          <w:sz w:val="24"/>
          <w:szCs w:val="24"/>
        </w:rPr>
        <w:t>41</w:t>
      </w:r>
      <w:r w:rsidRPr="00892CA8">
        <w:rPr>
          <w:sz w:val="24"/>
          <w:szCs w:val="24"/>
        </w:rPr>
        <w:t>), получаем</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14"/>
          <w:sz w:val="24"/>
          <w:szCs w:val="24"/>
        </w:rPr>
        <w:pict>
          <v:shape id="_x0000_i1207" type="#_x0000_t75" style="width:84.1pt;height:19pt">
            <v:imagedata r:id="rId191" o:title=""/>
          </v:shape>
        </w:pict>
      </w:r>
      <w:r w:rsidR="00027B26"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42</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lastRenderedPageBreak/>
        <w:t xml:space="preserve">Проектируя на другие базисные векторы </w:t>
      </w:r>
      <w:r w:rsidR="00A6158F" w:rsidRPr="00A6158F">
        <w:rPr>
          <w:position w:val="-12"/>
          <w:sz w:val="24"/>
          <w:szCs w:val="24"/>
        </w:rPr>
        <w:pict>
          <v:shape id="_x0000_i1208" type="#_x0000_t75" style="width:16.7pt;height:17.85pt">
            <v:imagedata r:id="rId192" o:title=""/>
          </v:shape>
        </w:pict>
      </w:r>
      <w:r w:rsidRPr="00892CA8">
        <w:rPr>
          <w:sz w:val="24"/>
          <w:szCs w:val="24"/>
        </w:rPr>
        <w:t xml:space="preserve">, получаем соответствующие компоненты вектора </w:t>
      </w:r>
      <w:r w:rsidR="00A6158F" w:rsidRPr="00A6158F">
        <w:rPr>
          <w:position w:val="-14"/>
          <w:sz w:val="24"/>
          <w:szCs w:val="24"/>
        </w:rPr>
        <w:pict>
          <v:shape id="_x0000_i1209" type="#_x0000_t75" style="width:17.85pt;height:19pt">
            <v:imagedata r:id="rId193" o:title=""/>
          </v:shape>
        </w:pict>
      </w:r>
      <w:r w:rsidRPr="00892CA8">
        <w:rPr>
          <w:sz w:val="24"/>
          <w:szCs w:val="24"/>
        </w:rPr>
        <w:t xml:space="preserve"> вдоль этих векторов</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52"/>
          <w:sz w:val="24"/>
          <w:szCs w:val="24"/>
        </w:rPr>
        <w:pict>
          <v:shape id="_x0000_i1210" type="#_x0000_t75" style="width:286.85pt;height:57.6pt">
            <v:imagedata r:id="rId194" o:title=""/>
          </v:shape>
        </w:pict>
      </w:r>
      <w:r w:rsidR="00CA7944" w:rsidRPr="00892CA8">
        <w:rPr>
          <w:sz w:val="24"/>
          <w:szCs w:val="24"/>
        </w:rPr>
        <w:tab/>
        <w:t>(1.43)</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Поскольку </w:t>
      </w:r>
      <w:r w:rsidR="00A6158F" w:rsidRPr="00A6158F">
        <w:rPr>
          <w:position w:val="-14"/>
          <w:sz w:val="24"/>
          <w:szCs w:val="24"/>
        </w:rPr>
        <w:pict>
          <v:shape id="_x0000_i1211" type="#_x0000_t75" style="width:48.4pt;height:19pt">
            <v:imagedata r:id="rId195" o:title=""/>
          </v:shape>
        </w:pict>
      </w:r>
      <w:r w:rsidRPr="00892CA8">
        <w:rPr>
          <w:sz w:val="24"/>
          <w:szCs w:val="24"/>
        </w:rPr>
        <w:t xml:space="preserve">, то вектор </w:t>
      </w:r>
      <w:r w:rsidR="00A6158F" w:rsidRPr="00A6158F">
        <w:rPr>
          <w:position w:val="-14"/>
          <w:sz w:val="24"/>
          <w:szCs w:val="24"/>
        </w:rPr>
        <w:pict>
          <v:shape id="_x0000_i1212" type="#_x0000_t75" style="width:16.15pt;height:19pt">
            <v:imagedata r:id="rId196" o:title=""/>
          </v:shape>
        </w:pict>
      </w:r>
      <w:r w:rsidRPr="00892CA8">
        <w:rPr>
          <w:sz w:val="24"/>
          <w:szCs w:val="24"/>
        </w:rPr>
        <w:t xml:space="preserve"> полностью определен. Введем следующие обозначения:</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4"/>
          <w:sz w:val="24"/>
          <w:szCs w:val="24"/>
        </w:rPr>
        <w:pict>
          <v:shape id="_x0000_i1213" type="#_x0000_t75" style="width:171.05pt;height:31.1pt">
            <v:imagedata r:id="rId197" o:title=""/>
          </v:shape>
        </w:pict>
      </w:r>
      <w:r w:rsidR="00CA7944" w:rsidRPr="00892CA8">
        <w:rPr>
          <w:sz w:val="24"/>
          <w:szCs w:val="24"/>
        </w:rPr>
        <w:tab/>
      </w:r>
      <w:r w:rsidR="00CA7944" w:rsidRPr="00892CA8">
        <w:rPr>
          <w:sz w:val="24"/>
          <w:szCs w:val="24"/>
        </w:rPr>
        <w:tab/>
      </w:r>
      <w:r w:rsidR="00027B26" w:rsidRPr="00892CA8">
        <w:rPr>
          <w:sz w:val="24"/>
          <w:szCs w:val="24"/>
        </w:rPr>
        <w:tab/>
      </w:r>
      <w:r w:rsidR="00027B26" w:rsidRPr="00892CA8">
        <w:rPr>
          <w:sz w:val="24"/>
          <w:szCs w:val="24"/>
        </w:rPr>
        <w:tab/>
      </w:r>
      <w:r w:rsidR="00CA7944" w:rsidRPr="00892CA8">
        <w:rPr>
          <w:sz w:val="24"/>
          <w:szCs w:val="24"/>
        </w:rPr>
        <w:tab/>
        <w:t>(1.44)</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и</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4"/>
          <w:sz w:val="24"/>
          <w:szCs w:val="24"/>
        </w:rPr>
        <w:pict>
          <v:shape id="_x0000_i1214" type="#_x0000_t75" style="width:210.25pt;height:46.65pt">
            <v:imagedata r:id="rId198" o:title=""/>
          </v:shape>
        </w:pict>
      </w:r>
      <w:r w:rsidR="00EF2775" w:rsidRPr="00892CA8">
        <w:rPr>
          <w:sz w:val="24"/>
          <w:szCs w:val="24"/>
        </w:rPr>
        <w:tab/>
      </w:r>
      <w:r w:rsidR="00EF2775" w:rsidRPr="00892CA8">
        <w:rPr>
          <w:sz w:val="24"/>
          <w:szCs w:val="24"/>
        </w:rPr>
        <w:tab/>
      </w:r>
      <w:r w:rsidR="00027B26" w:rsidRPr="00892CA8">
        <w:rPr>
          <w:sz w:val="24"/>
          <w:szCs w:val="24"/>
        </w:rPr>
        <w:tab/>
      </w:r>
      <w:r w:rsidR="00EF2775" w:rsidRPr="00892CA8">
        <w:rPr>
          <w:sz w:val="24"/>
          <w:szCs w:val="24"/>
        </w:rPr>
        <w:tab/>
        <w:t>(1.</w:t>
      </w:r>
      <w:r w:rsidR="00CA7944" w:rsidRPr="00892CA8">
        <w:rPr>
          <w:sz w:val="24"/>
          <w:szCs w:val="24"/>
        </w:rPr>
        <w:t>45</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Далее используя эти обозначения, запишем</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24"/>
          <w:sz w:val="24"/>
          <w:szCs w:val="24"/>
        </w:rPr>
        <w:pict>
          <v:shape id="_x0000_i1215" type="#_x0000_t75" style="width:226.95pt;height:31.7pt">
            <v:imagedata r:id="rId199" o:title=""/>
          </v:shape>
        </w:pict>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46</w:t>
      </w:r>
      <w:r w:rsidR="00EF2775" w:rsidRPr="00892CA8">
        <w:rPr>
          <w:sz w:val="24"/>
          <w:szCs w:val="24"/>
        </w:rPr>
        <w:t>)</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Уравнения (1.</w:t>
      </w:r>
      <w:r w:rsidR="00CA7944" w:rsidRPr="00892CA8">
        <w:rPr>
          <w:sz w:val="24"/>
          <w:szCs w:val="24"/>
        </w:rPr>
        <w:t>42</w:t>
      </w:r>
      <w:r w:rsidRPr="00892CA8">
        <w:rPr>
          <w:sz w:val="24"/>
          <w:szCs w:val="24"/>
        </w:rPr>
        <w:t>) и (1.</w:t>
      </w:r>
      <w:r w:rsidR="00CA7944" w:rsidRPr="00892CA8">
        <w:rPr>
          <w:sz w:val="24"/>
          <w:szCs w:val="24"/>
        </w:rPr>
        <w:t>46</w:t>
      </w:r>
      <w:r w:rsidRPr="00892CA8">
        <w:rPr>
          <w:sz w:val="24"/>
          <w:szCs w:val="24"/>
        </w:rPr>
        <w:t>) эквивалентны уравнению (1.</w:t>
      </w:r>
      <w:r w:rsidR="00CA7944" w:rsidRPr="00892CA8">
        <w:rPr>
          <w:sz w:val="24"/>
          <w:szCs w:val="24"/>
        </w:rPr>
        <w:t>40</w:t>
      </w:r>
      <w:r w:rsidRPr="00892CA8">
        <w:rPr>
          <w:sz w:val="24"/>
          <w:szCs w:val="24"/>
          <w:vertAlign w:val="superscript"/>
          <w:lang w:val="en-US"/>
        </w:rPr>
        <w:t>n</w:t>
      </w:r>
      <w:r w:rsidRPr="00892CA8">
        <w:rPr>
          <w:sz w:val="24"/>
          <w:szCs w:val="24"/>
        </w:rPr>
        <w:t>), что и завершает доказательство.</w:t>
      </w:r>
    </w:p>
    <w:p w:rsidR="00EF2775" w:rsidRPr="00892CA8" w:rsidRDefault="00EF2775" w:rsidP="008D2600">
      <w:pPr>
        <w:tabs>
          <w:tab w:val="left" w:pos="709"/>
        </w:tabs>
        <w:spacing w:line="360" w:lineRule="auto"/>
        <w:jc w:val="both"/>
        <w:rPr>
          <w:sz w:val="24"/>
          <w:szCs w:val="24"/>
        </w:rPr>
      </w:pPr>
    </w:p>
    <w:p w:rsidR="00EF2775" w:rsidRDefault="00EF2775" w:rsidP="00C16D6D">
      <w:pPr>
        <w:pStyle w:val="af8"/>
        <w:numPr>
          <w:ilvl w:val="2"/>
          <w:numId w:val="35"/>
        </w:numPr>
        <w:tabs>
          <w:tab w:val="left" w:pos="567"/>
          <w:tab w:val="left" w:pos="1134"/>
        </w:tabs>
        <w:spacing w:after="0" w:line="360" w:lineRule="auto"/>
        <w:ind w:left="567" w:firstLine="0"/>
        <w:jc w:val="both"/>
        <w:rPr>
          <w:rFonts w:ascii="Times New Roman" w:hAnsi="Times New Roman"/>
          <w:sz w:val="24"/>
          <w:szCs w:val="24"/>
        </w:rPr>
      </w:pPr>
      <w:r w:rsidRPr="00044EB0">
        <w:rPr>
          <w:rFonts w:ascii="Times New Roman" w:hAnsi="Times New Roman"/>
          <w:sz w:val="24"/>
          <w:szCs w:val="24"/>
        </w:rPr>
        <w:t>Возмущение первого порядка</w:t>
      </w:r>
    </w:p>
    <w:p w:rsidR="00044EB0" w:rsidRPr="00044EB0" w:rsidRDefault="00044EB0" w:rsidP="00044EB0">
      <w:pPr>
        <w:tabs>
          <w:tab w:val="left" w:pos="567"/>
          <w:tab w:val="left" w:pos="1134"/>
        </w:tabs>
        <w:spacing w:line="360" w:lineRule="auto"/>
        <w:ind w:left="567"/>
        <w:jc w:val="both"/>
        <w:rPr>
          <w:sz w:val="24"/>
          <w:szCs w:val="24"/>
        </w:rPr>
      </w:pPr>
    </w:p>
    <w:p w:rsidR="00EF2775" w:rsidRPr="00892CA8" w:rsidRDefault="00EF2775" w:rsidP="008D2600">
      <w:pPr>
        <w:tabs>
          <w:tab w:val="left" w:pos="709"/>
        </w:tabs>
        <w:spacing w:line="360" w:lineRule="auto"/>
        <w:ind w:firstLine="567"/>
        <w:jc w:val="both"/>
        <w:rPr>
          <w:sz w:val="24"/>
          <w:szCs w:val="24"/>
        </w:rPr>
      </w:pPr>
      <w:r w:rsidRPr="00892CA8">
        <w:rPr>
          <w:sz w:val="24"/>
          <w:szCs w:val="24"/>
        </w:rPr>
        <w:t>Поправки 1-го порядка следуют из уравнения (1.</w:t>
      </w:r>
      <w:r w:rsidR="00CA7944" w:rsidRPr="00892CA8">
        <w:rPr>
          <w:sz w:val="24"/>
          <w:szCs w:val="24"/>
        </w:rPr>
        <w:t>40</w:t>
      </w:r>
      <w:r w:rsidRPr="00892CA8">
        <w:rPr>
          <w:sz w:val="24"/>
          <w:szCs w:val="24"/>
          <w:vertAlign w:val="superscript"/>
        </w:rPr>
        <w:t>1</w:t>
      </w:r>
      <w:r w:rsidRPr="00892CA8">
        <w:rPr>
          <w:sz w:val="24"/>
          <w:szCs w:val="24"/>
        </w:rPr>
        <w:t>). Эти поправки получаются, если запишем уравнения (1.</w:t>
      </w:r>
      <w:r w:rsidR="00CA7944" w:rsidRPr="00892CA8">
        <w:rPr>
          <w:sz w:val="24"/>
          <w:szCs w:val="24"/>
        </w:rPr>
        <w:t>42</w:t>
      </w:r>
      <w:r w:rsidRPr="00892CA8">
        <w:rPr>
          <w:sz w:val="24"/>
          <w:szCs w:val="24"/>
        </w:rPr>
        <w:t>) и (1.</w:t>
      </w:r>
      <w:r w:rsidR="00CA7944" w:rsidRPr="00892CA8">
        <w:rPr>
          <w:sz w:val="24"/>
          <w:szCs w:val="24"/>
        </w:rPr>
        <w:t>46</w:t>
      </w:r>
      <w:r w:rsidRPr="00892CA8">
        <w:rPr>
          <w:sz w:val="24"/>
          <w:szCs w:val="24"/>
        </w:rPr>
        <w:t xml:space="preserve">) в случае </w:t>
      </w:r>
      <w:r w:rsidR="00A6158F" w:rsidRPr="00A6158F">
        <w:rPr>
          <w:position w:val="-6"/>
          <w:sz w:val="24"/>
          <w:szCs w:val="24"/>
        </w:rPr>
        <w:pict>
          <v:shape id="_x0000_i1216" type="#_x0000_t75" style="width:25.35pt;height:13.8pt">
            <v:imagedata r:id="rId200" o:title=""/>
          </v:shape>
        </w:pict>
      </w:r>
      <w:r w:rsidRPr="00892CA8">
        <w:rPr>
          <w:sz w:val="24"/>
          <w:szCs w:val="24"/>
        </w:rPr>
        <w:t>.</w:t>
      </w:r>
    </w:p>
    <w:p w:rsidR="00EF2775" w:rsidRPr="00892CA8" w:rsidRDefault="00EF2775" w:rsidP="008D2600">
      <w:pPr>
        <w:tabs>
          <w:tab w:val="left" w:pos="709"/>
        </w:tabs>
        <w:spacing w:line="360" w:lineRule="auto"/>
        <w:ind w:firstLine="567"/>
        <w:jc w:val="both"/>
        <w:rPr>
          <w:sz w:val="24"/>
          <w:szCs w:val="24"/>
        </w:rPr>
      </w:pPr>
      <w:r w:rsidRPr="00892CA8">
        <w:rPr>
          <w:sz w:val="24"/>
          <w:szCs w:val="24"/>
        </w:rPr>
        <w:t>Уравнение (1.</w:t>
      </w:r>
      <w:r w:rsidR="00CA7944" w:rsidRPr="00892CA8">
        <w:rPr>
          <w:sz w:val="24"/>
          <w:szCs w:val="24"/>
        </w:rPr>
        <w:t>42</w:t>
      </w:r>
      <w:r w:rsidRPr="00892CA8">
        <w:rPr>
          <w:sz w:val="24"/>
          <w:szCs w:val="24"/>
        </w:rPr>
        <w:t>) дает поправку 1-го порядка к уровню энергии</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14"/>
          <w:sz w:val="24"/>
          <w:szCs w:val="24"/>
        </w:rPr>
        <w:pict>
          <v:shape id="_x0000_i1217" type="#_x0000_t75" style="width:69.1pt;height:19pt">
            <v:imagedata r:id="rId201"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(1.4</w:t>
      </w:r>
      <w:r w:rsidR="00CA7944" w:rsidRPr="00892CA8">
        <w:rPr>
          <w:sz w:val="24"/>
          <w:szCs w:val="24"/>
        </w:rPr>
        <w:t>7</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откуда следует выражение для энергии в 1-ом порядке</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14"/>
          <w:sz w:val="24"/>
          <w:szCs w:val="24"/>
        </w:rPr>
        <w:lastRenderedPageBreak/>
        <w:pict>
          <v:shape id="_x0000_i1218" type="#_x0000_t75" style="width:108.3pt;height:19pt">
            <v:imagedata r:id="rId202"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(1.4</w:t>
      </w:r>
      <w:r w:rsidR="00CA7944" w:rsidRPr="00892CA8">
        <w:rPr>
          <w:sz w:val="24"/>
          <w:szCs w:val="24"/>
        </w:rPr>
        <w:t>8</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это есть среднее значение гамильтониана </w:t>
      </w:r>
      <w:r w:rsidR="00A6158F" w:rsidRPr="00A6158F">
        <w:rPr>
          <w:position w:val="-4"/>
          <w:sz w:val="24"/>
          <w:szCs w:val="24"/>
        </w:rPr>
        <w:pict>
          <v:shape id="_x0000_i1219" type="#_x0000_t75" style="width:13.8pt;height:13.8pt">
            <v:imagedata r:id="rId203" o:title=""/>
          </v:shape>
        </w:pict>
      </w:r>
      <w:r w:rsidRPr="00892CA8">
        <w:rPr>
          <w:sz w:val="24"/>
          <w:szCs w:val="24"/>
        </w:rPr>
        <w:t xml:space="preserve">, вычисленное на собственном векторе невозмущенного гамильтониана </w:t>
      </w:r>
      <w:r w:rsidR="00A6158F" w:rsidRPr="00A6158F">
        <w:rPr>
          <w:position w:val="-12"/>
          <w:sz w:val="24"/>
          <w:szCs w:val="24"/>
        </w:rPr>
        <w:pict>
          <v:shape id="_x0000_i1220" type="#_x0000_t75" style="width:17.85pt;height:17.85pt">
            <v:imagedata r:id="rId204" o:title=""/>
          </v:shape>
        </w:pict>
      </w:r>
      <w:r w:rsidRPr="00892CA8">
        <w:rPr>
          <w:sz w:val="24"/>
          <w:szCs w:val="24"/>
        </w:rPr>
        <w:t>.</w:t>
      </w:r>
    </w:p>
    <w:p w:rsidR="00EF2775" w:rsidRPr="00892CA8" w:rsidRDefault="00EF2775" w:rsidP="008D2600">
      <w:pPr>
        <w:tabs>
          <w:tab w:val="left" w:pos="709"/>
        </w:tabs>
        <w:spacing w:line="360" w:lineRule="auto"/>
        <w:jc w:val="both"/>
        <w:rPr>
          <w:sz w:val="24"/>
          <w:szCs w:val="24"/>
        </w:rPr>
      </w:pPr>
      <w:r w:rsidRPr="00892CA8">
        <w:rPr>
          <w:sz w:val="24"/>
          <w:szCs w:val="24"/>
        </w:rPr>
        <w:tab/>
        <w:t>Из (1.</w:t>
      </w:r>
      <w:r w:rsidR="00CA7944" w:rsidRPr="00892CA8">
        <w:rPr>
          <w:sz w:val="24"/>
          <w:szCs w:val="24"/>
        </w:rPr>
        <w:t>46</w:t>
      </w:r>
      <w:r w:rsidRPr="00892CA8">
        <w:rPr>
          <w:sz w:val="24"/>
          <w:szCs w:val="24"/>
        </w:rPr>
        <w:t>) получим поправку 1-го порядка к собственному вектору</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24"/>
          <w:sz w:val="24"/>
          <w:szCs w:val="24"/>
        </w:rPr>
        <w:pict>
          <v:shape id="_x0000_i1221" type="#_x0000_t75" style="width:95.6pt;height:31.7pt">
            <v:imagedata r:id="rId205" o:title=""/>
          </v:shape>
        </w:pict>
      </w:r>
      <w:r w:rsidR="00CA7944" w:rsidRPr="00892CA8">
        <w:rPr>
          <w:sz w:val="24"/>
          <w:szCs w:val="24"/>
        </w:rPr>
        <w:tab/>
      </w:r>
      <w:r w:rsidR="00C16D6D" w:rsidRPr="00892CA8">
        <w:rPr>
          <w:sz w:val="24"/>
          <w:szCs w:val="24"/>
        </w:rPr>
        <w:tab/>
      </w:r>
      <w:r w:rsidR="00027B26" w:rsidRPr="00892CA8">
        <w:rPr>
          <w:sz w:val="24"/>
          <w:szCs w:val="24"/>
        </w:rPr>
        <w:tab/>
      </w:r>
      <w:r w:rsidR="00CA7944" w:rsidRPr="00892CA8">
        <w:rPr>
          <w:sz w:val="24"/>
          <w:szCs w:val="24"/>
        </w:rPr>
        <w:tab/>
      </w:r>
      <w:r w:rsidR="00CA7944" w:rsidRPr="00892CA8">
        <w:rPr>
          <w:sz w:val="24"/>
          <w:szCs w:val="24"/>
        </w:rPr>
        <w:tab/>
      </w:r>
      <w:r w:rsidR="00CA7944" w:rsidRPr="00892CA8">
        <w:rPr>
          <w:sz w:val="24"/>
          <w:szCs w:val="24"/>
        </w:rPr>
        <w:tab/>
        <w:t>(1.49)</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так как </w:t>
      </w:r>
      <w:r w:rsidR="00A6158F" w:rsidRPr="00A6158F">
        <w:rPr>
          <w:position w:val="-14"/>
          <w:sz w:val="24"/>
          <w:szCs w:val="24"/>
        </w:rPr>
        <w:pict>
          <v:shape id="_x0000_i1222" type="#_x0000_t75" style="width:49.55pt;height:19pt">
            <v:imagedata r:id="rId206" o:title=""/>
          </v:shape>
        </w:pict>
      </w:r>
      <w:r w:rsidRPr="00892CA8">
        <w:rPr>
          <w:sz w:val="24"/>
          <w:szCs w:val="24"/>
        </w:rPr>
        <w:t>, это выражение сводится к</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24"/>
          <w:sz w:val="24"/>
          <w:szCs w:val="24"/>
        </w:rPr>
        <w:pict>
          <v:shape id="_x0000_i1223" type="#_x0000_t75" style="width:65.65pt;height:31.7pt">
            <v:imagedata r:id="rId207" o:title=""/>
          </v:shape>
        </w:pict>
      </w:r>
      <w:r w:rsidR="00EF2775" w:rsidRPr="00892CA8">
        <w:rPr>
          <w:sz w:val="24"/>
          <w:szCs w:val="24"/>
        </w:rPr>
        <w:tab/>
      </w:r>
      <w:r w:rsidR="00EF2775" w:rsidRPr="00892CA8">
        <w:rPr>
          <w:sz w:val="24"/>
          <w:szCs w:val="24"/>
        </w:rPr>
        <w:tab/>
      </w:r>
      <w:r w:rsidR="00C16D6D"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50</w:t>
      </w:r>
      <w:r w:rsidR="00EF2775" w:rsidRPr="00892CA8">
        <w:rPr>
          <w:sz w:val="24"/>
          <w:szCs w:val="24"/>
        </w:rPr>
        <w:t>)</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Запишем выражение для собственного вектора </w:t>
      </w:r>
      <w:r w:rsidR="00A6158F" w:rsidRPr="00A6158F">
        <w:rPr>
          <w:position w:val="-14"/>
          <w:sz w:val="24"/>
          <w:szCs w:val="24"/>
        </w:rPr>
        <w:pict>
          <v:shape id="_x0000_i1224" type="#_x0000_t75" style="width:19pt;height:19pt">
            <v:imagedata r:id="rId208" o:title=""/>
          </v:shape>
        </w:pict>
      </w:r>
      <w:r w:rsidRPr="00892CA8">
        <w:rPr>
          <w:sz w:val="24"/>
          <w:szCs w:val="24"/>
        </w:rPr>
        <w:t xml:space="preserve"> в 1-ом порядке</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28"/>
          <w:sz w:val="24"/>
          <w:szCs w:val="24"/>
        </w:rPr>
        <w:pict>
          <v:shape id="_x0000_i1225" type="#_x0000_t75" style="width:145.15pt;height:34.55pt">
            <v:imagedata r:id="rId209" o:title=""/>
          </v:shape>
        </w:pict>
      </w:r>
      <w:r w:rsidR="00C16D6D"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51</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а норма его </w:t>
      </w:r>
      <w:r w:rsidR="00A6158F" w:rsidRPr="00A6158F">
        <w:rPr>
          <w:position w:val="-16"/>
          <w:sz w:val="24"/>
          <w:szCs w:val="24"/>
        </w:rPr>
        <w:pict>
          <v:shape id="_x0000_i1226" type="#_x0000_t75" style="width:25.35pt;height:21.9pt">
            <v:imagedata r:id="rId210" o:title=""/>
          </v:shape>
        </w:pict>
      </w:r>
      <w:r w:rsidRPr="00892CA8">
        <w:rPr>
          <w:sz w:val="24"/>
          <w:szCs w:val="24"/>
        </w:rPr>
        <w:t xml:space="preserve"> равна </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54"/>
          <w:sz w:val="24"/>
          <w:szCs w:val="24"/>
        </w:rPr>
        <w:pict>
          <v:shape id="_x0000_i1227" type="#_x0000_t75" style="width:264.4pt;height:58.75pt">
            <v:imagedata r:id="rId211" o:title=""/>
          </v:shape>
        </w:pict>
      </w:r>
      <w:r w:rsidR="00CA7944" w:rsidRPr="00892CA8">
        <w:rPr>
          <w:sz w:val="24"/>
          <w:szCs w:val="24"/>
        </w:rPr>
        <w:tab/>
      </w:r>
      <w:r w:rsidR="00EF2775" w:rsidRPr="00892CA8">
        <w:rPr>
          <w:sz w:val="24"/>
          <w:szCs w:val="24"/>
        </w:rPr>
        <w:tab/>
      </w:r>
      <w:r w:rsidR="00CA7944" w:rsidRPr="00892CA8">
        <w:rPr>
          <w:sz w:val="24"/>
          <w:szCs w:val="24"/>
        </w:rPr>
        <w:t>(1.52)</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Коэффициенты поправок 1-го порядка </w:t>
      </w:r>
      <w:r w:rsidR="00A6158F" w:rsidRPr="00A6158F">
        <w:rPr>
          <w:position w:val="-14"/>
          <w:sz w:val="24"/>
          <w:szCs w:val="24"/>
        </w:rPr>
        <w:pict>
          <v:shape id="_x0000_i1228" type="#_x0000_t75" style="width:15pt;height:19pt">
            <v:imagedata r:id="rId212" o:title=""/>
          </v:shape>
        </w:pict>
      </w:r>
      <w:r w:rsidRPr="00892CA8">
        <w:rPr>
          <w:sz w:val="24"/>
          <w:szCs w:val="24"/>
        </w:rPr>
        <w:t xml:space="preserve"> вдоль базисных векторов </w:t>
      </w:r>
      <w:r w:rsidR="00A6158F" w:rsidRPr="00A6158F">
        <w:rPr>
          <w:position w:val="-12"/>
          <w:sz w:val="24"/>
          <w:szCs w:val="24"/>
        </w:rPr>
        <w:pict>
          <v:shape id="_x0000_i1229" type="#_x0000_t75" style="width:17.85pt;height:17.85pt">
            <v:imagedata r:id="rId213" o:title=""/>
          </v:shape>
        </w:pict>
      </w:r>
      <w:r w:rsidRPr="00892CA8">
        <w:rPr>
          <w:sz w:val="24"/>
          <w:szCs w:val="24"/>
        </w:rPr>
        <w:t xml:space="preserve"> даются уравнением</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0"/>
          <w:sz w:val="24"/>
          <w:szCs w:val="24"/>
        </w:rPr>
        <w:pict>
          <v:shape id="_x0000_i1230" type="#_x0000_t75" style="width:202.2pt;height:38.6pt">
            <v:imagedata r:id="rId214" o:title=""/>
          </v:shape>
        </w:pict>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53</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C16D6D">
      <w:pPr>
        <w:tabs>
          <w:tab w:val="left" w:pos="709"/>
        </w:tabs>
        <w:spacing w:line="360" w:lineRule="auto"/>
        <w:jc w:val="both"/>
        <w:rPr>
          <w:sz w:val="24"/>
          <w:szCs w:val="24"/>
        </w:rPr>
      </w:pPr>
      <w:r w:rsidRPr="00892CA8">
        <w:rPr>
          <w:sz w:val="24"/>
          <w:szCs w:val="24"/>
        </w:rPr>
        <w:t xml:space="preserve">Отсюда следует, что коэффициент поправки, пропорциональный </w:t>
      </w:r>
      <w:r w:rsidR="00A6158F" w:rsidRPr="00A6158F">
        <w:rPr>
          <w:position w:val="-16"/>
          <w:sz w:val="24"/>
          <w:szCs w:val="24"/>
        </w:rPr>
        <w:pict>
          <v:shape id="_x0000_i1231" type="#_x0000_t75" style="width:32.85pt;height:22.45pt">
            <v:imagedata r:id="rId215" o:title=""/>
          </v:shape>
        </w:pict>
      </w:r>
      <w:r w:rsidRPr="00892CA8">
        <w:rPr>
          <w:sz w:val="24"/>
          <w:szCs w:val="24"/>
        </w:rPr>
        <w:t xml:space="preserve">, равен матричному элементу возмущения, связывающему </w:t>
      </w:r>
      <w:r w:rsidR="00A6158F" w:rsidRPr="00A6158F">
        <w:rPr>
          <w:position w:val="-14"/>
          <w:sz w:val="24"/>
          <w:szCs w:val="24"/>
        </w:rPr>
        <w:pict>
          <v:shape id="_x0000_i1232" type="#_x0000_t75" style="width:16.15pt;height:19pt">
            <v:imagedata r:id="rId216" o:title=""/>
          </v:shape>
        </w:pict>
      </w:r>
      <w:r w:rsidRPr="00892CA8">
        <w:rPr>
          <w:sz w:val="24"/>
          <w:szCs w:val="24"/>
        </w:rPr>
        <w:t xml:space="preserve"> с </w:t>
      </w:r>
      <w:r w:rsidR="00A6158F" w:rsidRPr="00A6158F">
        <w:rPr>
          <w:position w:val="-16"/>
          <w:sz w:val="24"/>
          <w:szCs w:val="24"/>
        </w:rPr>
        <w:pict>
          <v:shape id="_x0000_i1233" type="#_x0000_t75" style="width:32.85pt;height:22.45pt">
            <v:imagedata r:id="rId217" o:title=""/>
          </v:shape>
        </w:pict>
      </w:r>
      <w:r w:rsidRPr="00892CA8">
        <w:rPr>
          <w:sz w:val="24"/>
          <w:szCs w:val="24"/>
        </w:rPr>
        <w:t xml:space="preserve">, деленному на разность энергий этих двух </w:t>
      </w:r>
      <w:r w:rsidRPr="00892CA8">
        <w:rPr>
          <w:sz w:val="24"/>
          <w:szCs w:val="24"/>
        </w:rPr>
        <w:lastRenderedPageBreak/>
        <w:t>невозмущенных состояний. Минимальная из этих величин определяет скорость сходимости ряда теории возмущений.</w:t>
      </w:r>
    </w:p>
    <w:p w:rsidR="00027B26" w:rsidRPr="00892CA8" w:rsidRDefault="00027B26" w:rsidP="008D2600">
      <w:pPr>
        <w:tabs>
          <w:tab w:val="left" w:pos="709"/>
        </w:tabs>
        <w:spacing w:line="360" w:lineRule="auto"/>
        <w:jc w:val="both"/>
        <w:rPr>
          <w:sz w:val="24"/>
          <w:szCs w:val="24"/>
        </w:rPr>
      </w:pPr>
    </w:p>
    <w:p w:rsidR="00EF2775" w:rsidRPr="00F334AE" w:rsidRDefault="00EF2775" w:rsidP="00F334AE">
      <w:pPr>
        <w:pStyle w:val="af8"/>
        <w:numPr>
          <w:ilvl w:val="2"/>
          <w:numId w:val="35"/>
        </w:numPr>
        <w:tabs>
          <w:tab w:val="left" w:pos="567"/>
          <w:tab w:val="left" w:pos="1134"/>
        </w:tabs>
        <w:spacing w:line="360" w:lineRule="auto"/>
        <w:ind w:hanging="873"/>
        <w:jc w:val="both"/>
        <w:rPr>
          <w:rFonts w:ascii="Times New Roman" w:hAnsi="Times New Roman"/>
          <w:sz w:val="24"/>
          <w:szCs w:val="24"/>
        </w:rPr>
      </w:pPr>
      <w:r w:rsidRPr="00F334AE">
        <w:rPr>
          <w:rFonts w:ascii="Times New Roman" w:hAnsi="Times New Roman"/>
          <w:sz w:val="24"/>
          <w:szCs w:val="24"/>
        </w:rPr>
        <w:t>Поправки высших порядков</w:t>
      </w:r>
    </w:p>
    <w:p w:rsidR="00044EB0" w:rsidRPr="00044EB0" w:rsidRDefault="00044EB0" w:rsidP="00044EB0">
      <w:pPr>
        <w:tabs>
          <w:tab w:val="left" w:pos="567"/>
          <w:tab w:val="left" w:pos="1134"/>
        </w:tabs>
        <w:spacing w:line="360" w:lineRule="auto"/>
        <w:ind w:left="567"/>
        <w:jc w:val="both"/>
        <w:rPr>
          <w:sz w:val="24"/>
          <w:szCs w:val="24"/>
        </w:rPr>
      </w:pPr>
    </w:p>
    <w:p w:rsidR="00EF2775" w:rsidRPr="00892CA8" w:rsidRDefault="00EF2775" w:rsidP="008D2600">
      <w:pPr>
        <w:tabs>
          <w:tab w:val="left" w:pos="567"/>
        </w:tabs>
        <w:spacing w:line="360" w:lineRule="auto"/>
        <w:jc w:val="both"/>
        <w:rPr>
          <w:sz w:val="24"/>
          <w:szCs w:val="24"/>
        </w:rPr>
      </w:pPr>
      <w:r w:rsidRPr="00892CA8">
        <w:rPr>
          <w:sz w:val="24"/>
          <w:szCs w:val="24"/>
        </w:rPr>
        <w:tab/>
        <w:t>Поправки 2-го порядка, которые следуют из уравнения (1.</w:t>
      </w:r>
      <w:r w:rsidR="00CA7944" w:rsidRPr="00892CA8">
        <w:rPr>
          <w:sz w:val="24"/>
          <w:szCs w:val="24"/>
        </w:rPr>
        <w:t>40</w:t>
      </w:r>
      <w:r w:rsidRPr="00892CA8">
        <w:rPr>
          <w:sz w:val="24"/>
          <w:szCs w:val="24"/>
          <w:vertAlign w:val="superscript"/>
        </w:rPr>
        <w:t>2</w:t>
      </w:r>
      <w:r w:rsidRPr="00892CA8">
        <w:rPr>
          <w:sz w:val="24"/>
          <w:szCs w:val="24"/>
        </w:rPr>
        <w:t>), получим, если запишем уравнения (1.</w:t>
      </w:r>
      <w:r w:rsidR="00CA7944" w:rsidRPr="00892CA8">
        <w:rPr>
          <w:sz w:val="24"/>
          <w:szCs w:val="24"/>
        </w:rPr>
        <w:t>42</w:t>
      </w:r>
      <w:r w:rsidRPr="00892CA8">
        <w:rPr>
          <w:sz w:val="24"/>
          <w:szCs w:val="24"/>
        </w:rPr>
        <w:t>) и (1.</w:t>
      </w:r>
      <w:r w:rsidR="00CA7944" w:rsidRPr="00892CA8">
        <w:rPr>
          <w:sz w:val="24"/>
          <w:szCs w:val="24"/>
        </w:rPr>
        <w:t>46</w:t>
      </w:r>
      <w:r w:rsidRPr="00892CA8">
        <w:rPr>
          <w:sz w:val="24"/>
          <w:szCs w:val="24"/>
        </w:rPr>
        <w:t xml:space="preserve">) для </w:t>
      </w:r>
      <w:r w:rsidR="00A6158F" w:rsidRPr="00A6158F">
        <w:rPr>
          <w:position w:val="-6"/>
          <w:sz w:val="24"/>
          <w:szCs w:val="24"/>
        </w:rPr>
        <w:pict>
          <v:shape id="_x0000_i1234" type="#_x0000_t75" style="width:28.2pt;height:13.8pt">
            <v:imagedata r:id="rId218" o:title=""/>
          </v:shape>
        </w:pict>
      </w:r>
      <w:r w:rsidRPr="00892CA8">
        <w:rPr>
          <w:sz w:val="24"/>
          <w:szCs w:val="24"/>
        </w:rPr>
        <w:t>, используя выражения (1.4</w:t>
      </w:r>
      <w:r w:rsidR="00CA7944" w:rsidRPr="00892CA8">
        <w:rPr>
          <w:sz w:val="24"/>
          <w:szCs w:val="24"/>
        </w:rPr>
        <w:t>7</w:t>
      </w:r>
      <w:r w:rsidRPr="00892CA8">
        <w:rPr>
          <w:sz w:val="24"/>
          <w:szCs w:val="24"/>
        </w:rPr>
        <w:t>) и (1.</w:t>
      </w:r>
      <w:r w:rsidR="00CA7944" w:rsidRPr="00892CA8">
        <w:rPr>
          <w:sz w:val="24"/>
          <w:szCs w:val="24"/>
        </w:rPr>
        <w:t>50</w:t>
      </w:r>
      <w:r w:rsidRPr="00892CA8">
        <w:rPr>
          <w:sz w:val="24"/>
          <w:szCs w:val="24"/>
        </w:rPr>
        <w:t>) для поправок 1-го порядка. Тогда поправка 2-го порядка выражается в следующем виде:</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28"/>
          <w:sz w:val="24"/>
          <w:szCs w:val="24"/>
        </w:rPr>
        <w:pict>
          <v:shape id="_x0000_i1235" type="#_x0000_t75" style="width:147.45pt;height:34.55pt">
            <v:imagedata r:id="rId219"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54</w:t>
      </w:r>
      <w:r w:rsidR="00EF2775" w:rsidRPr="00892CA8">
        <w:rPr>
          <w:sz w:val="24"/>
          <w:szCs w:val="24"/>
        </w:rPr>
        <w:t>)</w:t>
      </w:r>
    </w:p>
    <w:p w:rsidR="00EF2775" w:rsidRPr="00892CA8" w:rsidRDefault="00A6158F" w:rsidP="008D2600">
      <w:pPr>
        <w:tabs>
          <w:tab w:val="left" w:pos="709"/>
        </w:tabs>
        <w:spacing w:line="360" w:lineRule="auto"/>
        <w:jc w:val="right"/>
        <w:rPr>
          <w:sz w:val="24"/>
          <w:szCs w:val="24"/>
        </w:rPr>
      </w:pPr>
      <w:r w:rsidRPr="00A6158F">
        <w:rPr>
          <w:position w:val="-28"/>
          <w:sz w:val="24"/>
          <w:szCs w:val="24"/>
        </w:rPr>
        <w:pict>
          <v:shape id="_x0000_i1236" type="#_x0000_t75" style="width:238.45pt;height:34.55pt">
            <v:imagedata r:id="rId220" o:title=""/>
          </v:shape>
        </w:pict>
      </w:r>
      <w:r w:rsidR="00EF2775" w:rsidRPr="00892CA8">
        <w:rPr>
          <w:sz w:val="24"/>
          <w:szCs w:val="24"/>
        </w:rPr>
        <w:tab/>
      </w:r>
      <w:r w:rsidR="004C0999"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55</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Если</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12"/>
          <w:sz w:val="24"/>
          <w:szCs w:val="24"/>
        </w:rPr>
        <w:pict>
          <v:shape id="_x0000_i1237" type="#_x0000_t75" style="width:102.55pt;height:17.85pt">
            <v:imagedata r:id="rId221"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56</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то рекуррентные формулы (1.</w:t>
      </w:r>
      <w:r w:rsidR="00CA7944" w:rsidRPr="00892CA8">
        <w:rPr>
          <w:sz w:val="24"/>
          <w:szCs w:val="24"/>
        </w:rPr>
        <w:t>42</w:t>
      </w:r>
      <w:r w:rsidRPr="00892CA8">
        <w:rPr>
          <w:sz w:val="24"/>
          <w:szCs w:val="24"/>
        </w:rPr>
        <w:t>) и (1.</w:t>
      </w:r>
      <w:r w:rsidR="00CA7944" w:rsidRPr="00892CA8">
        <w:rPr>
          <w:sz w:val="24"/>
          <w:szCs w:val="24"/>
        </w:rPr>
        <w:t>46</w:t>
      </w:r>
      <w:r w:rsidRPr="00892CA8">
        <w:rPr>
          <w:sz w:val="24"/>
          <w:szCs w:val="24"/>
        </w:rPr>
        <w:t>) дают</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6"/>
          <w:sz w:val="24"/>
          <w:szCs w:val="24"/>
        </w:rPr>
        <w:pict>
          <v:shape id="_x0000_i1238" type="#_x0000_t75" style="width:121.55pt;height:42.05pt">
            <v:imagedata r:id="rId222"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57</w:t>
      </w:r>
      <w:r w:rsidR="00EF2775" w:rsidRPr="00892CA8">
        <w:rPr>
          <w:sz w:val="24"/>
          <w:szCs w:val="24"/>
        </w:rPr>
        <w:t>)</w:t>
      </w:r>
    </w:p>
    <w:p w:rsidR="00EF2775" w:rsidRPr="00892CA8" w:rsidRDefault="00A6158F" w:rsidP="008D2600">
      <w:pPr>
        <w:tabs>
          <w:tab w:val="left" w:pos="709"/>
        </w:tabs>
        <w:spacing w:line="360" w:lineRule="auto"/>
        <w:jc w:val="right"/>
        <w:rPr>
          <w:sz w:val="24"/>
          <w:szCs w:val="24"/>
        </w:rPr>
      </w:pPr>
      <w:r w:rsidRPr="00A6158F">
        <w:rPr>
          <w:position w:val="-24"/>
          <w:sz w:val="24"/>
          <w:szCs w:val="24"/>
        </w:rPr>
        <w:pict>
          <v:shape id="_x0000_i1239" type="#_x0000_t75" style="width:247.1pt;height:31.7pt">
            <v:imagedata r:id="rId223" o:title=""/>
          </v:shape>
        </w:pict>
      </w:r>
      <w:r w:rsidR="00EF2775" w:rsidRPr="00892CA8">
        <w:rPr>
          <w:sz w:val="24"/>
          <w:szCs w:val="24"/>
        </w:rPr>
        <w:tab/>
      </w:r>
      <w:r w:rsidR="00EF2775" w:rsidRPr="00892CA8">
        <w:rPr>
          <w:sz w:val="24"/>
          <w:szCs w:val="24"/>
        </w:rPr>
        <w:tab/>
      </w:r>
      <w:r w:rsidR="004C0999" w:rsidRPr="00892CA8">
        <w:rPr>
          <w:sz w:val="24"/>
          <w:szCs w:val="24"/>
        </w:rPr>
        <w:tab/>
      </w:r>
      <w:r w:rsidR="00EF2775" w:rsidRPr="00892CA8">
        <w:rPr>
          <w:sz w:val="24"/>
          <w:szCs w:val="24"/>
        </w:rPr>
        <w:tab/>
        <w:t>(1.</w:t>
      </w:r>
      <w:r w:rsidR="00CA7944" w:rsidRPr="00892CA8">
        <w:rPr>
          <w:sz w:val="24"/>
          <w:szCs w:val="24"/>
        </w:rPr>
        <w:t>58</w:t>
      </w:r>
      <w:r w:rsidR="00EF2775" w:rsidRPr="00892CA8">
        <w:rPr>
          <w:sz w:val="24"/>
          <w:szCs w:val="24"/>
        </w:rPr>
        <w:t>)</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условие (1.</w:t>
      </w:r>
      <w:r w:rsidR="00CA7944" w:rsidRPr="00892CA8">
        <w:rPr>
          <w:sz w:val="24"/>
          <w:szCs w:val="24"/>
        </w:rPr>
        <w:t>56</w:t>
      </w:r>
      <w:r w:rsidRPr="00892CA8">
        <w:rPr>
          <w:sz w:val="24"/>
          <w:szCs w:val="24"/>
        </w:rPr>
        <w:t>) запишем в виде</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28"/>
          <w:sz w:val="24"/>
          <w:szCs w:val="24"/>
        </w:rPr>
        <w:pict>
          <v:shape id="_x0000_i1240" type="#_x0000_t75" style="width:265.55pt;height:34.55pt">
            <v:imagedata r:id="rId224" o:title=""/>
          </v:shape>
        </w:pict>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59</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Теория возмущения удобна, только если сходимость достаточно быстрая, так что можно ограничиться вычислением поправок низших порядков. С ростом порядка возмущения сложность вычислений быстро растет, и последующие вычисления становятся трудновыполнимыми.</w:t>
      </w:r>
    </w:p>
    <w:p w:rsidR="00EF2775" w:rsidRPr="00892CA8" w:rsidRDefault="00EF2775" w:rsidP="00C16D6D">
      <w:pPr>
        <w:tabs>
          <w:tab w:val="left" w:pos="567"/>
        </w:tabs>
        <w:spacing w:line="360" w:lineRule="auto"/>
        <w:jc w:val="both"/>
        <w:rPr>
          <w:sz w:val="24"/>
          <w:szCs w:val="24"/>
        </w:rPr>
      </w:pPr>
      <w:r w:rsidRPr="00892CA8">
        <w:rPr>
          <w:sz w:val="24"/>
          <w:szCs w:val="24"/>
        </w:rPr>
        <w:lastRenderedPageBreak/>
        <w:tab/>
        <w:t>Поправки высших порядков, а точнее их общий характер поведения интересен при исследовании сходимости разложений по теории возмущений. Так, переписав (1.</w:t>
      </w:r>
      <w:r w:rsidR="00CA7944" w:rsidRPr="00892CA8">
        <w:rPr>
          <w:sz w:val="24"/>
          <w:szCs w:val="24"/>
        </w:rPr>
        <w:t>54</w:t>
      </w:r>
      <w:r w:rsidRPr="00892CA8">
        <w:rPr>
          <w:sz w:val="24"/>
          <w:szCs w:val="24"/>
        </w:rPr>
        <w:t xml:space="preserve">) в терминах матричных элементов </w:t>
      </w:r>
      <w:r w:rsidR="00A6158F" w:rsidRPr="00A6158F">
        <w:rPr>
          <w:position w:val="-6"/>
          <w:sz w:val="24"/>
          <w:szCs w:val="24"/>
        </w:rPr>
        <w:pict>
          <v:shape id="_x0000_i1241" type="#_x0000_t75" style="width:10.95pt;height:13.8pt">
            <v:imagedata r:id="rId225" o:title=""/>
          </v:shape>
        </w:pict>
      </w:r>
      <w:r w:rsidRPr="00892CA8">
        <w:rPr>
          <w:sz w:val="24"/>
          <w:szCs w:val="24"/>
        </w:rPr>
        <w:t xml:space="preserve"> в </w:t>
      </w:r>
      <w:r w:rsidR="00A6158F" w:rsidRPr="00A6158F">
        <w:rPr>
          <w:position w:val="-16"/>
          <w:sz w:val="24"/>
          <w:szCs w:val="24"/>
        </w:rPr>
        <w:pict>
          <v:shape id="_x0000_i1242" type="#_x0000_t75" style="width:42.05pt;height:22.45pt">
            <v:imagedata r:id="rId226" o:title=""/>
          </v:shape>
        </w:pict>
      </w:r>
      <w:r w:rsidRPr="00892CA8">
        <w:rPr>
          <w:sz w:val="24"/>
          <w:szCs w:val="24"/>
        </w:rPr>
        <w:t xml:space="preserve">-представлении, для </w:t>
      </w:r>
      <w:r w:rsidR="00A6158F" w:rsidRPr="00A6158F">
        <w:rPr>
          <w:position w:val="-10"/>
          <w:sz w:val="24"/>
          <w:szCs w:val="24"/>
        </w:rPr>
        <w:pict>
          <v:shape id="_x0000_i1243" type="#_x0000_t75" style="width:10.95pt;height:16.7pt">
            <v:imagedata r:id="rId227" o:title=""/>
          </v:shape>
        </w:pict>
      </w:r>
      <w:r w:rsidRPr="00892CA8">
        <w:rPr>
          <w:sz w:val="24"/>
          <w:szCs w:val="24"/>
        </w:rPr>
        <w:t xml:space="preserve"> запишем следующим образом:</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4"/>
          <w:sz w:val="24"/>
          <w:szCs w:val="24"/>
        </w:rPr>
        <w:pict>
          <v:shape id="_x0000_i1244" type="#_x0000_t75" style="width:133.05pt;height:51.25pt">
            <v:imagedata r:id="rId228" o:title=""/>
          </v:shape>
        </w:pict>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60</w:t>
      </w:r>
      <w:r w:rsidR="00EF2775" w:rsidRPr="00892CA8">
        <w:rPr>
          <w:sz w:val="24"/>
          <w:szCs w:val="24"/>
        </w:rPr>
        <w:t>)</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 xml:space="preserve">Делая вывод из этого выражения, можно утверждать, что сходимость ряда теории возмущения тем лучше, чем меньше отношения матричных элементов </w:t>
      </w:r>
      <w:r w:rsidR="00A6158F" w:rsidRPr="00A6158F">
        <w:rPr>
          <w:position w:val="-16"/>
          <w:sz w:val="24"/>
          <w:szCs w:val="24"/>
        </w:rPr>
        <w:pict>
          <v:shape id="_x0000_i1245" type="#_x0000_t75" style="width:88.7pt;height:22.45pt">
            <v:imagedata r:id="rId229" o:title=""/>
          </v:shape>
        </w:pict>
      </w:r>
      <w:r w:rsidRPr="00892CA8">
        <w:rPr>
          <w:sz w:val="24"/>
          <w:szCs w:val="24"/>
        </w:rPr>
        <w:t xml:space="preserve"> между двумя собственными состояниями </w:t>
      </w:r>
      <w:r w:rsidR="00A6158F" w:rsidRPr="00A6158F">
        <w:rPr>
          <w:position w:val="-12"/>
          <w:sz w:val="24"/>
          <w:szCs w:val="24"/>
        </w:rPr>
        <w:pict>
          <v:shape id="_x0000_i1246" type="#_x0000_t75" style="width:16.7pt;height:17.85pt">
            <v:imagedata r:id="rId230" o:title=""/>
          </v:shape>
        </w:pict>
      </w:r>
      <w:r w:rsidRPr="00892CA8">
        <w:rPr>
          <w:sz w:val="24"/>
          <w:szCs w:val="24"/>
        </w:rPr>
        <w:t xml:space="preserve"> с энергиями </w:t>
      </w:r>
      <w:r w:rsidR="00A6158F" w:rsidRPr="00A6158F">
        <w:rPr>
          <w:position w:val="-4"/>
          <w:sz w:val="24"/>
          <w:szCs w:val="24"/>
        </w:rPr>
        <w:pict>
          <v:shape id="_x0000_i1247" type="#_x0000_t75" style="width:15pt;height:15pt">
            <v:imagedata r:id="rId231" o:title=""/>
          </v:shape>
        </w:pict>
      </w:r>
      <w:r w:rsidRPr="00892CA8">
        <w:rPr>
          <w:sz w:val="24"/>
          <w:szCs w:val="24"/>
        </w:rPr>
        <w:t xml:space="preserve"> и </w:t>
      </w:r>
      <w:r w:rsidR="00A6158F" w:rsidRPr="00A6158F">
        <w:rPr>
          <w:position w:val="-4"/>
          <w:sz w:val="24"/>
          <w:szCs w:val="24"/>
        </w:rPr>
        <w:pict>
          <v:shape id="_x0000_i1248" type="#_x0000_t75" style="width:19pt;height:15pt">
            <v:imagedata r:id="rId232" o:title=""/>
          </v:shape>
        </w:pict>
      </w:r>
      <w:r w:rsidRPr="00892CA8">
        <w:rPr>
          <w:sz w:val="24"/>
          <w:szCs w:val="24"/>
        </w:rPr>
        <w:t xml:space="preserve"> к разностям </w:t>
      </w:r>
      <w:r w:rsidR="00A6158F" w:rsidRPr="00A6158F">
        <w:rPr>
          <w:position w:val="-12"/>
          <w:sz w:val="24"/>
          <w:szCs w:val="24"/>
        </w:rPr>
        <w:pict>
          <v:shape id="_x0000_i1249" type="#_x0000_t75" style="width:48.4pt;height:19pt">
            <v:imagedata r:id="rId233" o:title=""/>
          </v:shape>
        </w:pict>
      </w:r>
      <w:r w:rsidRPr="00892CA8">
        <w:rPr>
          <w:sz w:val="24"/>
          <w:szCs w:val="24"/>
        </w:rPr>
        <w:t xml:space="preserve"> и </w:t>
      </w:r>
      <w:r w:rsidR="00A6158F" w:rsidRPr="00A6158F">
        <w:rPr>
          <w:position w:val="-12"/>
          <w:sz w:val="24"/>
          <w:szCs w:val="24"/>
        </w:rPr>
        <w:pict>
          <v:shape id="_x0000_i1250" type="#_x0000_t75" style="width:50.7pt;height:19pt">
            <v:imagedata r:id="rId234" o:title=""/>
          </v:shape>
        </w:pict>
      </w:r>
      <w:r w:rsidRPr="00892CA8">
        <w:rPr>
          <w:sz w:val="24"/>
          <w:szCs w:val="24"/>
        </w:rPr>
        <w:t xml:space="preserve"> между этими энергиями и невозмущенной энергией </w:t>
      </w:r>
      <w:r w:rsidR="00A6158F" w:rsidRPr="00A6158F">
        <w:rPr>
          <w:position w:val="-12"/>
          <w:sz w:val="24"/>
          <w:szCs w:val="24"/>
        </w:rPr>
        <w:pict>
          <v:shape id="_x0000_i1251" type="#_x0000_t75" style="width:15pt;height:19pt">
            <v:imagedata r:id="rId235" o:title=""/>
          </v:shape>
        </w:pict>
      </w:r>
      <w:r w:rsidRPr="00892CA8">
        <w:rPr>
          <w:sz w:val="24"/>
          <w:szCs w:val="24"/>
        </w:rPr>
        <w:t>.</w:t>
      </w:r>
    </w:p>
    <w:p w:rsidR="00EF2775" w:rsidRPr="00892CA8" w:rsidRDefault="00EF2775" w:rsidP="004C0999">
      <w:pPr>
        <w:tabs>
          <w:tab w:val="left" w:pos="567"/>
        </w:tabs>
        <w:spacing w:line="360" w:lineRule="auto"/>
        <w:jc w:val="both"/>
        <w:rPr>
          <w:sz w:val="24"/>
          <w:szCs w:val="24"/>
        </w:rPr>
      </w:pPr>
      <w:r w:rsidRPr="00892CA8">
        <w:rPr>
          <w:sz w:val="24"/>
          <w:szCs w:val="24"/>
        </w:rPr>
        <w:tab/>
        <w:t xml:space="preserve">Далее получим верхнюю оценку для </w:t>
      </w:r>
      <w:r w:rsidR="00A6158F" w:rsidRPr="00A6158F">
        <w:rPr>
          <w:position w:val="-10"/>
          <w:sz w:val="24"/>
          <w:szCs w:val="24"/>
        </w:rPr>
        <w:pict>
          <v:shape id="_x0000_i1252" type="#_x0000_t75" style="width:10.95pt;height:16.7pt">
            <v:imagedata r:id="rId236" o:title=""/>
          </v:shape>
        </w:pict>
      </w:r>
      <w:r w:rsidRPr="00892CA8">
        <w:rPr>
          <w:sz w:val="24"/>
          <w:szCs w:val="24"/>
        </w:rPr>
        <w:t>, оценивая по абсолютной величине каждое слагаемое в правой части равенства (1.</w:t>
      </w:r>
      <w:r w:rsidR="00CA7944" w:rsidRPr="00892CA8">
        <w:rPr>
          <w:sz w:val="24"/>
          <w:szCs w:val="24"/>
        </w:rPr>
        <w:t>60</w:t>
      </w:r>
      <w:r w:rsidRPr="00892CA8">
        <w:rPr>
          <w:sz w:val="24"/>
          <w:szCs w:val="24"/>
        </w:rPr>
        <w:t xml:space="preserve">). Заменяем знаменатель на </w:t>
      </w:r>
      <w:r w:rsidR="00A6158F" w:rsidRPr="00A6158F">
        <w:rPr>
          <w:position w:val="-10"/>
          <w:sz w:val="24"/>
          <w:szCs w:val="24"/>
        </w:rPr>
        <w:pict>
          <v:shape id="_x0000_i1253" type="#_x0000_t75" style="width:28.2pt;height:16.7pt">
            <v:imagedata r:id="rId237" o:title=""/>
          </v:shape>
        </w:pict>
      </w:r>
      <w:r w:rsidRPr="00892CA8">
        <w:rPr>
          <w:sz w:val="24"/>
          <w:szCs w:val="24"/>
        </w:rPr>
        <w:t xml:space="preserve"> - расстояние от </w:t>
      </w:r>
      <w:r w:rsidR="00A6158F" w:rsidRPr="00A6158F">
        <w:rPr>
          <w:position w:val="-12"/>
          <w:sz w:val="24"/>
          <w:szCs w:val="24"/>
        </w:rPr>
        <w:pict>
          <v:shape id="_x0000_i1254" type="#_x0000_t75" style="width:15pt;height:19pt">
            <v:imagedata r:id="rId238" o:title=""/>
          </v:shape>
        </w:pict>
      </w:r>
      <w:r w:rsidRPr="00892CA8">
        <w:rPr>
          <w:sz w:val="24"/>
          <w:szCs w:val="24"/>
        </w:rPr>
        <w:t xml:space="preserve"> до ближайшего уровня, получим</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4"/>
          <w:sz w:val="24"/>
          <w:szCs w:val="24"/>
        </w:rPr>
        <w:pict>
          <v:shape id="_x0000_i1255" type="#_x0000_t75" style="width:212.55pt;height:36.3pt">
            <v:imagedata r:id="rId239" o:title=""/>
          </v:shape>
        </w:pict>
      </w:r>
      <w:r w:rsidR="00CA7944" w:rsidRPr="00892CA8">
        <w:rPr>
          <w:sz w:val="24"/>
          <w:szCs w:val="24"/>
        </w:rPr>
        <w:tab/>
      </w:r>
      <w:r w:rsidR="00CA7944" w:rsidRPr="00892CA8">
        <w:rPr>
          <w:sz w:val="24"/>
          <w:szCs w:val="24"/>
        </w:rPr>
        <w:tab/>
      </w:r>
      <w:r w:rsidR="00EF2775" w:rsidRPr="00892CA8">
        <w:rPr>
          <w:sz w:val="24"/>
          <w:szCs w:val="24"/>
        </w:rPr>
        <w:tab/>
      </w:r>
      <w:r w:rsidR="00CA7944" w:rsidRPr="00892CA8">
        <w:rPr>
          <w:sz w:val="24"/>
          <w:szCs w:val="24"/>
        </w:rPr>
        <w:t>(1.61)</w:t>
      </w:r>
    </w:p>
    <w:p w:rsidR="00EF2775" w:rsidRPr="00892CA8" w:rsidRDefault="00EF2775" w:rsidP="008D2600">
      <w:pPr>
        <w:tabs>
          <w:tab w:val="left" w:pos="709"/>
        </w:tabs>
        <w:spacing w:line="360" w:lineRule="auto"/>
        <w:jc w:val="both"/>
        <w:rPr>
          <w:sz w:val="24"/>
          <w:szCs w:val="24"/>
        </w:rPr>
      </w:pPr>
    </w:p>
    <w:p w:rsidR="00EF2775" w:rsidRPr="00892CA8" w:rsidRDefault="00EF2775" w:rsidP="008D2600">
      <w:pPr>
        <w:tabs>
          <w:tab w:val="left" w:pos="709"/>
        </w:tabs>
        <w:spacing w:line="360" w:lineRule="auto"/>
        <w:jc w:val="both"/>
        <w:rPr>
          <w:sz w:val="24"/>
          <w:szCs w:val="24"/>
        </w:rPr>
      </w:pPr>
      <w:r w:rsidRPr="00892CA8">
        <w:rPr>
          <w:sz w:val="24"/>
          <w:szCs w:val="24"/>
        </w:rPr>
        <w:t>или</w:t>
      </w:r>
    </w:p>
    <w:p w:rsidR="00EF2775" w:rsidRPr="00892CA8" w:rsidRDefault="00EF2775" w:rsidP="008D2600">
      <w:pPr>
        <w:tabs>
          <w:tab w:val="left" w:pos="709"/>
        </w:tabs>
        <w:spacing w:line="360" w:lineRule="auto"/>
        <w:jc w:val="both"/>
        <w:rPr>
          <w:sz w:val="24"/>
          <w:szCs w:val="24"/>
        </w:rPr>
      </w:pPr>
    </w:p>
    <w:p w:rsidR="00EF2775" w:rsidRPr="00892CA8" w:rsidRDefault="00A6158F" w:rsidP="008D2600">
      <w:pPr>
        <w:tabs>
          <w:tab w:val="left" w:pos="709"/>
        </w:tabs>
        <w:spacing w:line="360" w:lineRule="auto"/>
        <w:jc w:val="right"/>
        <w:rPr>
          <w:sz w:val="24"/>
          <w:szCs w:val="24"/>
        </w:rPr>
      </w:pPr>
      <w:r w:rsidRPr="00A6158F">
        <w:rPr>
          <w:position w:val="-30"/>
          <w:sz w:val="24"/>
          <w:szCs w:val="24"/>
        </w:rPr>
        <w:pict>
          <v:shape id="_x0000_i1256" type="#_x0000_t75" style="width:127.3pt;height:34.55pt">
            <v:imagedata r:id="rId240" o:title=""/>
          </v:shape>
        </w:pict>
      </w:r>
      <w:r w:rsidR="00CA7944" w:rsidRPr="00892CA8">
        <w:rPr>
          <w:sz w:val="24"/>
          <w:szCs w:val="24"/>
        </w:rPr>
        <w:tab/>
      </w:r>
      <w:r w:rsidR="00027B26" w:rsidRPr="00892CA8">
        <w:rPr>
          <w:sz w:val="24"/>
          <w:szCs w:val="24"/>
        </w:rPr>
        <w:tab/>
      </w:r>
      <w:r w:rsidR="00CA7944" w:rsidRPr="00892CA8">
        <w:rPr>
          <w:sz w:val="24"/>
          <w:szCs w:val="24"/>
        </w:rPr>
        <w:tab/>
      </w:r>
      <w:r w:rsidR="00CA7944" w:rsidRPr="00892CA8">
        <w:rPr>
          <w:sz w:val="24"/>
          <w:szCs w:val="24"/>
        </w:rPr>
        <w:tab/>
      </w:r>
      <w:r w:rsidR="00CA7944" w:rsidRPr="00892CA8">
        <w:rPr>
          <w:sz w:val="24"/>
          <w:szCs w:val="24"/>
        </w:rPr>
        <w:tab/>
        <w:t>(1.62)</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rPr>
          <w:sz w:val="24"/>
          <w:szCs w:val="24"/>
        </w:rPr>
      </w:pPr>
      <w:r w:rsidRPr="00892CA8">
        <w:rPr>
          <w:sz w:val="24"/>
          <w:szCs w:val="24"/>
        </w:rPr>
        <w:t xml:space="preserve">Применяя определение для </w:t>
      </w:r>
      <w:r w:rsidR="00A6158F" w:rsidRPr="00A6158F">
        <w:rPr>
          <w:position w:val="-12"/>
          <w:sz w:val="24"/>
          <w:szCs w:val="24"/>
        </w:rPr>
        <w:pict>
          <v:shape id="_x0000_i1257" type="#_x0000_t75" style="width:16.7pt;height:19pt">
            <v:imagedata r:id="rId241" o:title=""/>
          </v:shape>
        </w:pict>
      </w:r>
      <w:r w:rsidRPr="00892CA8">
        <w:rPr>
          <w:sz w:val="24"/>
          <w:szCs w:val="24"/>
        </w:rPr>
        <w:t>, получим</w:t>
      </w:r>
    </w:p>
    <w:p w:rsidR="00EF2775" w:rsidRPr="00892CA8" w:rsidRDefault="00EF2775" w:rsidP="008D2600">
      <w:pPr>
        <w:tabs>
          <w:tab w:val="left" w:pos="709"/>
        </w:tabs>
        <w:spacing w:line="360" w:lineRule="auto"/>
        <w:rPr>
          <w:sz w:val="24"/>
          <w:szCs w:val="24"/>
        </w:rPr>
      </w:pPr>
    </w:p>
    <w:p w:rsidR="00EF2775" w:rsidRPr="00892CA8" w:rsidRDefault="00A6158F" w:rsidP="008D2600">
      <w:pPr>
        <w:tabs>
          <w:tab w:val="left" w:pos="709"/>
        </w:tabs>
        <w:spacing w:line="360" w:lineRule="auto"/>
        <w:jc w:val="right"/>
        <w:rPr>
          <w:sz w:val="24"/>
          <w:szCs w:val="24"/>
        </w:rPr>
      </w:pPr>
      <w:r w:rsidRPr="00A6158F">
        <w:rPr>
          <w:position w:val="-16"/>
          <w:sz w:val="24"/>
          <w:szCs w:val="24"/>
        </w:rPr>
        <w:pict>
          <v:shape id="_x0000_i1258" type="#_x0000_t75" style="width:333.5pt;height:22.45pt">
            <v:imagedata r:id="rId242" o:title=""/>
          </v:shape>
        </w:pict>
      </w:r>
      <w:r w:rsidR="00CA7944" w:rsidRPr="00892CA8">
        <w:rPr>
          <w:sz w:val="24"/>
          <w:szCs w:val="24"/>
        </w:rPr>
        <w:tab/>
        <w:t>(1.63)</w:t>
      </w:r>
    </w:p>
    <w:p w:rsidR="00EF2775" w:rsidRPr="00892CA8" w:rsidRDefault="00EF2775" w:rsidP="008D2600">
      <w:pPr>
        <w:tabs>
          <w:tab w:val="left" w:pos="709"/>
        </w:tabs>
        <w:spacing w:line="360" w:lineRule="auto"/>
        <w:rPr>
          <w:sz w:val="24"/>
          <w:szCs w:val="24"/>
        </w:rPr>
      </w:pPr>
    </w:p>
    <w:p w:rsidR="00EF2775" w:rsidRPr="00892CA8" w:rsidRDefault="00EF2775" w:rsidP="008D2600">
      <w:pPr>
        <w:tabs>
          <w:tab w:val="left" w:pos="709"/>
        </w:tabs>
        <w:spacing w:line="360" w:lineRule="auto"/>
        <w:rPr>
          <w:sz w:val="24"/>
          <w:szCs w:val="24"/>
        </w:rPr>
      </w:pPr>
      <w:r w:rsidRPr="00892CA8">
        <w:rPr>
          <w:sz w:val="24"/>
          <w:szCs w:val="24"/>
        </w:rPr>
        <w:t xml:space="preserve">где </w:t>
      </w:r>
      <w:r w:rsidR="00A6158F" w:rsidRPr="00A6158F">
        <w:rPr>
          <w:position w:val="-10"/>
          <w:sz w:val="24"/>
          <w:szCs w:val="24"/>
        </w:rPr>
        <w:pict>
          <v:shape id="_x0000_i1259" type="#_x0000_t75" style="width:33.4pt;height:17.85pt">
            <v:imagedata r:id="rId243" o:title=""/>
          </v:shape>
        </w:pict>
      </w:r>
      <w:r w:rsidRPr="00892CA8">
        <w:rPr>
          <w:sz w:val="24"/>
          <w:szCs w:val="24"/>
        </w:rPr>
        <w:t xml:space="preserve"> - среднее квадратичное отклонение потенциала в состоянии </w:t>
      </w:r>
      <w:r w:rsidR="00A6158F" w:rsidRPr="00A6158F">
        <w:rPr>
          <w:position w:val="-14"/>
          <w:sz w:val="24"/>
          <w:szCs w:val="24"/>
        </w:rPr>
        <w:pict>
          <v:shape id="_x0000_i1260" type="#_x0000_t75" style="width:16.15pt;height:19pt">
            <v:imagedata r:id="rId244" o:title=""/>
          </v:shape>
        </w:pict>
      </w:r>
      <w:r w:rsidRPr="00892CA8">
        <w:rPr>
          <w:sz w:val="24"/>
          <w:szCs w:val="24"/>
        </w:rPr>
        <w:t>. Таким образом,</w:t>
      </w:r>
    </w:p>
    <w:p w:rsidR="00EF2775" w:rsidRPr="00892CA8" w:rsidRDefault="00EF2775" w:rsidP="008D2600">
      <w:pPr>
        <w:tabs>
          <w:tab w:val="left" w:pos="709"/>
        </w:tabs>
        <w:spacing w:line="360" w:lineRule="auto"/>
        <w:rPr>
          <w:sz w:val="24"/>
          <w:szCs w:val="24"/>
        </w:rPr>
      </w:pPr>
    </w:p>
    <w:p w:rsidR="00EF2775" w:rsidRPr="00892CA8" w:rsidRDefault="00A6158F" w:rsidP="008D2600">
      <w:pPr>
        <w:tabs>
          <w:tab w:val="left" w:pos="709"/>
        </w:tabs>
        <w:spacing w:line="360" w:lineRule="auto"/>
        <w:jc w:val="right"/>
        <w:rPr>
          <w:sz w:val="24"/>
          <w:szCs w:val="24"/>
        </w:rPr>
      </w:pPr>
      <w:r w:rsidRPr="00A6158F">
        <w:rPr>
          <w:position w:val="-30"/>
          <w:sz w:val="24"/>
          <w:szCs w:val="24"/>
        </w:rPr>
        <w:lastRenderedPageBreak/>
        <w:pict>
          <v:shape id="_x0000_i1261" type="#_x0000_t75" style="width:67.95pt;height:36.3pt">
            <v:imagedata r:id="rId245" o:title=""/>
          </v:shape>
        </w:pict>
      </w:r>
      <w:r w:rsidR="00EF2775" w:rsidRPr="00892CA8">
        <w:rPr>
          <w:sz w:val="24"/>
          <w:szCs w:val="24"/>
        </w:rPr>
        <w:tab/>
      </w:r>
      <w:r w:rsidR="00EF2775" w:rsidRPr="00892CA8">
        <w:rPr>
          <w:sz w:val="24"/>
          <w:szCs w:val="24"/>
        </w:rPr>
        <w:tab/>
      </w:r>
      <w:r w:rsidR="00027B26" w:rsidRPr="00892CA8">
        <w:rPr>
          <w:sz w:val="24"/>
          <w:szCs w:val="24"/>
        </w:rPr>
        <w:tab/>
      </w:r>
      <w:r w:rsidR="00EF2775" w:rsidRPr="00892CA8">
        <w:rPr>
          <w:sz w:val="24"/>
          <w:szCs w:val="24"/>
        </w:rPr>
        <w:tab/>
      </w:r>
      <w:r w:rsidR="00EF2775" w:rsidRPr="00892CA8">
        <w:rPr>
          <w:sz w:val="24"/>
          <w:szCs w:val="24"/>
        </w:rPr>
        <w:tab/>
      </w:r>
      <w:r w:rsidR="00EF2775" w:rsidRPr="00892CA8">
        <w:rPr>
          <w:sz w:val="24"/>
          <w:szCs w:val="24"/>
        </w:rPr>
        <w:tab/>
        <w:t>(1.</w:t>
      </w:r>
      <w:r w:rsidR="00CA7944" w:rsidRPr="00892CA8">
        <w:rPr>
          <w:sz w:val="24"/>
          <w:szCs w:val="24"/>
        </w:rPr>
        <w:t>64</w:t>
      </w:r>
      <w:r w:rsidR="00EF2775" w:rsidRPr="00892CA8">
        <w:rPr>
          <w:sz w:val="24"/>
          <w:szCs w:val="24"/>
        </w:rPr>
        <w:t>)</w:t>
      </w:r>
    </w:p>
    <w:p w:rsidR="00EF2775" w:rsidRPr="00892CA8" w:rsidRDefault="00EF2775" w:rsidP="008D2600">
      <w:pPr>
        <w:tabs>
          <w:tab w:val="left" w:pos="709"/>
        </w:tabs>
        <w:spacing w:line="360" w:lineRule="auto"/>
        <w:jc w:val="both"/>
        <w:rPr>
          <w:sz w:val="24"/>
          <w:szCs w:val="24"/>
        </w:rPr>
      </w:pPr>
    </w:p>
    <w:p w:rsidR="001A3E31" w:rsidRPr="00892CA8" w:rsidRDefault="001A3E31" w:rsidP="004C0999">
      <w:pPr>
        <w:spacing w:line="360" w:lineRule="auto"/>
        <w:ind w:firstLine="567"/>
        <w:jc w:val="both"/>
        <w:rPr>
          <w:sz w:val="24"/>
          <w:szCs w:val="24"/>
        </w:rPr>
      </w:pPr>
      <w:r w:rsidRPr="00892CA8">
        <w:rPr>
          <w:sz w:val="24"/>
          <w:szCs w:val="24"/>
        </w:rPr>
        <w:t>В численных расчетах использовались рекомендуемые значения CODATA</w:t>
      </w:r>
      <w:r w:rsidR="00D204B5" w:rsidRPr="00892CA8">
        <w:rPr>
          <w:sz w:val="24"/>
          <w:szCs w:val="24"/>
        </w:rPr>
        <w:t>14</w:t>
      </w:r>
      <w:r w:rsidRPr="00892CA8">
        <w:rPr>
          <w:sz w:val="24"/>
          <w:szCs w:val="24"/>
        </w:rPr>
        <w:t xml:space="preserve"> [</w:t>
      </w:r>
      <w:r w:rsidR="001867AB" w:rsidRPr="00892CA8">
        <w:rPr>
          <w:sz w:val="24"/>
          <w:szCs w:val="24"/>
        </w:rPr>
        <w:t>26</w:t>
      </w:r>
      <w:r w:rsidRPr="00892CA8">
        <w:rPr>
          <w:sz w:val="24"/>
          <w:szCs w:val="24"/>
        </w:rPr>
        <w:t xml:space="preserve">], которые для масс протона и </w:t>
      </w:r>
      <w:r w:rsidR="005F5EDA" w:rsidRPr="00892CA8">
        <w:rPr>
          <w:sz w:val="24"/>
          <w:szCs w:val="24"/>
        </w:rPr>
        <w:t>дейтрона</w:t>
      </w:r>
      <w:r w:rsidRPr="00892CA8">
        <w:rPr>
          <w:sz w:val="24"/>
          <w:szCs w:val="24"/>
        </w:rPr>
        <w:t xml:space="preserve"> определяются соотношениями: </w:t>
      </w:r>
      <w:r w:rsidR="00A6158F" w:rsidRPr="00A6158F">
        <w:rPr>
          <w:position w:val="-14"/>
          <w:sz w:val="24"/>
          <w:szCs w:val="24"/>
        </w:rPr>
        <w:pict>
          <v:shape id="_x0000_i1262" type="#_x0000_t75" style="width:120.4pt;height:19pt">
            <v:imagedata r:id="rId246" o:title=""/>
          </v:shape>
        </w:pict>
      </w:r>
      <w:r w:rsidRPr="00892CA8">
        <w:rPr>
          <w:sz w:val="24"/>
          <w:szCs w:val="24"/>
        </w:rPr>
        <w:t xml:space="preserve"> и </w:t>
      </w:r>
      <w:r w:rsidR="00A6158F" w:rsidRPr="00A6158F">
        <w:rPr>
          <w:position w:val="-12"/>
          <w:sz w:val="24"/>
          <w:szCs w:val="24"/>
        </w:rPr>
        <w:pict>
          <v:shape id="_x0000_i1263" type="#_x0000_t75" style="width:121.55pt;height:17.85pt">
            <v:imagedata r:id="rId247" o:title=""/>
          </v:shape>
        </w:pict>
      </w:r>
      <w:r w:rsidRPr="00892CA8">
        <w:rPr>
          <w:sz w:val="24"/>
          <w:szCs w:val="24"/>
        </w:rPr>
        <w:t>.</w:t>
      </w:r>
    </w:p>
    <w:p w:rsidR="001A3E31" w:rsidRPr="00892CA8" w:rsidRDefault="0011643D" w:rsidP="004C0999">
      <w:pPr>
        <w:tabs>
          <w:tab w:val="left" w:pos="567"/>
        </w:tabs>
        <w:spacing w:line="360" w:lineRule="auto"/>
        <w:jc w:val="both"/>
        <w:rPr>
          <w:sz w:val="24"/>
          <w:szCs w:val="24"/>
        </w:rPr>
      </w:pPr>
      <w:r w:rsidRPr="00892CA8">
        <w:rPr>
          <w:sz w:val="24"/>
          <w:szCs w:val="24"/>
        </w:rPr>
        <w:tab/>
      </w:r>
      <w:r w:rsidR="001A3E31" w:rsidRPr="00892CA8">
        <w:rPr>
          <w:sz w:val="24"/>
          <w:szCs w:val="24"/>
        </w:rPr>
        <w:t>Численные результат</w:t>
      </w:r>
      <w:r w:rsidR="005564A3">
        <w:rPr>
          <w:sz w:val="24"/>
          <w:szCs w:val="24"/>
        </w:rPr>
        <w:t>ы расчетов приведены в Таблице</w:t>
      </w:r>
      <w:r w:rsidR="00952662">
        <w:rPr>
          <w:sz w:val="24"/>
          <w:szCs w:val="24"/>
        </w:rPr>
        <w:t xml:space="preserve"> </w:t>
      </w:r>
      <w:r w:rsidR="0035012C">
        <w:rPr>
          <w:sz w:val="24"/>
          <w:szCs w:val="24"/>
        </w:rPr>
        <w:t>1</w:t>
      </w:r>
      <w:r w:rsidR="001A3E31" w:rsidRPr="00892CA8">
        <w:rPr>
          <w:sz w:val="24"/>
          <w:szCs w:val="24"/>
        </w:rPr>
        <w:t xml:space="preserve"> и</w:t>
      </w:r>
      <w:r w:rsidR="005564A3">
        <w:rPr>
          <w:sz w:val="24"/>
          <w:szCs w:val="24"/>
        </w:rPr>
        <w:t xml:space="preserve"> Таблице</w:t>
      </w:r>
      <w:r w:rsidR="001A3E31" w:rsidRPr="00892CA8">
        <w:rPr>
          <w:sz w:val="24"/>
          <w:szCs w:val="24"/>
        </w:rPr>
        <w:t xml:space="preserve"> </w:t>
      </w:r>
      <w:r w:rsidR="0035012C">
        <w:rPr>
          <w:sz w:val="24"/>
          <w:szCs w:val="24"/>
        </w:rPr>
        <w:t>2</w:t>
      </w:r>
      <w:r w:rsidR="001A3E31" w:rsidRPr="00892CA8">
        <w:rPr>
          <w:sz w:val="24"/>
          <w:szCs w:val="24"/>
        </w:rPr>
        <w:t xml:space="preserve">. Нами были произведены исследования сходимостей, в зависимости от числа пробных функций, что позволяет утверждать, что точность достигает </w:t>
      </w:r>
      <w:r w:rsidR="00A6158F" w:rsidRPr="00A6158F">
        <w:rPr>
          <w:position w:val="-10"/>
          <w:sz w:val="24"/>
          <w:szCs w:val="24"/>
        </w:rPr>
        <w:pict>
          <v:shape id="_x0000_i1264" type="#_x0000_t75" style="width:62.8pt;height:17.85pt">
            <v:imagedata r:id="rId248" o:title=""/>
          </v:shape>
        </w:pict>
      </w:r>
      <w:r w:rsidR="001A3E31" w:rsidRPr="00892CA8">
        <w:rPr>
          <w:sz w:val="24"/>
          <w:szCs w:val="24"/>
        </w:rPr>
        <w:t>а.е.</w:t>
      </w:r>
      <w:r w:rsidRPr="00892CA8">
        <w:rPr>
          <w:sz w:val="24"/>
          <w:szCs w:val="24"/>
        </w:rPr>
        <w:t>м.</w:t>
      </w:r>
      <w:r w:rsidR="001A3E31" w:rsidRPr="00892CA8">
        <w:rPr>
          <w:sz w:val="24"/>
          <w:szCs w:val="24"/>
        </w:rPr>
        <w:t xml:space="preserve"> </w:t>
      </w:r>
      <w:r w:rsidR="00840FA7" w:rsidRPr="00892CA8">
        <w:rPr>
          <w:sz w:val="24"/>
          <w:szCs w:val="24"/>
        </w:rPr>
        <w:t xml:space="preserve">достигается при использовании базового набора функций N = 10000-24000. </w:t>
      </w:r>
      <w:r w:rsidR="001A3E31" w:rsidRPr="00892CA8">
        <w:rPr>
          <w:sz w:val="24"/>
          <w:szCs w:val="24"/>
        </w:rPr>
        <w:t>Эта точность достаточна для получения надежных теоретических предсказаний для частот переходов в ро-вибрационной спектроскопии молекулярн</w:t>
      </w:r>
      <w:r w:rsidRPr="00892CA8">
        <w:rPr>
          <w:sz w:val="24"/>
          <w:szCs w:val="24"/>
        </w:rPr>
        <w:t>ых</w:t>
      </w:r>
      <w:r w:rsidR="001A3E31" w:rsidRPr="00892CA8">
        <w:rPr>
          <w:sz w:val="24"/>
          <w:szCs w:val="24"/>
        </w:rPr>
        <w:t xml:space="preserve"> ион</w:t>
      </w:r>
      <w:r w:rsidRPr="00892CA8">
        <w:rPr>
          <w:sz w:val="24"/>
          <w:szCs w:val="24"/>
        </w:rPr>
        <w:t>ов</w:t>
      </w:r>
      <w:r w:rsidR="001A3E31" w:rsidRPr="00892CA8">
        <w:rPr>
          <w:sz w:val="24"/>
          <w:szCs w:val="24"/>
        </w:rPr>
        <w:t xml:space="preserve"> водорода</w:t>
      </w:r>
      <w:r w:rsidRPr="00892CA8">
        <w:rPr>
          <w:sz w:val="24"/>
          <w:szCs w:val="24"/>
        </w:rPr>
        <w:t>.</w:t>
      </w:r>
    </w:p>
    <w:p w:rsidR="00657AC5" w:rsidRPr="00892CA8" w:rsidRDefault="00657AC5" w:rsidP="00105830">
      <w:pPr>
        <w:spacing w:line="360" w:lineRule="auto"/>
        <w:jc w:val="both"/>
        <w:rPr>
          <w:sz w:val="24"/>
          <w:szCs w:val="24"/>
        </w:rPr>
      </w:pPr>
      <w:r w:rsidRPr="00892CA8">
        <w:rPr>
          <w:sz w:val="24"/>
          <w:szCs w:val="24"/>
        </w:rPr>
        <w:br w:type="page"/>
      </w:r>
      <w:r w:rsidRPr="00892CA8">
        <w:rPr>
          <w:sz w:val="24"/>
          <w:szCs w:val="24"/>
        </w:rPr>
        <w:lastRenderedPageBreak/>
        <w:t xml:space="preserve">Таблица </w:t>
      </w:r>
      <w:r w:rsidR="0035012C">
        <w:rPr>
          <w:sz w:val="24"/>
          <w:szCs w:val="24"/>
        </w:rPr>
        <w:t>1</w:t>
      </w:r>
      <w:r w:rsidR="001C3435">
        <w:rPr>
          <w:sz w:val="24"/>
          <w:szCs w:val="24"/>
        </w:rPr>
        <w:t xml:space="preserve"> -</w:t>
      </w:r>
      <w:r w:rsidR="00027B26" w:rsidRPr="00892CA8">
        <w:rPr>
          <w:sz w:val="24"/>
          <w:szCs w:val="24"/>
        </w:rPr>
        <w:t xml:space="preserve"> </w:t>
      </w:r>
      <w:r w:rsidR="00A6158F" w:rsidRPr="00A6158F">
        <w:rPr>
          <w:position w:val="-10"/>
          <w:sz w:val="24"/>
          <w:szCs w:val="24"/>
        </w:rPr>
        <w:pict>
          <v:shape id="_x0000_i1265" type="#_x0000_t75" style="width:19pt;height:17.85pt">
            <v:imagedata r:id="rId249" o:title=""/>
          </v:shape>
        </w:pict>
      </w:r>
      <w:r w:rsidR="00027B26" w:rsidRPr="00892CA8">
        <w:rPr>
          <w:sz w:val="24"/>
          <w:szCs w:val="24"/>
        </w:rPr>
        <w:t>.</w:t>
      </w:r>
      <w:r w:rsidRPr="00892CA8">
        <w:rPr>
          <w:sz w:val="24"/>
          <w:szCs w:val="24"/>
        </w:rPr>
        <w:t xml:space="preserve"> Нерелятивистские энергии ро-вибрационных состояний с общим орбитальным моментом </w:t>
      </w:r>
      <w:r w:rsidR="00A6158F" w:rsidRPr="00A6158F">
        <w:rPr>
          <w:position w:val="-6"/>
          <w:sz w:val="24"/>
          <w:szCs w:val="24"/>
        </w:rPr>
        <w:pict>
          <v:shape id="_x0000_i1266" type="#_x0000_t75" style="width:45.5pt;height:13.8pt">
            <v:imagedata r:id="rId250" o:title=""/>
          </v:shape>
        </w:pict>
      </w:r>
      <w:r w:rsidRPr="00892CA8">
        <w:rPr>
          <w:sz w:val="24"/>
          <w:szCs w:val="24"/>
        </w:rPr>
        <w:t xml:space="preserve"> и вибрационным квантовым числом</w:t>
      </w:r>
      <w:r w:rsidR="00027B26" w:rsidRPr="00892CA8">
        <w:rPr>
          <w:sz w:val="24"/>
          <w:szCs w:val="24"/>
        </w:rPr>
        <w:t xml:space="preserve"> </w:t>
      </w:r>
      <w:r w:rsidR="00A6158F" w:rsidRPr="00A6158F">
        <w:rPr>
          <w:position w:val="-6"/>
          <w:sz w:val="24"/>
          <w:szCs w:val="24"/>
        </w:rPr>
        <w:pict>
          <v:shape id="_x0000_i1267" type="#_x0000_t75" style="width:48.4pt;height:13.8pt">
            <v:imagedata r:id="rId251" o:title=""/>
          </v:shape>
        </w:pict>
      </w:r>
      <w:r w:rsidRPr="00892CA8">
        <w:rPr>
          <w:sz w:val="24"/>
          <w:szCs w:val="24"/>
        </w:rPr>
        <w:t>. N-число базисных функций.</w:t>
      </w:r>
    </w:p>
    <w:p w:rsidR="00657AC5" w:rsidRPr="00892CA8" w:rsidRDefault="00657AC5" w:rsidP="00657AC5">
      <w:pPr>
        <w:autoSpaceDE/>
        <w:autoSpaceDN/>
      </w:pPr>
    </w:p>
    <w:tbl>
      <w:tblPr>
        <w:tblpPr w:leftFromText="180" w:rightFromText="180" w:vertAnchor="text" w:horzAnchor="margin" w:tblpX="108" w:tblpY="148"/>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
        <w:gridCol w:w="815"/>
        <w:gridCol w:w="2571"/>
        <w:gridCol w:w="988"/>
        <w:gridCol w:w="2828"/>
      </w:tblGrid>
      <w:tr w:rsidR="00B15374" w:rsidRPr="00892CA8" w:rsidTr="00B15374">
        <w:trPr>
          <w:trHeight w:val="283"/>
        </w:trPr>
        <w:tc>
          <w:tcPr>
            <w:tcW w:w="430" w:type="dxa"/>
          </w:tcPr>
          <w:p w:rsidR="00B15374" w:rsidRPr="00892CA8" w:rsidRDefault="00B15374" w:rsidP="00B15374">
            <w:pPr>
              <w:jc w:val="center"/>
            </w:pPr>
            <w:r w:rsidRPr="00892CA8">
              <w:rPr>
                <w:noProof/>
                <w:position w:val="-6"/>
              </w:rPr>
              <w:drawing>
                <wp:inline distT="0" distB="0" distL="0" distR="0">
                  <wp:extent cx="116840" cy="138430"/>
                  <wp:effectExtent l="19050" t="0" r="0" b="0"/>
                  <wp:docPr id="2"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2"/>
                          <a:srcRect/>
                          <a:stretch>
                            <a:fillRect/>
                          </a:stretch>
                        </pic:blipFill>
                        <pic:spPr bwMode="auto">
                          <a:xfrm>
                            <a:off x="0" y="0"/>
                            <a:ext cx="116840" cy="138430"/>
                          </a:xfrm>
                          <a:prstGeom prst="rect">
                            <a:avLst/>
                          </a:prstGeom>
                          <a:noFill/>
                          <a:ln w="9525">
                            <a:noFill/>
                            <a:miter lim="800000"/>
                            <a:headEnd/>
                            <a:tailEnd/>
                          </a:ln>
                        </pic:spPr>
                      </pic:pic>
                    </a:graphicData>
                  </a:graphic>
                </wp:inline>
              </w:drawing>
            </w:r>
          </w:p>
        </w:tc>
        <w:tc>
          <w:tcPr>
            <w:tcW w:w="815" w:type="dxa"/>
          </w:tcPr>
          <w:p w:rsidR="00B15374" w:rsidRPr="00892CA8" w:rsidRDefault="00B15374" w:rsidP="00B15374">
            <w:pPr>
              <w:jc w:val="center"/>
            </w:pPr>
            <w:r w:rsidRPr="00892CA8">
              <w:t>N</w:t>
            </w:r>
          </w:p>
        </w:tc>
        <w:tc>
          <w:tcPr>
            <w:tcW w:w="2571" w:type="dxa"/>
          </w:tcPr>
          <w:p w:rsidR="00B15374" w:rsidRPr="00892CA8" w:rsidRDefault="00B15374" w:rsidP="00B15374">
            <w:pPr>
              <w:jc w:val="center"/>
            </w:pPr>
            <w:r w:rsidRPr="00892CA8">
              <w:t>E(L=0)</w:t>
            </w:r>
          </w:p>
        </w:tc>
        <w:tc>
          <w:tcPr>
            <w:tcW w:w="988" w:type="dxa"/>
          </w:tcPr>
          <w:p w:rsidR="00B15374" w:rsidRPr="00892CA8" w:rsidRDefault="00B15374" w:rsidP="00B15374">
            <w:pPr>
              <w:jc w:val="center"/>
            </w:pPr>
            <w:r w:rsidRPr="00892CA8">
              <w:t>N</w:t>
            </w:r>
          </w:p>
        </w:tc>
        <w:tc>
          <w:tcPr>
            <w:tcW w:w="2828" w:type="dxa"/>
          </w:tcPr>
          <w:p w:rsidR="00B15374" w:rsidRPr="00892CA8" w:rsidRDefault="00B15374" w:rsidP="00B15374">
            <w:pPr>
              <w:jc w:val="center"/>
            </w:pPr>
            <w:r w:rsidRPr="00892CA8">
              <w:t>E(L=1)</w:t>
            </w:r>
          </w:p>
        </w:tc>
      </w:tr>
      <w:tr w:rsidR="00B15374" w:rsidRPr="00892CA8" w:rsidTr="00B15374">
        <w:tc>
          <w:tcPr>
            <w:tcW w:w="430" w:type="dxa"/>
          </w:tcPr>
          <w:p w:rsidR="00B15374" w:rsidRPr="00892CA8" w:rsidRDefault="00B15374" w:rsidP="00B15374">
            <w:pPr>
              <w:jc w:val="both"/>
            </w:pPr>
            <w:r w:rsidRPr="00892CA8">
              <w:t>0</w:t>
            </w:r>
          </w:p>
        </w:tc>
        <w:tc>
          <w:tcPr>
            <w:tcW w:w="815" w:type="dxa"/>
          </w:tcPr>
          <w:p w:rsidR="00B15374" w:rsidRPr="00892CA8" w:rsidRDefault="00B15374" w:rsidP="00B15374">
            <w:pPr>
              <w:jc w:val="center"/>
            </w:pPr>
            <w:r w:rsidRPr="00892CA8">
              <w:t>10000</w:t>
            </w:r>
          </w:p>
        </w:tc>
        <w:tc>
          <w:tcPr>
            <w:tcW w:w="2571" w:type="dxa"/>
          </w:tcPr>
          <w:p w:rsidR="00B15374" w:rsidRPr="00892CA8" w:rsidRDefault="00B15374" w:rsidP="00B15374">
            <w:r w:rsidRPr="00892CA8">
              <w:t>-0.597139063081376670963</w:t>
            </w:r>
          </w:p>
        </w:tc>
        <w:tc>
          <w:tcPr>
            <w:tcW w:w="988" w:type="dxa"/>
          </w:tcPr>
          <w:p w:rsidR="00B15374" w:rsidRPr="00892CA8" w:rsidRDefault="00B15374" w:rsidP="00B15374">
            <w:pPr>
              <w:jc w:val="center"/>
            </w:pPr>
            <w:r w:rsidRPr="00892CA8">
              <w:t>12000</w:t>
            </w:r>
          </w:p>
        </w:tc>
        <w:tc>
          <w:tcPr>
            <w:tcW w:w="2828" w:type="dxa"/>
          </w:tcPr>
          <w:p w:rsidR="00B15374" w:rsidRPr="00892CA8" w:rsidRDefault="00B15374" w:rsidP="00B15374">
            <w:pPr>
              <w:jc w:val="both"/>
            </w:pPr>
            <w:r w:rsidRPr="00892CA8">
              <w:t xml:space="preserve">-0.59687373878687954923 </w:t>
            </w:r>
          </w:p>
        </w:tc>
      </w:tr>
      <w:tr w:rsidR="00B15374" w:rsidRPr="00892CA8" w:rsidTr="00B15374">
        <w:tc>
          <w:tcPr>
            <w:tcW w:w="430" w:type="dxa"/>
          </w:tcPr>
          <w:p w:rsidR="00B15374" w:rsidRPr="00892CA8" w:rsidRDefault="00B15374" w:rsidP="00B15374">
            <w:pPr>
              <w:jc w:val="both"/>
            </w:pPr>
            <w:r w:rsidRPr="00892CA8">
              <w:t>1</w:t>
            </w:r>
          </w:p>
        </w:tc>
        <w:tc>
          <w:tcPr>
            <w:tcW w:w="815" w:type="dxa"/>
          </w:tcPr>
          <w:p w:rsidR="00B15374" w:rsidRPr="00892CA8" w:rsidRDefault="00B15374" w:rsidP="00B15374">
            <w:pPr>
              <w:jc w:val="center"/>
            </w:pPr>
            <w:r w:rsidRPr="00892CA8">
              <w:t>10000</w:t>
            </w:r>
          </w:p>
        </w:tc>
        <w:tc>
          <w:tcPr>
            <w:tcW w:w="2571" w:type="dxa"/>
          </w:tcPr>
          <w:p w:rsidR="00B15374" w:rsidRPr="00892CA8" w:rsidRDefault="00B15374" w:rsidP="00B15374">
            <w:r w:rsidRPr="00892CA8">
              <w:t xml:space="preserve">-0.587155679101444713781 </w:t>
            </w:r>
          </w:p>
        </w:tc>
        <w:tc>
          <w:tcPr>
            <w:tcW w:w="988" w:type="dxa"/>
          </w:tcPr>
          <w:p w:rsidR="00B15374" w:rsidRPr="00892CA8" w:rsidRDefault="00B15374" w:rsidP="00B15374">
            <w:pPr>
              <w:jc w:val="center"/>
            </w:pPr>
            <w:r w:rsidRPr="00892CA8">
              <w:t>10000</w:t>
            </w:r>
          </w:p>
        </w:tc>
        <w:tc>
          <w:tcPr>
            <w:tcW w:w="2828" w:type="dxa"/>
          </w:tcPr>
          <w:p w:rsidR="00B15374" w:rsidRPr="00892CA8" w:rsidRDefault="00B15374" w:rsidP="00B15374">
            <w:pPr>
              <w:jc w:val="both"/>
            </w:pPr>
            <w:r w:rsidRPr="00892CA8">
              <w:t xml:space="preserve">-0.586904320924614380 </w:t>
            </w:r>
          </w:p>
        </w:tc>
      </w:tr>
      <w:tr w:rsidR="00B15374" w:rsidRPr="00892CA8" w:rsidTr="00B15374">
        <w:tc>
          <w:tcPr>
            <w:tcW w:w="430" w:type="dxa"/>
          </w:tcPr>
          <w:p w:rsidR="00B15374" w:rsidRPr="00892CA8" w:rsidRDefault="00B15374" w:rsidP="00B15374">
            <w:pPr>
              <w:jc w:val="both"/>
            </w:pPr>
            <w:r w:rsidRPr="00892CA8">
              <w:t>2</w:t>
            </w:r>
          </w:p>
        </w:tc>
        <w:tc>
          <w:tcPr>
            <w:tcW w:w="815" w:type="dxa"/>
          </w:tcPr>
          <w:p w:rsidR="00B15374" w:rsidRPr="00892CA8" w:rsidRDefault="00B15374" w:rsidP="00B15374">
            <w:pPr>
              <w:jc w:val="center"/>
            </w:pPr>
            <w:r w:rsidRPr="00892CA8">
              <w:t>10000</w:t>
            </w:r>
          </w:p>
        </w:tc>
        <w:tc>
          <w:tcPr>
            <w:tcW w:w="2571" w:type="dxa"/>
          </w:tcPr>
          <w:p w:rsidR="00B15374" w:rsidRPr="00892CA8" w:rsidRDefault="00B15374" w:rsidP="00B15374">
            <w:pPr>
              <w:jc w:val="both"/>
            </w:pPr>
            <w:r w:rsidRPr="00892CA8">
              <w:t xml:space="preserve">-0.5777519044232167853 </w:t>
            </w:r>
          </w:p>
        </w:tc>
        <w:tc>
          <w:tcPr>
            <w:tcW w:w="988" w:type="dxa"/>
          </w:tcPr>
          <w:p w:rsidR="00B15374" w:rsidRPr="00892CA8" w:rsidRDefault="00B15374" w:rsidP="00B15374">
            <w:pPr>
              <w:jc w:val="center"/>
            </w:pPr>
            <w:r w:rsidRPr="00892CA8">
              <w:t>10000</w:t>
            </w:r>
          </w:p>
        </w:tc>
        <w:tc>
          <w:tcPr>
            <w:tcW w:w="2828" w:type="dxa"/>
          </w:tcPr>
          <w:p w:rsidR="00B15374" w:rsidRPr="00892CA8" w:rsidRDefault="00B15374" w:rsidP="00B15374">
            <w:pPr>
              <w:jc w:val="both"/>
            </w:pPr>
            <w:r w:rsidRPr="00892CA8">
              <w:t xml:space="preserve">-0.5775140340657336467 </w:t>
            </w:r>
          </w:p>
        </w:tc>
      </w:tr>
      <w:tr w:rsidR="00B15374" w:rsidRPr="00892CA8" w:rsidTr="00B15374">
        <w:tc>
          <w:tcPr>
            <w:tcW w:w="430" w:type="dxa"/>
          </w:tcPr>
          <w:p w:rsidR="00B15374" w:rsidRPr="00892CA8" w:rsidRDefault="00B15374" w:rsidP="00B15374">
            <w:pPr>
              <w:jc w:val="both"/>
            </w:pPr>
            <w:r w:rsidRPr="00892CA8">
              <w:t>3</w:t>
            </w:r>
          </w:p>
        </w:tc>
        <w:tc>
          <w:tcPr>
            <w:tcW w:w="815" w:type="dxa"/>
          </w:tcPr>
          <w:p w:rsidR="00B15374" w:rsidRPr="00892CA8" w:rsidRDefault="00B15374" w:rsidP="00B15374">
            <w:pPr>
              <w:jc w:val="center"/>
            </w:pPr>
            <w:r w:rsidRPr="00892CA8">
              <w:t>10000</w:t>
            </w:r>
          </w:p>
        </w:tc>
        <w:tc>
          <w:tcPr>
            <w:tcW w:w="2571" w:type="dxa"/>
          </w:tcPr>
          <w:p w:rsidR="00B15374" w:rsidRPr="00892CA8" w:rsidRDefault="00B15374" w:rsidP="00B15374">
            <w:pPr>
              <w:jc w:val="both"/>
            </w:pPr>
            <w:r w:rsidRPr="00892CA8">
              <w:t xml:space="preserve">-0.5689084987415003994 </w:t>
            </w:r>
          </w:p>
        </w:tc>
        <w:tc>
          <w:tcPr>
            <w:tcW w:w="988" w:type="dxa"/>
          </w:tcPr>
          <w:p w:rsidR="00B15374" w:rsidRPr="00892CA8" w:rsidRDefault="00B15374" w:rsidP="00B15374">
            <w:pPr>
              <w:jc w:val="center"/>
            </w:pPr>
            <w:r w:rsidRPr="00892CA8">
              <w:t>10000</w:t>
            </w:r>
          </w:p>
        </w:tc>
        <w:tc>
          <w:tcPr>
            <w:tcW w:w="2828" w:type="dxa"/>
          </w:tcPr>
          <w:p w:rsidR="00B15374" w:rsidRPr="00892CA8" w:rsidRDefault="00B15374" w:rsidP="00B15374">
            <w:r w:rsidRPr="00892CA8">
              <w:t xml:space="preserve">-0.568683708270965639 </w:t>
            </w:r>
          </w:p>
        </w:tc>
      </w:tr>
      <w:tr w:rsidR="00B15374" w:rsidRPr="00892CA8" w:rsidTr="00B15374">
        <w:tc>
          <w:tcPr>
            <w:tcW w:w="430" w:type="dxa"/>
          </w:tcPr>
          <w:p w:rsidR="00B15374" w:rsidRPr="00892CA8" w:rsidRDefault="00B15374" w:rsidP="00B15374">
            <w:pPr>
              <w:jc w:val="both"/>
            </w:pPr>
            <w:r w:rsidRPr="00892CA8">
              <w:t>4</w:t>
            </w:r>
          </w:p>
        </w:tc>
        <w:tc>
          <w:tcPr>
            <w:tcW w:w="815" w:type="dxa"/>
          </w:tcPr>
          <w:p w:rsidR="00B15374" w:rsidRPr="00892CA8" w:rsidRDefault="00B15374" w:rsidP="00B15374">
            <w:pPr>
              <w:jc w:val="center"/>
            </w:pPr>
            <w:r w:rsidRPr="00892CA8">
              <w:t>16000</w:t>
            </w:r>
          </w:p>
        </w:tc>
        <w:tc>
          <w:tcPr>
            <w:tcW w:w="2571" w:type="dxa"/>
          </w:tcPr>
          <w:p w:rsidR="00B15374" w:rsidRPr="00892CA8" w:rsidRDefault="00B15374" w:rsidP="00B15374">
            <w:r w:rsidRPr="00892CA8">
              <w:t xml:space="preserve">-0.560609220862442689 </w:t>
            </w:r>
          </w:p>
        </w:tc>
        <w:tc>
          <w:tcPr>
            <w:tcW w:w="988" w:type="dxa"/>
          </w:tcPr>
          <w:p w:rsidR="00B15374" w:rsidRPr="00892CA8" w:rsidRDefault="00B15374" w:rsidP="00B15374">
            <w:pPr>
              <w:jc w:val="center"/>
            </w:pPr>
            <w:r w:rsidRPr="00892CA8">
              <w:t>16000</w:t>
            </w:r>
          </w:p>
        </w:tc>
        <w:tc>
          <w:tcPr>
            <w:tcW w:w="2828" w:type="dxa"/>
          </w:tcPr>
          <w:p w:rsidR="00B15374" w:rsidRPr="00892CA8" w:rsidRDefault="00B15374" w:rsidP="00B15374">
            <w:pPr>
              <w:jc w:val="both"/>
            </w:pPr>
            <w:r w:rsidRPr="00892CA8">
              <w:t xml:space="preserve">-0.5603971714131924453 </w:t>
            </w:r>
          </w:p>
        </w:tc>
      </w:tr>
      <w:tr w:rsidR="00B15374" w:rsidRPr="00892CA8" w:rsidTr="00B15374">
        <w:tc>
          <w:tcPr>
            <w:tcW w:w="430" w:type="dxa"/>
          </w:tcPr>
          <w:p w:rsidR="00B15374" w:rsidRPr="00892CA8" w:rsidRDefault="00B15374" w:rsidP="00B15374">
            <w:pPr>
              <w:jc w:val="both"/>
            </w:pPr>
            <w:r w:rsidRPr="00892CA8">
              <w:t>5</w:t>
            </w:r>
          </w:p>
        </w:tc>
        <w:tc>
          <w:tcPr>
            <w:tcW w:w="815" w:type="dxa"/>
          </w:tcPr>
          <w:p w:rsidR="00B15374" w:rsidRPr="00892CA8" w:rsidRDefault="00B15374" w:rsidP="00B15374">
            <w:pPr>
              <w:jc w:val="center"/>
            </w:pPr>
            <w:r w:rsidRPr="00892CA8">
              <w:t>16000</w:t>
            </w:r>
          </w:p>
        </w:tc>
        <w:tc>
          <w:tcPr>
            <w:tcW w:w="2571" w:type="dxa"/>
          </w:tcPr>
          <w:p w:rsidR="00B15374" w:rsidRPr="00892CA8" w:rsidRDefault="00B15374" w:rsidP="00B15374">
            <w:pPr>
              <w:jc w:val="both"/>
            </w:pPr>
            <w:r w:rsidRPr="00892CA8">
              <w:t xml:space="preserve">-0.55284074991111841 </w:t>
            </w:r>
          </w:p>
        </w:tc>
        <w:tc>
          <w:tcPr>
            <w:tcW w:w="988" w:type="dxa"/>
          </w:tcPr>
          <w:p w:rsidR="00B15374" w:rsidRPr="00892CA8" w:rsidRDefault="00B15374" w:rsidP="00B15374">
            <w:pPr>
              <w:jc w:val="center"/>
            </w:pPr>
            <w:r w:rsidRPr="00892CA8">
              <w:t>16000</w:t>
            </w:r>
          </w:p>
        </w:tc>
        <w:tc>
          <w:tcPr>
            <w:tcW w:w="2828" w:type="dxa"/>
          </w:tcPr>
          <w:p w:rsidR="00B15374" w:rsidRPr="00892CA8" w:rsidRDefault="00B15374" w:rsidP="00B15374">
            <w:pPr>
              <w:jc w:val="both"/>
            </w:pPr>
            <w:r w:rsidRPr="00892CA8">
              <w:t xml:space="preserve">-0.5526411715648436 </w:t>
            </w:r>
          </w:p>
        </w:tc>
      </w:tr>
      <w:tr w:rsidR="00B15374" w:rsidRPr="00892CA8" w:rsidTr="00B15374">
        <w:tc>
          <w:tcPr>
            <w:tcW w:w="430" w:type="dxa"/>
          </w:tcPr>
          <w:p w:rsidR="00B15374" w:rsidRPr="00892CA8" w:rsidRDefault="00B15374" w:rsidP="00B15374">
            <w:pPr>
              <w:jc w:val="both"/>
            </w:pPr>
            <w:r w:rsidRPr="00892CA8">
              <w:t>6</w:t>
            </w:r>
          </w:p>
        </w:tc>
        <w:tc>
          <w:tcPr>
            <w:tcW w:w="815" w:type="dxa"/>
          </w:tcPr>
          <w:p w:rsidR="00B15374" w:rsidRPr="00892CA8" w:rsidRDefault="00B15374" w:rsidP="00B15374">
            <w:pPr>
              <w:jc w:val="center"/>
            </w:pPr>
            <w:r w:rsidRPr="00892CA8">
              <w:t>20000</w:t>
            </w:r>
          </w:p>
        </w:tc>
        <w:tc>
          <w:tcPr>
            <w:tcW w:w="2571" w:type="dxa"/>
          </w:tcPr>
          <w:p w:rsidR="00B15374" w:rsidRPr="00892CA8" w:rsidRDefault="00B15374" w:rsidP="00B15374">
            <w:pPr>
              <w:jc w:val="both"/>
            </w:pPr>
            <w:r w:rsidRPr="00892CA8">
              <w:t xml:space="preserve">-0.545592651009840162 </w:t>
            </w:r>
          </w:p>
        </w:tc>
        <w:tc>
          <w:tcPr>
            <w:tcW w:w="988" w:type="dxa"/>
          </w:tcPr>
          <w:p w:rsidR="00B15374" w:rsidRPr="00892CA8" w:rsidRDefault="00B15374" w:rsidP="00B15374">
            <w:pPr>
              <w:jc w:val="center"/>
            </w:pPr>
            <w:r w:rsidRPr="00892CA8">
              <w:t>20000</w:t>
            </w:r>
          </w:p>
        </w:tc>
        <w:tc>
          <w:tcPr>
            <w:tcW w:w="2828" w:type="dxa"/>
          </w:tcPr>
          <w:p w:rsidR="00B15374" w:rsidRPr="00892CA8" w:rsidRDefault="00B15374" w:rsidP="00B15374">
            <w:pPr>
              <w:jc w:val="both"/>
            </w:pPr>
            <w:r w:rsidRPr="00892CA8">
              <w:t xml:space="preserve">-0.54540534397317974 </w:t>
            </w:r>
          </w:p>
        </w:tc>
      </w:tr>
      <w:tr w:rsidR="00B15374" w:rsidRPr="00892CA8" w:rsidTr="00B15374">
        <w:tc>
          <w:tcPr>
            <w:tcW w:w="430" w:type="dxa"/>
          </w:tcPr>
          <w:p w:rsidR="00B15374" w:rsidRPr="00892CA8" w:rsidRDefault="00B15374" w:rsidP="00B15374">
            <w:pPr>
              <w:jc w:val="both"/>
            </w:pPr>
            <w:r w:rsidRPr="00892CA8">
              <w:t>7</w:t>
            </w:r>
          </w:p>
        </w:tc>
        <w:tc>
          <w:tcPr>
            <w:tcW w:w="815" w:type="dxa"/>
          </w:tcPr>
          <w:p w:rsidR="00B15374" w:rsidRPr="00892CA8" w:rsidRDefault="00B15374" w:rsidP="00B15374">
            <w:pPr>
              <w:jc w:val="center"/>
            </w:pPr>
            <w:r w:rsidRPr="00892CA8">
              <w:t>24000</w:t>
            </w:r>
          </w:p>
        </w:tc>
        <w:tc>
          <w:tcPr>
            <w:tcW w:w="2571" w:type="dxa"/>
          </w:tcPr>
          <w:p w:rsidR="00B15374" w:rsidRPr="00892CA8" w:rsidRDefault="00B15374" w:rsidP="00B15374">
            <w:r w:rsidRPr="00892CA8">
              <w:t xml:space="preserve">-0.538857386984525910 </w:t>
            </w:r>
          </w:p>
        </w:tc>
        <w:tc>
          <w:tcPr>
            <w:tcW w:w="988" w:type="dxa"/>
          </w:tcPr>
          <w:p w:rsidR="00B15374" w:rsidRPr="00892CA8" w:rsidRDefault="00B15374" w:rsidP="00B15374">
            <w:pPr>
              <w:jc w:val="center"/>
            </w:pPr>
            <w:r w:rsidRPr="00892CA8">
              <w:t>24000</w:t>
            </w:r>
          </w:p>
        </w:tc>
        <w:tc>
          <w:tcPr>
            <w:tcW w:w="2828" w:type="dxa"/>
          </w:tcPr>
          <w:p w:rsidR="00B15374" w:rsidRPr="00892CA8" w:rsidRDefault="00B15374" w:rsidP="00B15374">
            <w:pPr>
              <w:jc w:val="both"/>
            </w:pPr>
            <w:r w:rsidRPr="00892CA8">
              <w:t xml:space="preserve">-0.53868222425807562 </w:t>
            </w:r>
          </w:p>
        </w:tc>
      </w:tr>
      <w:tr w:rsidR="00B15374" w:rsidRPr="00892CA8" w:rsidTr="00B15374">
        <w:tc>
          <w:tcPr>
            <w:tcW w:w="430" w:type="dxa"/>
          </w:tcPr>
          <w:p w:rsidR="00B15374" w:rsidRPr="00892CA8" w:rsidRDefault="00B15374" w:rsidP="00B15374">
            <w:pPr>
              <w:jc w:val="both"/>
            </w:pPr>
            <w:r w:rsidRPr="00892CA8">
              <w:t>8</w:t>
            </w:r>
          </w:p>
        </w:tc>
        <w:tc>
          <w:tcPr>
            <w:tcW w:w="815" w:type="dxa"/>
          </w:tcPr>
          <w:p w:rsidR="00B15374" w:rsidRPr="00892CA8" w:rsidRDefault="00B15374" w:rsidP="00B15374">
            <w:pPr>
              <w:jc w:val="center"/>
            </w:pPr>
            <w:r w:rsidRPr="00892CA8">
              <w:t>24000</w:t>
            </w:r>
          </w:p>
        </w:tc>
        <w:tc>
          <w:tcPr>
            <w:tcW w:w="2571" w:type="dxa"/>
          </w:tcPr>
          <w:p w:rsidR="00B15374" w:rsidRPr="00892CA8" w:rsidRDefault="00B15374" w:rsidP="00B15374">
            <w:pPr>
              <w:jc w:val="both"/>
            </w:pPr>
            <w:r w:rsidRPr="00892CA8">
              <w:t xml:space="preserve">-0.532630379374145566 </w:t>
            </w:r>
          </w:p>
        </w:tc>
        <w:tc>
          <w:tcPr>
            <w:tcW w:w="988" w:type="dxa"/>
          </w:tcPr>
          <w:p w:rsidR="00B15374" w:rsidRPr="00892CA8" w:rsidRDefault="00B15374" w:rsidP="00B15374">
            <w:pPr>
              <w:jc w:val="center"/>
            </w:pPr>
            <w:r w:rsidRPr="00892CA8">
              <w:t>24000</w:t>
            </w:r>
          </w:p>
        </w:tc>
        <w:tc>
          <w:tcPr>
            <w:tcW w:w="2828" w:type="dxa"/>
          </w:tcPr>
          <w:p w:rsidR="00B15374" w:rsidRPr="00892CA8" w:rsidRDefault="00B15374" w:rsidP="00B15374">
            <w:pPr>
              <w:jc w:val="both"/>
            </w:pPr>
            <w:r w:rsidRPr="00892CA8">
              <w:t xml:space="preserve">-0.53246731121551050 </w:t>
            </w:r>
          </w:p>
        </w:tc>
      </w:tr>
      <w:tr w:rsidR="00B15374" w:rsidRPr="00892CA8" w:rsidTr="00B15374">
        <w:tc>
          <w:tcPr>
            <w:tcW w:w="430" w:type="dxa"/>
          </w:tcPr>
          <w:p w:rsidR="00B15374" w:rsidRPr="00892CA8" w:rsidRDefault="00B15374" w:rsidP="00B15374">
            <w:pPr>
              <w:jc w:val="both"/>
            </w:pPr>
            <w:r w:rsidRPr="00892CA8">
              <w:t>9</w:t>
            </w:r>
          </w:p>
        </w:tc>
        <w:tc>
          <w:tcPr>
            <w:tcW w:w="815" w:type="dxa"/>
          </w:tcPr>
          <w:p w:rsidR="00B15374" w:rsidRPr="00892CA8" w:rsidRDefault="00B15374" w:rsidP="00B15374">
            <w:pPr>
              <w:jc w:val="center"/>
            </w:pPr>
            <w:r w:rsidRPr="00892CA8">
              <w:t>24000</w:t>
            </w:r>
          </w:p>
        </w:tc>
        <w:tc>
          <w:tcPr>
            <w:tcW w:w="2571" w:type="dxa"/>
          </w:tcPr>
          <w:p w:rsidR="00B15374" w:rsidRPr="00892CA8" w:rsidRDefault="00B15374" w:rsidP="00B15374">
            <w:pPr>
              <w:jc w:val="both"/>
            </w:pPr>
            <w:r w:rsidRPr="00892CA8">
              <w:t xml:space="preserve">-0.526910124034590286 </w:t>
            </w:r>
          </w:p>
        </w:tc>
        <w:tc>
          <w:tcPr>
            <w:tcW w:w="988" w:type="dxa"/>
          </w:tcPr>
          <w:p w:rsidR="00B15374" w:rsidRPr="00892CA8" w:rsidRDefault="00B15374" w:rsidP="00B15374">
            <w:pPr>
              <w:jc w:val="center"/>
            </w:pPr>
            <w:r w:rsidRPr="00892CA8">
              <w:t>24000</w:t>
            </w:r>
          </w:p>
        </w:tc>
        <w:tc>
          <w:tcPr>
            <w:tcW w:w="2828" w:type="dxa"/>
          </w:tcPr>
          <w:p w:rsidR="00B15374" w:rsidRPr="00892CA8" w:rsidRDefault="00B15374" w:rsidP="00B15374">
            <w:pPr>
              <w:jc w:val="both"/>
            </w:pPr>
            <w:r w:rsidRPr="00892CA8">
              <w:t xml:space="preserve">-0.5267591846776329 </w:t>
            </w:r>
          </w:p>
        </w:tc>
      </w:tr>
      <w:tr w:rsidR="00B15374" w:rsidRPr="00892CA8" w:rsidTr="00B15374">
        <w:tc>
          <w:tcPr>
            <w:tcW w:w="430" w:type="dxa"/>
          </w:tcPr>
          <w:p w:rsidR="00B15374" w:rsidRPr="00892CA8" w:rsidRDefault="00B15374" w:rsidP="00B15374">
            <w:pPr>
              <w:jc w:val="both"/>
            </w:pPr>
            <w:r w:rsidRPr="00892CA8">
              <w:t>10</w:t>
            </w:r>
          </w:p>
        </w:tc>
        <w:tc>
          <w:tcPr>
            <w:tcW w:w="815" w:type="dxa"/>
          </w:tcPr>
          <w:p w:rsidR="00B15374" w:rsidRPr="00892CA8" w:rsidRDefault="00B15374" w:rsidP="00B15374">
            <w:pPr>
              <w:jc w:val="center"/>
            </w:pPr>
            <w:r w:rsidRPr="00892CA8">
              <w:t>24000</w:t>
            </w:r>
          </w:p>
        </w:tc>
        <w:tc>
          <w:tcPr>
            <w:tcW w:w="2571" w:type="dxa"/>
          </w:tcPr>
          <w:p w:rsidR="00B15374" w:rsidRPr="00892CA8" w:rsidRDefault="00B15374" w:rsidP="00B15374">
            <w:pPr>
              <w:jc w:val="both"/>
            </w:pPr>
            <w:r w:rsidRPr="00892CA8">
              <w:t xml:space="preserve">-0.52169836903255114 </w:t>
            </w:r>
          </w:p>
        </w:tc>
        <w:tc>
          <w:tcPr>
            <w:tcW w:w="988" w:type="dxa"/>
          </w:tcPr>
          <w:p w:rsidR="00B15374" w:rsidRPr="00892CA8" w:rsidRDefault="00B15374" w:rsidP="00B15374">
            <w:pPr>
              <w:jc w:val="center"/>
            </w:pPr>
            <w:r w:rsidRPr="00892CA8">
              <w:t>24000</w:t>
            </w:r>
          </w:p>
        </w:tc>
        <w:tc>
          <w:tcPr>
            <w:tcW w:w="2828" w:type="dxa"/>
          </w:tcPr>
          <w:p w:rsidR="00B15374" w:rsidRPr="00892CA8" w:rsidRDefault="00B15374" w:rsidP="00B15374">
            <w:pPr>
              <w:jc w:val="both"/>
            </w:pPr>
            <w:r w:rsidRPr="00892CA8">
              <w:t xml:space="preserve">-0.52155968637179901 </w:t>
            </w:r>
          </w:p>
        </w:tc>
      </w:tr>
      <w:tr w:rsidR="00B528D9" w:rsidRPr="00892CA8" w:rsidTr="00B15374">
        <w:tc>
          <w:tcPr>
            <w:tcW w:w="430" w:type="dxa"/>
          </w:tcPr>
          <w:p w:rsidR="00B528D9" w:rsidRPr="00892CA8" w:rsidRDefault="00B528D9" w:rsidP="00B528D9">
            <w:pPr>
              <w:jc w:val="center"/>
            </w:pPr>
            <w:r w:rsidRPr="00892CA8">
              <w:rPr>
                <w:noProof/>
                <w:position w:val="-6"/>
              </w:rPr>
              <w:drawing>
                <wp:inline distT="0" distB="0" distL="0" distR="0">
                  <wp:extent cx="116840" cy="138430"/>
                  <wp:effectExtent l="19050" t="0" r="0" b="0"/>
                  <wp:docPr id="6"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3"/>
                          <a:srcRect/>
                          <a:stretch>
                            <a:fillRect/>
                          </a:stretch>
                        </pic:blipFill>
                        <pic:spPr bwMode="auto">
                          <a:xfrm>
                            <a:off x="0" y="0"/>
                            <a:ext cx="116840" cy="138430"/>
                          </a:xfrm>
                          <a:prstGeom prst="rect">
                            <a:avLst/>
                          </a:prstGeom>
                          <a:noFill/>
                          <a:ln w="9525">
                            <a:noFill/>
                            <a:miter lim="800000"/>
                            <a:headEnd/>
                            <a:tailEnd/>
                          </a:ln>
                        </pic:spPr>
                      </pic:pic>
                    </a:graphicData>
                  </a:graphic>
                </wp:inline>
              </w:drawing>
            </w:r>
          </w:p>
        </w:tc>
        <w:tc>
          <w:tcPr>
            <w:tcW w:w="815" w:type="dxa"/>
          </w:tcPr>
          <w:p w:rsidR="00B528D9" w:rsidRPr="00892CA8" w:rsidRDefault="00B528D9" w:rsidP="00B528D9">
            <w:pPr>
              <w:jc w:val="center"/>
            </w:pPr>
            <w:r w:rsidRPr="00892CA8">
              <w:t>N</w:t>
            </w:r>
          </w:p>
        </w:tc>
        <w:tc>
          <w:tcPr>
            <w:tcW w:w="2571" w:type="dxa"/>
          </w:tcPr>
          <w:p w:rsidR="00B528D9" w:rsidRPr="00892CA8" w:rsidRDefault="00B528D9" w:rsidP="00B528D9">
            <w:pPr>
              <w:jc w:val="center"/>
            </w:pPr>
            <w:r w:rsidRPr="00892CA8">
              <w:t>E(L=2)</w:t>
            </w:r>
          </w:p>
        </w:tc>
        <w:tc>
          <w:tcPr>
            <w:tcW w:w="988" w:type="dxa"/>
          </w:tcPr>
          <w:p w:rsidR="00B528D9" w:rsidRPr="00892CA8" w:rsidRDefault="00B528D9" w:rsidP="00B528D9">
            <w:pPr>
              <w:jc w:val="center"/>
            </w:pPr>
            <w:r w:rsidRPr="00892CA8">
              <w:t>N</w:t>
            </w:r>
          </w:p>
        </w:tc>
        <w:tc>
          <w:tcPr>
            <w:tcW w:w="2828" w:type="dxa"/>
          </w:tcPr>
          <w:p w:rsidR="00B528D9" w:rsidRPr="00892CA8" w:rsidRDefault="00B528D9" w:rsidP="00B528D9">
            <w:pPr>
              <w:jc w:val="center"/>
            </w:pPr>
            <w:r w:rsidRPr="00892CA8">
              <w:t>E(L=3)</w:t>
            </w:r>
          </w:p>
        </w:tc>
      </w:tr>
      <w:tr w:rsidR="00B528D9" w:rsidRPr="00892CA8" w:rsidTr="00B15374">
        <w:tc>
          <w:tcPr>
            <w:tcW w:w="430" w:type="dxa"/>
          </w:tcPr>
          <w:p w:rsidR="00B528D9" w:rsidRPr="00892CA8" w:rsidRDefault="00B528D9" w:rsidP="00B528D9">
            <w:pPr>
              <w:jc w:val="both"/>
            </w:pPr>
            <w:r w:rsidRPr="00892CA8">
              <w:t>0</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r w:rsidRPr="00892CA8">
              <w:t>-0.596345205491918999</w:t>
            </w:r>
          </w:p>
        </w:tc>
        <w:tc>
          <w:tcPr>
            <w:tcW w:w="988" w:type="dxa"/>
          </w:tcPr>
          <w:p w:rsidR="00B528D9" w:rsidRPr="00892CA8" w:rsidRDefault="00B528D9" w:rsidP="00B528D9">
            <w:pPr>
              <w:jc w:val="center"/>
            </w:pPr>
            <w:r w:rsidRPr="00892CA8">
              <w:t>10000</w:t>
            </w:r>
          </w:p>
        </w:tc>
        <w:tc>
          <w:tcPr>
            <w:tcW w:w="2828" w:type="dxa"/>
          </w:tcPr>
          <w:p w:rsidR="00B528D9" w:rsidRPr="00892CA8" w:rsidRDefault="00B528D9" w:rsidP="00B528D9">
            <w:r w:rsidRPr="00892CA8">
              <w:t xml:space="preserve">-0.59555763898337169218 </w:t>
            </w:r>
          </w:p>
        </w:tc>
      </w:tr>
      <w:tr w:rsidR="00B528D9" w:rsidRPr="00892CA8" w:rsidTr="00B15374">
        <w:tc>
          <w:tcPr>
            <w:tcW w:w="430" w:type="dxa"/>
          </w:tcPr>
          <w:p w:rsidR="00B528D9" w:rsidRPr="00892CA8" w:rsidRDefault="00B528D9" w:rsidP="00B528D9">
            <w:pPr>
              <w:jc w:val="both"/>
            </w:pPr>
            <w:r w:rsidRPr="00892CA8">
              <w:t>1</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r w:rsidRPr="00892CA8">
              <w:t xml:space="preserve">-0.586403631534449060 </w:t>
            </w:r>
          </w:p>
        </w:tc>
        <w:tc>
          <w:tcPr>
            <w:tcW w:w="988" w:type="dxa"/>
          </w:tcPr>
          <w:p w:rsidR="00B528D9" w:rsidRPr="00892CA8" w:rsidRDefault="00B528D9" w:rsidP="00B528D9">
            <w:pPr>
              <w:jc w:val="center"/>
            </w:pPr>
            <w:r w:rsidRPr="00892CA8">
              <w:t>10000</w:t>
            </w:r>
          </w:p>
        </w:tc>
        <w:tc>
          <w:tcPr>
            <w:tcW w:w="2828" w:type="dxa"/>
          </w:tcPr>
          <w:p w:rsidR="00B528D9" w:rsidRPr="00892CA8" w:rsidRDefault="00B528D9" w:rsidP="00B528D9">
            <w:pPr>
              <w:jc w:val="both"/>
            </w:pPr>
            <w:r w:rsidRPr="00892CA8">
              <w:t xml:space="preserve">-0.585657611883906690 </w:t>
            </w:r>
          </w:p>
        </w:tc>
      </w:tr>
      <w:tr w:rsidR="00B528D9" w:rsidRPr="00892CA8" w:rsidTr="00B15374">
        <w:tc>
          <w:tcPr>
            <w:tcW w:w="430" w:type="dxa"/>
          </w:tcPr>
          <w:p w:rsidR="00B528D9" w:rsidRPr="00892CA8" w:rsidRDefault="00B528D9" w:rsidP="00B528D9">
            <w:pPr>
              <w:jc w:val="both"/>
            </w:pPr>
            <w:r w:rsidRPr="00892CA8">
              <w:t>2</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pPr>
              <w:jc w:val="both"/>
            </w:pPr>
            <w:r w:rsidRPr="00892CA8">
              <w:t>-0.577040237171615740</w:t>
            </w:r>
          </w:p>
        </w:tc>
        <w:tc>
          <w:tcPr>
            <w:tcW w:w="988" w:type="dxa"/>
          </w:tcPr>
          <w:p w:rsidR="00B528D9" w:rsidRPr="00892CA8" w:rsidRDefault="00B528D9" w:rsidP="00B528D9">
            <w:pPr>
              <w:jc w:val="center"/>
            </w:pPr>
            <w:r w:rsidRPr="00892CA8">
              <w:t>10000</w:t>
            </w:r>
          </w:p>
        </w:tc>
        <w:tc>
          <w:tcPr>
            <w:tcW w:w="2828" w:type="dxa"/>
          </w:tcPr>
          <w:p w:rsidR="00B528D9" w:rsidRPr="00892CA8" w:rsidRDefault="00B528D9" w:rsidP="00B528D9">
            <w:r w:rsidRPr="00892CA8">
              <w:t xml:space="preserve">-0.576334350228669387 </w:t>
            </w:r>
          </w:p>
        </w:tc>
      </w:tr>
      <w:tr w:rsidR="00B528D9" w:rsidRPr="00892CA8" w:rsidTr="00B15374">
        <w:tc>
          <w:tcPr>
            <w:tcW w:w="430" w:type="dxa"/>
          </w:tcPr>
          <w:p w:rsidR="00B528D9" w:rsidRPr="00892CA8" w:rsidRDefault="00B528D9" w:rsidP="00B528D9">
            <w:pPr>
              <w:jc w:val="both"/>
            </w:pPr>
            <w:r w:rsidRPr="00892CA8">
              <w:t>3</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pPr>
              <w:jc w:val="both"/>
            </w:pPr>
            <w:r w:rsidRPr="00892CA8">
              <w:t>-0.568235992982634681</w:t>
            </w:r>
          </w:p>
        </w:tc>
        <w:tc>
          <w:tcPr>
            <w:tcW w:w="988" w:type="dxa"/>
          </w:tcPr>
          <w:p w:rsidR="00B528D9" w:rsidRPr="00892CA8" w:rsidRDefault="00B528D9" w:rsidP="00B528D9">
            <w:pPr>
              <w:jc w:val="center"/>
            </w:pPr>
            <w:r w:rsidRPr="00892CA8">
              <w:t>10000</w:t>
            </w:r>
          </w:p>
        </w:tc>
        <w:tc>
          <w:tcPr>
            <w:tcW w:w="2828" w:type="dxa"/>
          </w:tcPr>
          <w:p w:rsidR="00B528D9" w:rsidRPr="00892CA8" w:rsidRDefault="00B528D9" w:rsidP="00B528D9">
            <w:r w:rsidRPr="00892CA8">
              <w:t xml:space="preserve">-0.567569034844973164 </w:t>
            </w:r>
          </w:p>
        </w:tc>
      </w:tr>
      <w:tr w:rsidR="00B528D9" w:rsidRPr="00892CA8" w:rsidTr="00B15374">
        <w:tc>
          <w:tcPr>
            <w:tcW w:w="430" w:type="dxa"/>
          </w:tcPr>
          <w:p w:rsidR="00B528D9" w:rsidRPr="00892CA8" w:rsidRDefault="00B528D9" w:rsidP="00B528D9">
            <w:pPr>
              <w:jc w:val="both"/>
            </w:pPr>
            <w:r w:rsidRPr="00892CA8">
              <w:t>4</w:t>
            </w:r>
          </w:p>
        </w:tc>
        <w:tc>
          <w:tcPr>
            <w:tcW w:w="815" w:type="dxa"/>
          </w:tcPr>
          <w:p w:rsidR="00B528D9" w:rsidRPr="00892CA8" w:rsidRDefault="00B528D9" w:rsidP="00B528D9">
            <w:pPr>
              <w:jc w:val="center"/>
            </w:pPr>
            <w:r w:rsidRPr="00892CA8">
              <w:t>16000</w:t>
            </w:r>
          </w:p>
        </w:tc>
        <w:tc>
          <w:tcPr>
            <w:tcW w:w="2571" w:type="dxa"/>
          </w:tcPr>
          <w:p w:rsidR="00B528D9" w:rsidRPr="00892CA8" w:rsidRDefault="00B528D9" w:rsidP="00B528D9">
            <w:pPr>
              <w:jc w:val="both"/>
            </w:pPr>
            <w:r w:rsidRPr="00892CA8">
              <w:t>-0.559974864833213010</w:t>
            </w:r>
          </w:p>
        </w:tc>
        <w:tc>
          <w:tcPr>
            <w:tcW w:w="988" w:type="dxa"/>
          </w:tcPr>
          <w:p w:rsidR="00B528D9" w:rsidRPr="00892CA8" w:rsidRDefault="00B528D9" w:rsidP="00B528D9">
            <w:pPr>
              <w:jc w:val="center"/>
            </w:pPr>
            <w:r w:rsidRPr="00892CA8">
              <w:t>16000</w:t>
            </w:r>
          </w:p>
        </w:tc>
        <w:tc>
          <w:tcPr>
            <w:tcW w:w="2828" w:type="dxa"/>
          </w:tcPr>
          <w:p w:rsidR="00B528D9" w:rsidRPr="00892CA8" w:rsidRDefault="00B528D9" w:rsidP="00B528D9">
            <w:pPr>
              <w:jc w:val="both"/>
            </w:pPr>
            <w:r w:rsidRPr="00892CA8">
              <w:t xml:space="preserve">-0.559345838241807626 </w:t>
            </w:r>
          </w:p>
        </w:tc>
      </w:tr>
      <w:tr w:rsidR="00B528D9" w:rsidRPr="00892CA8" w:rsidTr="00B15374">
        <w:tc>
          <w:tcPr>
            <w:tcW w:w="430" w:type="dxa"/>
          </w:tcPr>
          <w:p w:rsidR="00B528D9" w:rsidRPr="00892CA8" w:rsidRDefault="00B528D9" w:rsidP="00B528D9">
            <w:pPr>
              <w:jc w:val="both"/>
            </w:pPr>
            <w:r w:rsidRPr="00892CA8">
              <w:t>5</w:t>
            </w:r>
          </w:p>
        </w:tc>
        <w:tc>
          <w:tcPr>
            <w:tcW w:w="815" w:type="dxa"/>
          </w:tcPr>
          <w:p w:rsidR="00B528D9" w:rsidRPr="00892CA8" w:rsidRDefault="00B528D9" w:rsidP="00B528D9">
            <w:pPr>
              <w:jc w:val="center"/>
            </w:pPr>
            <w:r w:rsidRPr="00892CA8">
              <w:t>16000</w:t>
            </w:r>
          </w:p>
        </w:tc>
        <w:tc>
          <w:tcPr>
            <w:tcW w:w="2571" w:type="dxa"/>
          </w:tcPr>
          <w:p w:rsidR="00B528D9" w:rsidRPr="00892CA8" w:rsidRDefault="00B528D9" w:rsidP="00B528D9">
            <w:pPr>
              <w:jc w:val="both"/>
            </w:pPr>
            <w:r w:rsidRPr="00892CA8">
              <w:t xml:space="preserve">-0.552243738633085362 </w:t>
            </w:r>
          </w:p>
        </w:tc>
        <w:tc>
          <w:tcPr>
            <w:tcW w:w="988" w:type="dxa"/>
          </w:tcPr>
          <w:p w:rsidR="00B528D9" w:rsidRPr="00892CA8" w:rsidRDefault="00B528D9" w:rsidP="00B528D9">
            <w:pPr>
              <w:jc w:val="center"/>
            </w:pPr>
            <w:r w:rsidRPr="00892CA8">
              <w:t>16000</w:t>
            </w:r>
          </w:p>
        </w:tc>
        <w:tc>
          <w:tcPr>
            <w:tcW w:w="2828" w:type="dxa"/>
          </w:tcPr>
          <w:p w:rsidR="00B528D9" w:rsidRPr="00892CA8" w:rsidRDefault="00B528D9" w:rsidP="00B528D9">
            <w:pPr>
              <w:jc w:val="both"/>
            </w:pPr>
            <w:r w:rsidRPr="00892CA8">
              <w:t>-0.551651852949522041</w:t>
            </w:r>
          </w:p>
        </w:tc>
      </w:tr>
      <w:tr w:rsidR="00B528D9" w:rsidRPr="00892CA8" w:rsidTr="00B15374">
        <w:tc>
          <w:tcPr>
            <w:tcW w:w="430" w:type="dxa"/>
          </w:tcPr>
          <w:p w:rsidR="00B528D9" w:rsidRPr="00892CA8" w:rsidRDefault="00B528D9" w:rsidP="00B528D9">
            <w:pPr>
              <w:jc w:val="both"/>
            </w:pPr>
            <w:r w:rsidRPr="00892CA8">
              <w:t>6</w:t>
            </w:r>
          </w:p>
        </w:tc>
        <w:tc>
          <w:tcPr>
            <w:tcW w:w="815" w:type="dxa"/>
          </w:tcPr>
          <w:p w:rsidR="00B528D9" w:rsidRPr="00892CA8" w:rsidRDefault="00B528D9" w:rsidP="00B528D9">
            <w:pPr>
              <w:jc w:val="center"/>
            </w:pPr>
            <w:r w:rsidRPr="00892CA8">
              <w:t>20000</w:t>
            </w:r>
          </w:p>
        </w:tc>
        <w:tc>
          <w:tcPr>
            <w:tcW w:w="2571" w:type="dxa"/>
          </w:tcPr>
          <w:p w:rsidR="00B528D9" w:rsidRPr="00892CA8" w:rsidRDefault="00B528D9" w:rsidP="00B528D9">
            <w:pPr>
              <w:jc w:val="both"/>
            </w:pPr>
            <w:r w:rsidRPr="00892CA8">
              <w:t xml:space="preserve">-0.54503238992232136 </w:t>
            </w:r>
          </w:p>
        </w:tc>
        <w:tc>
          <w:tcPr>
            <w:tcW w:w="988" w:type="dxa"/>
          </w:tcPr>
          <w:p w:rsidR="00B528D9" w:rsidRPr="00892CA8" w:rsidRDefault="00B528D9" w:rsidP="00B528D9">
            <w:pPr>
              <w:jc w:val="center"/>
            </w:pPr>
            <w:r w:rsidRPr="00892CA8">
              <w:t>20000</w:t>
            </w:r>
          </w:p>
        </w:tc>
        <w:tc>
          <w:tcPr>
            <w:tcW w:w="2828" w:type="dxa"/>
          </w:tcPr>
          <w:p w:rsidR="00B528D9" w:rsidRPr="00892CA8" w:rsidRDefault="00B528D9" w:rsidP="00B528D9">
            <w:pPr>
              <w:jc w:val="both"/>
            </w:pPr>
            <w:r w:rsidRPr="00892CA8">
              <w:t>-0.54447706506636723</w:t>
            </w:r>
          </w:p>
        </w:tc>
      </w:tr>
      <w:tr w:rsidR="00B528D9" w:rsidRPr="00892CA8" w:rsidTr="00B15374">
        <w:tc>
          <w:tcPr>
            <w:tcW w:w="430" w:type="dxa"/>
          </w:tcPr>
          <w:p w:rsidR="00B528D9" w:rsidRPr="00892CA8" w:rsidRDefault="00B528D9" w:rsidP="00B528D9">
            <w:pPr>
              <w:jc w:val="both"/>
            </w:pPr>
            <w:r w:rsidRPr="00892CA8">
              <w:t>7</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r w:rsidRPr="00892CA8">
              <w:t xml:space="preserve">-0.53833350007876060 </w:t>
            </w:r>
          </w:p>
        </w:tc>
        <w:tc>
          <w:tcPr>
            <w:tcW w:w="988" w:type="dxa"/>
          </w:tcPr>
          <w:p w:rsidR="00B528D9" w:rsidRPr="00892CA8" w:rsidRDefault="00B528D9" w:rsidP="00B528D9">
            <w:pPr>
              <w:jc w:val="center"/>
            </w:pPr>
            <w:r w:rsidRPr="00892CA8">
              <w:t>24000</w:t>
            </w:r>
          </w:p>
        </w:tc>
        <w:tc>
          <w:tcPr>
            <w:tcW w:w="2828" w:type="dxa"/>
          </w:tcPr>
          <w:p w:rsidR="00B528D9" w:rsidRPr="00892CA8" w:rsidRDefault="00B528D9" w:rsidP="00B528D9">
            <w:pPr>
              <w:jc w:val="both"/>
            </w:pPr>
            <w:r w:rsidRPr="00892CA8">
              <w:t xml:space="preserve">-0.5378143750491274 </w:t>
            </w:r>
          </w:p>
        </w:tc>
      </w:tr>
      <w:tr w:rsidR="00B528D9" w:rsidRPr="00892CA8" w:rsidTr="00B15374">
        <w:tc>
          <w:tcPr>
            <w:tcW w:w="430" w:type="dxa"/>
          </w:tcPr>
          <w:p w:rsidR="00B528D9" w:rsidRPr="00892CA8" w:rsidRDefault="00B528D9" w:rsidP="00B528D9">
            <w:pPr>
              <w:jc w:val="both"/>
            </w:pPr>
            <w:r w:rsidRPr="00892CA8">
              <w:t>8</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r w:rsidRPr="00892CA8">
              <w:t xml:space="preserve">-0.53214272275155271 </w:t>
            </w:r>
          </w:p>
        </w:tc>
        <w:tc>
          <w:tcPr>
            <w:tcW w:w="988" w:type="dxa"/>
          </w:tcPr>
          <w:p w:rsidR="00B528D9" w:rsidRPr="00892CA8" w:rsidRDefault="00B528D9" w:rsidP="00B528D9">
            <w:pPr>
              <w:jc w:val="center"/>
            </w:pPr>
            <w:r w:rsidRPr="00892CA8">
              <w:t>24000</w:t>
            </w:r>
          </w:p>
        </w:tc>
        <w:tc>
          <w:tcPr>
            <w:tcW w:w="2828" w:type="dxa"/>
          </w:tcPr>
          <w:p w:rsidR="00B528D9" w:rsidRPr="00892CA8" w:rsidRDefault="00B528D9" w:rsidP="00B528D9">
            <w:r w:rsidRPr="00892CA8">
              <w:t>-0.53165966969948405</w:t>
            </w:r>
          </w:p>
        </w:tc>
      </w:tr>
      <w:tr w:rsidR="00B528D9" w:rsidRPr="00892CA8" w:rsidTr="00B15374">
        <w:tc>
          <w:tcPr>
            <w:tcW w:w="430" w:type="dxa"/>
          </w:tcPr>
          <w:p w:rsidR="00B528D9" w:rsidRPr="00892CA8" w:rsidRDefault="00B528D9" w:rsidP="00B528D9">
            <w:pPr>
              <w:jc w:val="both"/>
            </w:pPr>
            <w:r w:rsidRPr="00892CA8">
              <w:t>9</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pPr>
              <w:jc w:val="both"/>
            </w:pPr>
            <w:r w:rsidRPr="00892CA8">
              <w:t xml:space="preserve">-0.526458806300162 </w:t>
            </w:r>
          </w:p>
        </w:tc>
        <w:tc>
          <w:tcPr>
            <w:tcW w:w="988" w:type="dxa"/>
          </w:tcPr>
          <w:p w:rsidR="00B528D9" w:rsidRPr="00892CA8" w:rsidRDefault="00B528D9" w:rsidP="00B528D9">
            <w:pPr>
              <w:jc w:val="center"/>
            </w:pPr>
            <w:r w:rsidRPr="00892CA8">
              <w:t>24000</w:t>
            </w:r>
          </w:p>
        </w:tc>
        <w:tc>
          <w:tcPr>
            <w:tcW w:w="2828" w:type="dxa"/>
          </w:tcPr>
          <w:p w:rsidR="00B528D9" w:rsidRPr="00892CA8" w:rsidRDefault="00B528D9" w:rsidP="00B528D9">
            <w:pPr>
              <w:jc w:val="both"/>
            </w:pPr>
            <w:r w:rsidRPr="00892CA8">
              <w:t xml:space="preserve">-0.5260119516427957 </w:t>
            </w:r>
          </w:p>
        </w:tc>
      </w:tr>
      <w:tr w:rsidR="00B528D9" w:rsidRPr="00892CA8" w:rsidTr="00B15374">
        <w:tc>
          <w:tcPr>
            <w:tcW w:w="430" w:type="dxa"/>
          </w:tcPr>
          <w:p w:rsidR="00B528D9" w:rsidRPr="00892CA8" w:rsidRDefault="00B528D9" w:rsidP="00B528D9">
            <w:pPr>
              <w:jc w:val="both"/>
            </w:pPr>
            <w:r w:rsidRPr="00892CA8">
              <w:t>10</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pPr>
              <w:jc w:val="both"/>
            </w:pPr>
            <w:r w:rsidRPr="00892CA8">
              <w:t xml:space="preserve">-0.5212837806920813 </w:t>
            </w:r>
          </w:p>
        </w:tc>
        <w:tc>
          <w:tcPr>
            <w:tcW w:w="988" w:type="dxa"/>
          </w:tcPr>
          <w:p w:rsidR="00B528D9" w:rsidRPr="00892CA8" w:rsidRDefault="00B528D9" w:rsidP="00B528D9">
            <w:pPr>
              <w:jc w:val="center"/>
            </w:pPr>
            <w:r w:rsidRPr="00892CA8">
              <w:t>24000</w:t>
            </w:r>
          </w:p>
        </w:tc>
        <w:tc>
          <w:tcPr>
            <w:tcW w:w="2828" w:type="dxa"/>
          </w:tcPr>
          <w:p w:rsidR="00B528D9" w:rsidRPr="00892CA8" w:rsidRDefault="00B528D9" w:rsidP="00B528D9">
            <w:pPr>
              <w:jc w:val="both"/>
            </w:pPr>
            <w:r w:rsidRPr="00892CA8">
              <w:t xml:space="preserve">-0.5208735355638968 </w:t>
            </w:r>
          </w:p>
        </w:tc>
      </w:tr>
      <w:tr w:rsidR="00B528D9" w:rsidRPr="00892CA8" w:rsidTr="00B15374">
        <w:trPr>
          <w:gridAfter w:val="2"/>
          <w:wAfter w:w="3816" w:type="dxa"/>
        </w:trPr>
        <w:tc>
          <w:tcPr>
            <w:tcW w:w="430" w:type="dxa"/>
          </w:tcPr>
          <w:p w:rsidR="00B528D9" w:rsidRPr="00892CA8" w:rsidRDefault="00B528D9" w:rsidP="00B528D9">
            <w:pPr>
              <w:jc w:val="center"/>
            </w:pPr>
            <w:r w:rsidRPr="00892CA8">
              <w:rPr>
                <w:noProof/>
                <w:position w:val="-6"/>
              </w:rPr>
              <w:drawing>
                <wp:inline distT="0" distB="0" distL="0" distR="0">
                  <wp:extent cx="116840" cy="138430"/>
                  <wp:effectExtent l="19050" t="0" r="0" b="0"/>
                  <wp:docPr id="12"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53"/>
                          <a:srcRect/>
                          <a:stretch>
                            <a:fillRect/>
                          </a:stretch>
                        </pic:blipFill>
                        <pic:spPr bwMode="auto">
                          <a:xfrm>
                            <a:off x="0" y="0"/>
                            <a:ext cx="116840" cy="138430"/>
                          </a:xfrm>
                          <a:prstGeom prst="rect">
                            <a:avLst/>
                          </a:prstGeom>
                          <a:noFill/>
                          <a:ln w="9525">
                            <a:noFill/>
                            <a:miter lim="800000"/>
                            <a:headEnd/>
                            <a:tailEnd/>
                          </a:ln>
                        </pic:spPr>
                      </pic:pic>
                    </a:graphicData>
                  </a:graphic>
                </wp:inline>
              </w:drawing>
            </w:r>
          </w:p>
        </w:tc>
        <w:tc>
          <w:tcPr>
            <w:tcW w:w="815" w:type="dxa"/>
          </w:tcPr>
          <w:p w:rsidR="00B528D9" w:rsidRPr="00892CA8" w:rsidRDefault="00B528D9" w:rsidP="00B528D9">
            <w:pPr>
              <w:jc w:val="center"/>
            </w:pPr>
            <w:r w:rsidRPr="00892CA8">
              <w:t>N</w:t>
            </w:r>
          </w:p>
        </w:tc>
        <w:tc>
          <w:tcPr>
            <w:tcW w:w="2571" w:type="dxa"/>
          </w:tcPr>
          <w:p w:rsidR="00B528D9" w:rsidRPr="00892CA8" w:rsidRDefault="00B528D9" w:rsidP="00B528D9">
            <w:pPr>
              <w:jc w:val="center"/>
            </w:pPr>
            <w:r w:rsidRPr="00892CA8">
              <w:t>E(L=4)</w:t>
            </w:r>
          </w:p>
        </w:tc>
      </w:tr>
      <w:tr w:rsidR="00B528D9" w:rsidRPr="00892CA8" w:rsidTr="00B15374">
        <w:trPr>
          <w:gridAfter w:val="2"/>
          <w:wAfter w:w="3816" w:type="dxa"/>
        </w:trPr>
        <w:tc>
          <w:tcPr>
            <w:tcW w:w="430" w:type="dxa"/>
          </w:tcPr>
          <w:p w:rsidR="00B528D9" w:rsidRPr="00892CA8" w:rsidRDefault="00B528D9" w:rsidP="00B528D9">
            <w:pPr>
              <w:jc w:val="both"/>
            </w:pPr>
            <w:r w:rsidRPr="00892CA8">
              <w:t>0</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r w:rsidRPr="00892CA8">
              <w:t xml:space="preserve">-0.5945171692427256300 </w:t>
            </w:r>
          </w:p>
        </w:tc>
      </w:tr>
      <w:tr w:rsidR="00B528D9" w:rsidRPr="00892CA8" w:rsidTr="00B15374">
        <w:trPr>
          <w:gridAfter w:val="2"/>
          <w:wAfter w:w="3816" w:type="dxa"/>
        </w:trPr>
        <w:tc>
          <w:tcPr>
            <w:tcW w:w="430" w:type="dxa"/>
          </w:tcPr>
          <w:p w:rsidR="00B528D9" w:rsidRPr="00892CA8" w:rsidRDefault="00B528D9" w:rsidP="00B528D9">
            <w:pPr>
              <w:jc w:val="both"/>
            </w:pPr>
            <w:r w:rsidRPr="00892CA8">
              <w:t>1</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r w:rsidRPr="00892CA8">
              <w:t xml:space="preserve">-0.584672134235802976 </w:t>
            </w:r>
          </w:p>
        </w:tc>
      </w:tr>
      <w:tr w:rsidR="00B528D9" w:rsidRPr="00892CA8" w:rsidTr="00B15374">
        <w:trPr>
          <w:gridAfter w:val="2"/>
          <w:wAfter w:w="3816" w:type="dxa"/>
        </w:trPr>
        <w:tc>
          <w:tcPr>
            <w:tcW w:w="430" w:type="dxa"/>
          </w:tcPr>
          <w:p w:rsidR="00B528D9" w:rsidRPr="00892CA8" w:rsidRDefault="00B528D9" w:rsidP="00B528D9">
            <w:pPr>
              <w:jc w:val="both"/>
            </w:pPr>
            <w:r w:rsidRPr="00892CA8">
              <w:t>2</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pPr>
              <w:jc w:val="both"/>
            </w:pPr>
            <w:r w:rsidRPr="00892CA8">
              <w:t>-0.57540200330847469</w:t>
            </w:r>
          </w:p>
        </w:tc>
      </w:tr>
      <w:tr w:rsidR="00B528D9" w:rsidRPr="00892CA8" w:rsidTr="00B15374">
        <w:trPr>
          <w:gridAfter w:val="2"/>
          <w:wAfter w:w="3816" w:type="dxa"/>
        </w:trPr>
        <w:tc>
          <w:tcPr>
            <w:tcW w:w="430" w:type="dxa"/>
          </w:tcPr>
          <w:p w:rsidR="00B528D9" w:rsidRPr="00892CA8" w:rsidRDefault="00B528D9" w:rsidP="00B528D9">
            <w:pPr>
              <w:jc w:val="both"/>
            </w:pPr>
            <w:r w:rsidRPr="00892CA8">
              <w:t>3</w:t>
            </w:r>
          </w:p>
        </w:tc>
        <w:tc>
          <w:tcPr>
            <w:tcW w:w="815" w:type="dxa"/>
          </w:tcPr>
          <w:p w:rsidR="00B528D9" w:rsidRPr="00892CA8" w:rsidRDefault="00B528D9" w:rsidP="00B528D9">
            <w:pPr>
              <w:jc w:val="center"/>
            </w:pPr>
            <w:r w:rsidRPr="00892CA8">
              <w:t>10000</w:t>
            </w:r>
          </w:p>
        </w:tc>
        <w:tc>
          <w:tcPr>
            <w:tcW w:w="2571" w:type="dxa"/>
          </w:tcPr>
          <w:p w:rsidR="00B528D9" w:rsidRPr="00892CA8" w:rsidRDefault="00B528D9" w:rsidP="00B528D9">
            <w:pPr>
              <w:jc w:val="both"/>
            </w:pPr>
            <w:r w:rsidRPr="00892CA8">
              <w:t xml:space="preserve">-0.56668823664171939 </w:t>
            </w:r>
          </w:p>
        </w:tc>
      </w:tr>
      <w:tr w:rsidR="00B528D9" w:rsidRPr="00892CA8" w:rsidTr="00B15374">
        <w:trPr>
          <w:gridAfter w:val="2"/>
          <w:wAfter w:w="3816" w:type="dxa"/>
        </w:trPr>
        <w:tc>
          <w:tcPr>
            <w:tcW w:w="430" w:type="dxa"/>
          </w:tcPr>
          <w:p w:rsidR="00B528D9" w:rsidRPr="00892CA8" w:rsidRDefault="00B528D9" w:rsidP="00B528D9">
            <w:pPr>
              <w:jc w:val="both"/>
            </w:pPr>
            <w:r w:rsidRPr="00892CA8">
              <w:t>4</w:t>
            </w:r>
          </w:p>
        </w:tc>
        <w:tc>
          <w:tcPr>
            <w:tcW w:w="815" w:type="dxa"/>
          </w:tcPr>
          <w:p w:rsidR="00B528D9" w:rsidRPr="00892CA8" w:rsidRDefault="00B528D9" w:rsidP="00B528D9">
            <w:pPr>
              <w:jc w:val="center"/>
            </w:pPr>
            <w:r w:rsidRPr="00892CA8">
              <w:t>16000</w:t>
            </w:r>
          </w:p>
        </w:tc>
        <w:tc>
          <w:tcPr>
            <w:tcW w:w="2571" w:type="dxa"/>
          </w:tcPr>
          <w:p w:rsidR="00B528D9" w:rsidRPr="00892CA8" w:rsidRDefault="00B528D9" w:rsidP="00B528D9">
            <w:pPr>
              <w:jc w:val="both"/>
            </w:pPr>
            <w:r w:rsidRPr="00892CA8">
              <w:t xml:space="preserve">-0.558515281639920927 </w:t>
            </w:r>
          </w:p>
        </w:tc>
      </w:tr>
      <w:tr w:rsidR="00B528D9" w:rsidRPr="00892CA8" w:rsidTr="00B15374">
        <w:trPr>
          <w:gridAfter w:val="2"/>
          <w:wAfter w:w="3816" w:type="dxa"/>
        </w:trPr>
        <w:tc>
          <w:tcPr>
            <w:tcW w:w="430" w:type="dxa"/>
          </w:tcPr>
          <w:p w:rsidR="00B528D9" w:rsidRPr="00892CA8" w:rsidRDefault="00B528D9" w:rsidP="00B528D9">
            <w:pPr>
              <w:jc w:val="both"/>
            </w:pPr>
            <w:r w:rsidRPr="00892CA8">
              <w:t>5</w:t>
            </w:r>
          </w:p>
        </w:tc>
        <w:tc>
          <w:tcPr>
            <w:tcW w:w="815" w:type="dxa"/>
          </w:tcPr>
          <w:p w:rsidR="00B528D9" w:rsidRPr="00892CA8" w:rsidRDefault="00B528D9" w:rsidP="00B528D9">
            <w:pPr>
              <w:jc w:val="center"/>
            </w:pPr>
            <w:r w:rsidRPr="00892CA8">
              <w:t>16000</w:t>
            </w:r>
          </w:p>
        </w:tc>
        <w:tc>
          <w:tcPr>
            <w:tcW w:w="2571" w:type="dxa"/>
          </w:tcPr>
          <w:p w:rsidR="00B528D9" w:rsidRPr="00892CA8" w:rsidRDefault="00B528D9" w:rsidP="00B528D9">
            <w:pPr>
              <w:jc w:val="both"/>
            </w:pPr>
            <w:r w:rsidRPr="00892CA8">
              <w:t xml:space="preserve">-0.55087050609878926 </w:t>
            </w:r>
          </w:p>
        </w:tc>
      </w:tr>
      <w:tr w:rsidR="00B528D9" w:rsidRPr="00892CA8" w:rsidTr="00B15374">
        <w:trPr>
          <w:gridAfter w:val="2"/>
          <w:wAfter w:w="3816" w:type="dxa"/>
        </w:trPr>
        <w:tc>
          <w:tcPr>
            <w:tcW w:w="430" w:type="dxa"/>
          </w:tcPr>
          <w:p w:rsidR="00B528D9" w:rsidRPr="00892CA8" w:rsidRDefault="00B528D9" w:rsidP="00B528D9">
            <w:pPr>
              <w:jc w:val="both"/>
            </w:pPr>
            <w:r w:rsidRPr="00892CA8">
              <w:t>6</w:t>
            </w:r>
          </w:p>
        </w:tc>
        <w:tc>
          <w:tcPr>
            <w:tcW w:w="815" w:type="dxa"/>
          </w:tcPr>
          <w:p w:rsidR="00B528D9" w:rsidRPr="00892CA8" w:rsidRDefault="00B528D9" w:rsidP="00B528D9">
            <w:pPr>
              <w:jc w:val="center"/>
            </w:pPr>
            <w:r w:rsidRPr="00892CA8">
              <w:t>20000</w:t>
            </w:r>
          </w:p>
        </w:tc>
        <w:tc>
          <w:tcPr>
            <w:tcW w:w="2571" w:type="dxa"/>
          </w:tcPr>
          <w:p w:rsidR="00B528D9" w:rsidRPr="00892CA8" w:rsidRDefault="00B528D9" w:rsidP="00B528D9">
            <w:pPr>
              <w:jc w:val="both"/>
            </w:pPr>
            <w:r w:rsidRPr="00892CA8">
              <w:t xml:space="preserve">-0.5437441771166975 </w:t>
            </w:r>
          </w:p>
        </w:tc>
      </w:tr>
      <w:tr w:rsidR="00B528D9" w:rsidRPr="00892CA8" w:rsidTr="00B15374">
        <w:trPr>
          <w:gridAfter w:val="2"/>
          <w:wAfter w:w="3816" w:type="dxa"/>
        </w:trPr>
        <w:tc>
          <w:tcPr>
            <w:tcW w:w="430" w:type="dxa"/>
          </w:tcPr>
          <w:p w:rsidR="00B528D9" w:rsidRPr="00892CA8" w:rsidRDefault="00B528D9" w:rsidP="00B528D9">
            <w:pPr>
              <w:jc w:val="both"/>
            </w:pPr>
            <w:r w:rsidRPr="00892CA8">
              <w:t>7</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r w:rsidRPr="00892CA8">
              <w:t xml:space="preserve">-0.5371294881293674 </w:t>
            </w:r>
          </w:p>
        </w:tc>
      </w:tr>
      <w:tr w:rsidR="00B528D9" w:rsidRPr="00892CA8" w:rsidTr="00B15374">
        <w:trPr>
          <w:gridAfter w:val="2"/>
          <w:wAfter w:w="3816" w:type="dxa"/>
        </w:trPr>
        <w:tc>
          <w:tcPr>
            <w:tcW w:w="430" w:type="dxa"/>
          </w:tcPr>
          <w:p w:rsidR="00B528D9" w:rsidRPr="00892CA8" w:rsidRDefault="00B528D9" w:rsidP="00B528D9">
            <w:pPr>
              <w:jc w:val="both"/>
            </w:pPr>
            <w:r w:rsidRPr="00892CA8">
              <w:t>8</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r w:rsidRPr="00892CA8">
              <w:t xml:space="preserve">-0.53102263850938890 </w:t>
            </w:r>
          </w:p>
        </w:tc>
      </w:tr>
      <w:tr w:rsidR="00B528D9" w:rsidRPr="00892CA8" w:rsidTr="00B15374">
        <w:trPr>
          <w:gridAfter w:val="2"/>
          <w:wAfter w:w="3816" w:type="dxa"/>
        </w:trPr>
        <w:tc>
          <w:tcPr>
            <w:tcW w:w="430" w:type="dxa"/>
          </w:tcPr>
          <w:p w:rsidR="00B528D9" w:rsidRPr="00892CA8" w:rsidRDefault="00B528D9" w:rsidP="00B528D9">
            <w:pPr>
              <w:jc w:val="both"/>
            </w:pPr>
            <w:r w:rsidRPr="00892CA8">
              <w:t>9</w:t>
            </w:r>
          </w:p>
        </w:tc>
        <w:tc>
          <w:tcPr>
            <w:tcW w:w="815" w:type="dxa"/>
          </w:tcPr>
          <w:p w:rsidR="00B528D9" w:rsidRPr="00892CA8" w:rsidRDefault="00B528D9" w:rsidP="00B528D9">
            <w:pPr>
              <w:jc w:val="center"/>
            </w:pPr>
            <w:r w:rsidRPr="00892CA8">
              <w:t>24000</w:t>
            </w:r>
          </w:p>
        </w:tc>
        <w:tc>
          <w:tcPr>
            <w:tcW w:w="2571" w:type="dxa"/>
          </w:tcPr>
          <w:p w:rsidR="00B528D9" w:rsidRPr="00892CA8" w:rsidRDefault="00B528D9" w:rsidP="00B528D9">
            <w:pPr>
              <w:jc w:val="both"/>
            </w:pPr>
            <w:r w:rsidRPr="00892CA8">
              <w:t xml:space="preserve">-0.5254229727658310 </w:t>
            </w:r>
          </w:p>
        </w:tc>
      </w:tr>
    </w:tbl>
    <w:p w:rsidR="00657AC5" w:rsidRDefault="00657AC5" w:rsidP="00657AC5">
      <w:pPr>
        <w:jc w:val="both"/>
      </w:pPr>
    </w:p>
    <w:p w:rsidR="00B528D9" w:rsidRDefault="00B528D9" w:rsidP="00657AC5">
      <w:pPr>
        <w:jc w:val="both"/>
      </w:pPr>
    </w:p>
    <w:p w:rsidR="00B528D9" w:rsidRDefault="00B528D9" w:rsidP="00657AC5">
      <w:pPr>
        <w:jc w:val="both"/>
      </w:pPr>
    </w:p>
    <w:p w:rsidR="00B528D9" w:rsidRDefault="00B528D9" w:rsidP="00657AC5">
      <w:pPr>
        <w:jc w:val="both"/>
      </w:pPr>
    </w:p>
    <w:p w:rsidR="00B528D9" w:rsidRPr="00892CA8" w:rsidRDefault="00B528D9"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Default="00657AC5" w:rsidP="00657AC5">
      <w:pPr>
        <w:jc w:val="both"/>
      </w:pPr>
    </w:p>
    <w:p w:rsidR="00B528D9" w:rsidRDefault="00B528D9" w:rsidP="00657AC5">
      <w:pPr>
        <w:jc w:val="both"/>
      </w:pPr>
    </w:p>
    <w:p w:rsidR="00B528D9" w:rsidRDefault="00B528D9" w:rsidP="00657AC5">
      <w:pPr>
        <w:jc w:val="both"/>
      </w:pPr>
    </w:p>
    <w:p w:rsidR="00B528D9" w:rsidRPr="00892CA8" w:rsidRDefault="00B528D9" w:rsidP="00657AC5">
      <w:pPr>
        <w:jc w:val="both"/>
      </w:pPr>
    </w:p>
    <w:p w:rsidR="00657AC5" w:rsidRDefault="00657AC5" w:rsidP="00657AC5">
      <w:pPr>
        <w:jc w:val="both"/>
      </w:pPr>
    </w:p>
    <w:p w:rsidR="00B528D9" w:rsidRDefault="00B528D9" w:rsidP="00657AC5">
      <w:pPr>
        <w:jc w:val="both"/>
      </w:pPr>
    </w:p>
    <w:p w:rsidR="00B528D9" w:rsidRPr="00892CA8" w:rsidRDefault="00B528D9"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Default="00657AC5" w:rsidP="00657AC5">
      <w:pPr>
        <w:jc w:val="both"/>
      </w:pPr>
    </w:p>
    <w:p w:rsidR="00B528D9" w:rsidRPr="00892CA8" w:rsidRDefault="00B528D9"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105830">
      <w:pPr>
        <w:autoSpaceDE/>
        <w:autoSpaceDN/>
        <w:spacing w:line="360" w:lineRule="auto"/>
        <w:jc w:val="both"/>
        <w:rPr>
          <w:sz w:val="24"/>
          <w:szCs w:val="24"/>
          <w:lang w:val="en-US"/>
        </w:rPr>
      </w:pPr>
      <w:r w:rsidRPr="00892CA8">
        <w:rPr>
          <w:b/>
        </w:rPr>
        <w:br w:type="page"/>
      </w:r>
      <w:r w:rsidRPr="00892CA8">
        <w:rPr>
          <w:sz w:val="24"/>
          <w:szCs w:val="24"/>
        </w:rPr>
        <w:lastRenderedPageBreak/>
        <w:t xml:space="preserve">Таблица </w:t>
      </w:r>
      <w:r w:rsidR="0035012C">
        <w:rPr>
          <w:sz w:val="24"/>
          <w:szCs w:val="24"/>
        </w:rPr>
        <w:t>2</w:t>
      </w:r>
      <w:r w:rsidR="001C3435">
        <w:rPr>
          <w:sz w:val="24"/>
          <w:szCs w:val="24"/>
        </w:rPr>
        <w:t xml:space="preserve"> -</w:t>
      </w:r>
      <w:r w:rsidRPr="00892CA8">
        <w:rPr>
          <w:sz w:val="24"/>
          <w:szCs w:val="24"/>
        </w:rPr>
        <w:t xml:space="preserve"> </w:t>
      </w:r>
      <w:r w:rsidR="00A6158F" w:rsidRPr="00A6158F">
        <w:rPr>
          <w:position w:val="-4"/>
          <w:sz w:val="24"/>
          <w:szCs w:val="24"/>
        </w:rPr>
        <w:pict>
          <v:shape id="_x0000_i1268" type="#_x0000_t75" style="width:25.9pt;height:15pt">
            <v:imagedata r:id="rId254" o:title=""/>
          </v:shape>
        </w:pict>
      </w:r>
      <w:r w:rsidR="00027B26" w:rsidRPr="00892CA8">
        <w:rPr>
          <w:sz w:val="24"/>
          <w:szCs w:val="24"/>
        </w:rPr>
        <w:t>.</w:t>
      </w:r>
      <w:r w:rsidRPr="00892CA8">
        <w:rPr>
          <w:sz w:val="24"/>
          <w:szCs w:val="24"/>
        </w:rPr>
        <w:t xml:space="preserve"> Нерелятивистские энергии ро-вибрационных состояний с общим орбитальным моментом </w:t>
      </w:r>
      <w:r w:rsidR="00A6158F" w:rsidRPr="00A6158F">
        <w:rPr>
          <w:position w:val="-6"/>
          <w:sz w:val="24"/>
          <w:szCs w:val="24"/>
        </w:rPr>
        <w:pict>
          <v:shape id="_x0000_i1269" type="#_x0000_t75" style="width:45.5pt;height:13.8pt">
            <v:imagedata r:id="rId250" o:title=""/>
          </v:shape>
        </w:pict>
      </w:r>
      <w:r w:rsidRPr="00892CA8">
        <w:rPr>
          <w:sz w:val="24"/>
          <w:szCs w:val="24"/>
        </w:rPr>
        <w:t xml:space="preserve"> и вибрационным квантовым числом </w:t>
      </w:r>
      <w:r w:rsidR="00A6158F" w:rsidRPr="00A6158F">
        <w:rPr>
          <w:position w:val="-6"/>
          <w:sz w:val="24"/>
          <w:szCs w:val="24"/>
        </w:rPr>
        <w:pict>
          <v:shape id="_x0000_i1270" type="#_x0000_t75" style="width:48.4pt;height:13.8pt">
            <v:imagedata r:id="rId251" o:title=""/>
          </v:shape>
        </w:pict>
      </w:r>
      <w:r w:rsidRPr="00892CA8">
        <w:rPr>
          <w:sz w:val="24"/>
          <w:szCs w:val="24"/>
        </w:rPr>
        <w:t>. N-число базисн</w:t>
      </w:r>
      <w:r w:rsidR="00027B26" w:rsidRPr="00892CA8">
        <w:rPr>
          <w:sz w:val="24"/>
          <w:szCs w:val="24"/>
        </w:rPr>
        <w:t>ых функций.</w:t>
      </w:r>
    </w:p>
    <w:p w:rsidR="00657AC5" w:rsidRPr="00892CA8" w:rsidRDefault="00657AC5" w:rsidP="00657AC5">
      <w:pPr>
        <w:jc w:val="both"/>
      </w:pPr>
    </w:p>
    <w:tbl>
      <w:tblPr>
        <w:tblpPr w:leftFromText="180" w:rightFromText="180" w:vertAnchor="text" w:horzAnchor="page" w:tblpX="1755" w:tblpY="76"/>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
        <w:gridCol w:w="716"/>
        <w:gridCol w:w="2517"/>
        <w:gridCol w:w="986"/>
        <w:gridCol w:w="2405"/>
      </w:tblGrid>
      <w:tr w:rsidR="00657AC5" w:rsidRPr="00892CA8" w:rsidTr="00B15374">
        <w:trPr>
          <w:trHeight w:val="283"/>
        </w:trPr>
        <w:tc>
          <w:tcPr>
            <w:tcW w:w="430" w:type="dxa"/>
          </w:tcPr>
          <w:p w:rsidR="00657AC5" w:rsidRPr="00892CA8" w:rsidRDefault="00C337D9" w:rsidP="00B15374">
            <w:pPr>
              <w:jc w:val="center"/>
            </w:pPr>
            <w:r w:rsidRPr="00892CA8">
              <w:rPr>
                <w:noProof/>
                <w:position w:val="-6"/>
              </w:rPr>
              <w:drawing>
                <wp:inline distT="0" distB="0" distL="0" distR="0">
                  <wp:extent cx="116840" cy="138430"/>
                  <wp:effectExtent l="1905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3"/>
                          <a:srcRect/>
                          <a:stretch>
                            <a:fillRect/>
                          </a:stretch>
                        </pic:blipFill>
                        <pic:spPr bwMode="auto">
                          <a:xfrm>
                            <a:off x="0" y="0"/>
                            <a:ext cx="116840" cy="138430"/>
                          </a:xfrm>
                          <a:prstGeom prst="rect">
                            <a:avLst/>
                          </a:prstGeom>
                          <a:noFill/>
                          <a:ln w="9525">
                            <a:noFill/>
                            <a:miter lim="800000"/>
                            <a:headEnd/>
                            <a:tailEnd/>
                          </a:ln>
                        </pic:spPr>
                      </pic:pic>
                    </a:graphicData>
                  </a:graphic>
                </wp:inline>
              </w:drawing>
            </w:r>
          </w:p>
        </w:tc>
        <w:tc>
          <w:tcPr>
            <w:tcW w:w="716" w:type="dxa"/>
          </w:tcPr>
          <w:p w:rsidR="00657AC5" w:rsidRPr="00892CA8" w:rsidRDefault="00657AC5" w:rsidP="00B15374">
            <w:pPr>
              <w:jc w:val="center"/>
            </w:pPr>
            <w:r w:rsidRPr="00892CA8">
              <w:t>N</w:t>
            </w:r>
          </w:p>
        </w:tc>
        <w:tc>
          <w:tcPr>
            <w:tcW w:w="2517" w:type="dxa"/>
          </w:tcPr>
          <w:p w:rsidR="00657AC5" w:rsidRPr="00892CA8" w:rsidRDefault="00657AC5" w:rsidP="00B15374">
            <w:pPr>
              <w:jc w:val="center"/>
            </w:pPr>
            <w:r w:rsidRPr="00892CA8">
              <w:t>E(L=0)</w:t>
            </w:r>
          </w:p>
        </w:tc>
        <w:tc>
          <w:tcPr>
            <w:tcW w:w="986" w:type="dxa"/>
          </w:tcPr>
          <w:p w:rsidR="00657AC5" w:rsidRPr="00892CA8" w:rsidRDefault="00657AC5" w:rsidP="00B15374">
            <w:pPr>
              <w:jc w:val="center"/>
            </w:pPr>
            <w:r w:rsidRPr="00892CA8">
              <w:t>N</w:t>
            </w:r>
          </w:p>
        </w:tc>
        <w:tc>
          <w:tcPr>
            <w:tcW w:w="2405" w:type="dxa"/>
          </w:tcPr>
          <w:p w:rsidR="00657AC5" w:rsidRPr="00892CA8" w:rsidRDefault="00657AC5" w:rsidP="00B15374">
            <w:pPr>
              <w:jc w:val="center"/>
            </w:pPr>
            <w:r w:rsidRPr="00892CA8">
              <w:t>E(L=1)</w:t>
            </w:r>
          </w:p>
        </w:tc>
      </w:tr>
      <w:tr w:rsidR="00657AC5" w:rsidRPr="00892CA8" w:rsidTr="00B15374">
        <w:tc>
          <w:tcPr>
            <w:tcW w:w="430" w:type="dxa"/>
          </w:tcPr>
          <w:p w:rsidR="00657AC5" w:rsidRPr="00892CA8" w:rsidRDefault="00657AC5" w:rsidP="00B15374">
            <w:pPr>
              <w:jc w:val="both"/>
            </w:pPr>
            <w:r w:rsidRPr="00892CA8">
              <w:t>0</w:t>
            </w:r>
          </w:p>
        </w:tc>
        <w:tc>
          <w:tcPr>
            <w:tcW w:w="716" w:type="dxa"/>
          </w:tcPr>
          <w:p w:rsidR="00657AC5" w:rsidRPr="00892CA8" w:rsidRDefault="00657AC5" w:rsidP="00B15374">
            <w:pPr>
              <w:jc w:val="center"/>
            </w:pPr>
            <w:r w:rsidRPr="00892CA8">
              <w:t>10000</w:t>
            </w:r>
          </w:p>
        </w:tc>
        <w:tc>
          <w:tcPr>
            <w:tcW w:w="2517" w:type="dxa"/>
          </w:tcPr>
          <w:p w:rsidR="00657AC5" w:rsidRPr="00892CA8" w:rsidRDefault="00657AC5" w:rsidP="00B15374">
            <w:r w:rsidRPr="00892CA8">
              <w:t xml:space="preserve">-0.59789796861075746 </w:t>
            </w:r>
          </w:p>
        </w:tc>
        <w:tc>
          <w:tcPr>
            <w:tcW w:w="986" w:type="dxa"/>
          </w:tcPr>
          <w:p w:rsidR="00657AC5" w:rsidRPr="00892CA8" w:rsidRDefault="00657AC5" w:rsidP="00B15374">
            <w:pPr>
              <w:jc w:val="center"/>
            </w:pPr>
            <w:r w:rsidRPr="00892CA8">
              <w:t>12000</w:t>
            </w:r>
          </w:p>
        </w:tc>
        <w:tc>
          <w:tcPr>
            <w:tcW w:w="2405" w:type="dxa"/>
          </w:tcPr>
          <w:p w:rsidR="00657AC5" w:rsidRPr="00892CA8" w:rsidRDefault="00657AC5" w:rsidP="00B15374">
            <w:r w:rsidRPr="00892CA8">
              <w:t xml:space="preserve">-0.59769812819407502 </w:t>
            </w:r>
          </w:p>
        </w:tc>
      </w:tr>
      <w:tr w:rsidR="00657AC5" w:rsidRPr="00892CA8" w:rsidTr="00B15374">
        <w:tc>
          <w:tcPr>
            <w:tcW w:w="430" w:type="dxa"/>
          </w:tcPr>
          <w:p w:rsidR="00657AC5" w:rsidRPr="00892CA8" w:rsidRDefault="00657AC5" w:rsidP="00B15374">
            <w:pPr>
              <w:jc w:val="both"/>
            </w:pPr>
            <w:r w:rsidRPr="00892CA8">
              <w:t>1</w:t>
            </w:r>
          </w:p>
        </w:tc>
        <w:tc>
          <w:tcPr>
            <w:tcW w:w="716" w:type="dxa"/>
          </w:tcPr>
          <w:p w:rsidR="00657AC5" w:rsidRPr="00892CA8" w:rsidRDefault="00657AC5" w:rsidP="00B15374">
            <w:pPr>
              <w:jc w:val="center"/>
            </w:pPr>
            <w:r w:rsidRPr="00892CA8">
              <w:t>10000</w:t>
            </w:r>
          </w:p>
        </w:tc>
        <w:tc>
          <w:tcPr>
            <w:tcW w:w="2517" w:type="dxa"/>
          </w:tcPr>
          <w:p w:rsidR="00657AC5" w:rsidRPr="00892CA8" w:rsidRDefault="00657AC5" w:rsidP="00B15374">
            <w:r w:rsidRPr="00892CA8">
              <w:t xml:space="preserve">-0.58918182956159831911 </w:t>
            </w:r>
          </w:p>
        </w:tc>
        <w:tc>
          <w:tcPr>
            <w:tcW w:w="986" w:type="dxa"/>
          </w:tcPr>
          <w:p w:rsidR="00657AC5" w:rsidRPr="00892CA8" w:rsidRDefault="00657AC5" w:rsidP="00B15374">
            <w:pPr>
              <w:jc w:val="center"/>
            </w:pPr>
            <w:r w:rsidRPr="00892CA8">
              <w:t>10000</w:t>
            </w:r>
          </w:p>
        </w:tc>
        <w:tc>
          <w:tcPr>
            <w:tcW w:w="2405" w:type="dxa"/>
          </w:tcPr>
          <w:p w:rsidR="00657AC5" w:rsidRPr="00892CA8" w:rsidRDefault="00657AC5" w:rsidP="00B15374">
            <w:pPr>
              <w:jc w:val="both"/>
            </w:pPr>
            <w:r w:rsidRPr="00892CA8">
              <w:t xml:space="preserve">-0.588991111996806790 </w:t>
            </w:r>
          </w:p>
        </w:tc>
      </w:tr>
      <w:tr w:rsidR="00657AC5" w:rsidRPr="00892CA8" w:rsidTr="00B15374">
        <w:tc>
          <w:tcPr>
            <w:tcW w:w="430" w:type="dxa"/>
          </w:tcPr>
          <w:p w:rsidR="00657AC5" w:rsidRPr="00892CA8" w:rsidRDefault="00657AC5" w:rsidP="00B15374">
            <w:pPr>
              <w:jc w:val="both"/>
            </w:pPr>
            <w:r w:rsidRPr="00892CA8">
              <w:t>2</w:t>
            </w:r>
          </w:p>
        </w:tc>
        <w:tc>
          <w:tcPr>
            <w:tcW w:w="716" w:type="dxa"/>
          </w:tcPr>
          <w:p w:rsidR="00657AC5" w:rsidRPr="00892CA8" w:rsidRDefault="00657AC5" w:rsidP="00B15374">
            <w:pPr>
              <w:jc w:val="center"/>
            </w:pPr>
            <w:r w:rsidRPr="00892CA8">
              <w:t>10000</w:t>
            </w:r>
          </w:p>
        </w:tc>
        <w:tc>
          <w:tcPr>
            <w:tcW w:w="2517" w:type="dxa"/>
          </w:tcPr>
          <w:p w:rsidR="00657AC5" w:rsidRPr="00892CA8" w:rsidRDefault="00657AC5" w:rsidP="00B15374">
            <w:r w:rsidRPr="00892CA8">
              <w:t xml:space="preserve">-0.5809037002256222635 </w:t>
            </w:r>
          </w:p>
        </w:tc>
        <w:tc>
          <w:tcPr>
            <w:tcW w:w="986" w:type="dxa"/>
          </w:tcPr>
          <w:p w:rsidR="00657AC5" w:rsidRPr="00892CA8" w:rsidRDefault="00657AC5" w:rsidP="00B15374">
            <w:pPr>
              <w:jc w:val="center"/>
            </w:pPr>
            <w:r w:rsidRPr="00892CA8">
              <w:t>10000</w:t>
            </w:r>
          </w:p>
        </w:tc>
        <w:tc>
          <w:tcPr>
            <w:tcW w:w="2405" w:type="dxa"/>
          </w:tcPr>
          <w:p w:rsidR="00657AC5" w:rsidRPr="00892CA8" w:rsidRDefault="00657AC5" w:rsidP="00B15374">
            <w:r w:rsidRPr="00892CA8">
              <w:t xml:space="preserve">-0.58072182812830538 </w:t>
            </w:r>
          </w:p>
        </w:tc>
      </w:tr>
      <w:tr w:rsidR="00657AC5" w:rsidRPr="00892CA8" w:rsidTr="00B15374">
        <w:tc>
          <w:tcPr>
            <w:tcW w:w="430" w:type="dxa"/>
          </w:tcPr>
          <w:p w:rsidR="00657AC5" w:rsidRPr="00892CA8" w:rsidRDefault="00657AC5" w:rsidP="00B15374">
            <w:pPr>
              <w:jc w:val="both"/>
            </w:pPr>
            <w:r w:rsidRPr="00892CA8">
              <w:t>3</w:t>
            </w:r>
          </w:p>
        </w:tc>
        <w:tc>
          <w:tcPr>
            <w:tcW w:w="716" w:type="dxa"/>
          </w:tcPr>
          <w:p w:rsidR="00657AC5" w:rsidRPr="00892CA8" w:rsidRDefault="00657AC5" w:rsidP="00B15374">
            <w:pPr>
              <w:jc w:val="center"/>
            </w:pPr>
            <w:r w:rsidRPr="00892CA8">
              <w:t>10000</w:t>
            </w:r>
          </w:p>
        </w:tc>
        <w:tc>
          <w:tcPr>
            <w:tcW w:w="2517" w:type="dxa"/>
          </w:tcPr>
          <w:p w:rsidR="00657AC5" w:rsidRPr="00892CA8" w:rsidRDefault="00657AC5" w:rsidP="00B15374">
            <w:r w:rsidRPr="00892CA8">
              <w:t xml:space="preserve">-0.573050546561443788 </w:t>
            </w:r>
          </w:p>
        </w:tc>
        <w:tc>
          <w:tcPr>
            <w:tcW w:w="986" w:type="dxa"/>
          </w:tcPr>
          <w:p w:rsidR="00657AC5" w:rsidRPr="00892CA8" w:rsidRDefault="00657AC5" w:rsidP="00B15374">
            <w:pPr>
              <w:jc w:val="center"/>
            </w:pPr>
            <w:r w:rsidRPr="00892CA8">
              <w:t>10000</w:t>
            </w:r>
          </w:p>
        </w:tc>
        <w:tc>
          <w:tcPr>
            <w:tcW w:w="2405" w:type="dxa"/>
          </w:tcPr>
          <w:p w:rsidR="00657AC5" w:rsidRPr="00892CA8" w:rsidRDefault="00657AC5" w:rsidP="00B15374">
            <w:r w:rsidRPr="00892CA8">
              <w:t xml:space="preserve">-0.57287727710390243 </w:t>
            </w:r>
          </w:p>
        </w:tc>
      </w:tr>
      <w:tr w:rsidR="00657AC5" w:rsidRPr="00892CA8" w:rsidTr="00B15374">
        <w:tc>
          <w:tcPr>
            <w:tcW w:w="430" w:type="dxa"/>
          </w:tcPr>
          <w:p w:rsidR="00657AC5" w:rsidRPr="00892CA8" w:rsidRDefault="00657AC5" w:rsidP="00B15374">
            <w:pPr>
              <w:jc w:val="both"/>
            </w:pPr>
            <w:r w:rsidRPr="00892CA8">
              <w:t>4</w:t>
            </w:r>
          </w:p>
        </w:tc>
        <w:tc>
          <w:tcPr>
            <w:tcW w:w="716" w:type="dxa"/>
          </w:tcPr>
          <w:p w:rsidR="00657AC5" w:rsidRPr="00892CA8" w:rsidRDefault="00657AC5" w:rsidP="00B15374">
            <w:pPr>
              <w:jc w:val="center"/>
            </w:pPr>
            <w:r w:rsidRPr="00892CA8">
              <w:t>12000</w:t>
            </w:r>
          </w:p>
        </w:tc>
        <w:tc>
          <w:tcPr>
            <w:tcW w:w="2517" w:type="dxa"/>
          </w:tcPr>
          <w:p w:rsidR="00657AC5" w:rsidRPr="00892CA8" w:rsidRDefault="00657AC5" w:rsidP="00B15374">
            <w:r w:rsidRPr="00892CA8">
              <w:t xml:space="preserve">-0.5656110420884317035 </w:t>
            </w:r>
          </w:p>
        </w:tc>
        <w:tc>
          <w:tcPr>
            <w:tcW w:w="986" w:type="dxa"/>
          </w:tcPr>
          <w:p w:rsidR="00657AC5" w:rsidRPr="00892CA8" w:rsidRDefault="00657AC5" w:rsidP="00B15374">
            <w:pPr>
              <w:jc w:val="center"/>
            </w:pPr>
            <w:r w:rsidRPr="00892CA8">
              <w:t>16000</w:t>
            </w:r>
          </w:p>
        </w:tc>
        <w:tc>
          <w:tcPr>
            <w:tcW w:w="2405" w:type="dxa"/>
          </w:tcPr>
          <w:p w:rsidR="00657AC5" w:rsidRPr="00892CA8" w:rsidRDefault="00657AC5" w:rsidP="00B15374">
            <w:r w:rsidRPr="00892CA8">
              <w:t xml:space="preserve">-0.565446166289299394 </w:t>
            </w:r>
          </w:p>
        </w:tc>
      </w:tr>
      <w:tr w:rsidR="00657AC5" w:rsidRPr="00892CA8" w:rsidTr="00B15374">
        <w:tc>
          <w:tcPr>
            <w:tcW w:w="430" w:type="dxa"/>
          </w:tcPr>
          <w:p w:rsidR="00657AC5" w:rsidRPr="00892CA8" w:rsidRDefault="00657AC5" w:rsidP="00B15374">
            <w:pPr>
              <w:jc w:val="both"/>
            </w:pPr>
            <w:r w:rsidRPr="00892CA8">
              <w:t>5</w:t>
            </w:r>
          </w:p>
        </w:tc>
        <w:tc>
          <w:tcPr>
            <w:tcW w:w="716" w:type="dxa"/>
          </w:tcPr>
          <w:p w:rsidR="00657AC5" w:rsidRPr="00892CA8" w:rsidRDefault="00657AC5" w:rsidP="00B15374">
            <w:pPr>
              <w:jc w:val="center"/>
            </w:pPr>
            <w:r w:rsidRPr="00892CA8">
              <w:t>18000</w:t>
            </w:r>
          </w:p>
        </w:tc>
        <w:tc>
          <w:tcPr>
            <w:tcW w:w="2517" w:type="dxa"/>
          </w:tcPr>
          <w:p w:rsidR="00657AC5" w:rsidRPr="00892CA8" w:rsidRDefault="00657AC5" w:rsidP="00B15374">
            <w:pPr>
              <w:jc w:val="both"/>
            </w:pPr>
            <w:r w:rsidRPr="00892CA8">
              <w:t xml:space="preserve">-0.558575520838957147 </w:t>
            </w:r>
          </w:p>
        </w:tc>
        <w:tc>
          <w:tcPr>
            <w:tcW w:w="986" w:type="dxa"/>
          </w:tcPr>
          <w:p w:rsidR="00657AC5" w:rsidRPr="00892CA8" w:rsidRDefault="00657AC5" w:rsidP="00B15374">
            <w:pPr>
              <w:jc w:val="center"/>
            </w:pPr>
            <w:r w:rsidRPr="00892CA8">
              <w:t>16000</w:t>
            </w:r>
          </w:p>
        </w:tc>
        <w:tc>
          <w:tcPr>
            <w:tcW w:w="2405" w:type="dxa"/>
          </w:tcPr>
          <w:p w:rsidR="00657AC5" w:rsidRPr="00892CA8" w:rsidRDefault="00657AC5" w:rsidP="00B15374">
            <w:r w:rsidRPr="00892CA8">
              <w:t xml:space="preserve">-0.5584188632723593 </w:t>
            </w:r>
          </w:p>
        </w:tc>
      </w:tr>
      <w:tr w:rsidR="00657AC5" w:rsidRPr="00892CA8" w:rsidTr="00B15374">
        <w:tc>
          <w:tcPr>
            <w:tcW w:w="430" w:type="dxa"/>
          </w:tcPr>
          <w:p w:rsidR="00657AC5" w:rsidRPr="00892CA8" w:rsidRDefault="00657AC5" w:rsidP="00B15374">
            <w:pPr>
              <w:jc w:val="both"/>
            </w:pPr>
            <w:r w:rsidRPr="00892CA8">
              <w:t>6</w:t>
            </w:r>
          </w:p>
        </w:tc>
        <w:tc>
          <w:tcPr>
            <w:tcW w:w="716" w:type="dxa"/>
          </w:tcPr>
          <w:p w:rsidR="00657AC5" w:rsidRPr="00892CA8" w:rsidRDefault="00657AC5" w:rsidP="00B15374">
            <w:pPr>
              <w:jc w:val="center"/>
            </w:pPr>
            <w:r w:rsidRPr="00892CA8">
              <w:t>20000</w:t>
            </w:r>
          </w:p>
        </w:tc>
        <w:tc>
          <w:tcPr>
            <w:tcW w:w="2517" w:type="dxa"/>
          </w:tcPr>
          <w:p w:rsidR="00657AC5" w:rsidRPr="00892CA8" w:rsidRDefault="00657AC5" w:rsidP="00B15374">
            <w:r w:rsidRPr="00892CA8">
              <w:t>-0.55193594897172246</w:t>
            </w:r>
          </w:p>
        </w:tc>
        <w:tc>
          <w:tcPr>
            <w:tcW w:w="986" w:type="dxa"/>
          </w:tcPr>
          <w:p w:rsidR="00657AC5" w:rsidRPr="00892CA8" w:rsidRDefault="00657AC5" w:rsidP="00B15374">
            <w:pPr>
              <w:jc w:val="center"/>
            </w:pPr>
            <w:r w:rsidRPr="00892CA8">
              <w:t>20000</w:t>
            </w:r>
          </w:p>
        </w:tc>
        <w:tc>
          <w:tcPr>
            <w:tcW w:w="2405" w:type="dxa"/>
          </w:tcPr>
          <w:p w:rsidR="00657AC5" w:rsidRPr="00892CA8" w:rsidRDefault="00657AC5" w:rsidP="00B15374">
            <w:pPr>
              <w:jc w:val="both"/>
            </w:pPr>
            <w:r w:rsidRPr="00892CA8">
              <w:t xml:space="preserve">-0.5517873679235169 </w:t>
            </w:r>
          </w:p>
        </w:tc>
      </w:tr>
      <w:tr w:rsidR="00657AC5" w:rsidRPr="00892CA8" w:rsidTr="00B15374">
        <w:tc>
          <w:tcPr>
            <w:tcW w:w="430" w:type="dxa"/>
          </w:tcPr>
          <w:p w:rsidR="00657AC5" w:rsidRPr="00892CA8" w:rsidRDefault="00657AC5" w:rsidP="00B15374">
            <w:pPr>
              <w:jc w:val="both"/>
            </w:pPr>
            <w:r w:rsidRPr="00892CA8">
              <w:t>7</w:t>
            </w:r>
          </w:p>
        </w:tc>
        <w:tc>
          <w:tcPr>
            <w:tcW w:w="716" w:type="dxa"/>
          </w:tcPr>
          <w:p w:rsidR="00657AC5" w:rsidRPr="00892CA8" w:rsidRDefault="00657AC5" w:rsidP="00B15374">
            <w:pPr>
              <w:jc w:val="center"/>
            </w:pPr>
            <w:r w:rsidRPr="00892CA8">
              <w:t>20000</w:t>
            </w:r>
          </w:p>
        </w:tc>
        <w:tc>
          <w:tcPr>
            <w:tcW w:w="2517" w:type="dxa"/>
          </w:tcPr>
          <w:p w:rsidR="00657AC5" w:rsidRPr="00892CA8" w:rsidRDefault="00657AC5" w:rsidP="00B15374">
            <w:r w:rsidRPr="00892CA8">
              <w:t xml:space="preserve">-0.545685915309083405 </w:t>
            </w:r>
          </w:p>
        </w:tc>
        <w:tc>
          <w:tcPr>
            <w:tcW w:w="986" w:type="dxa"/>
          </w:tcPr>
          <w:p w:rsidR="00657AC5" w:rsidRPr="00892CA8" w:rsidRDefault="00657AC5" w:rsidP="00B15374">
            <w:pPr>
              <w:jc w:val="center"/>
            </w:pPr>
            <w:r w:rsidRPr="00892CA8">
              <w:t>24000</w:t>
            </w:r>
          </w:p>
        </w:tc>
        <w:tc>
          <w:tcPr>
            <w:tcW w:w="2405" w:type="dxa"/>
          </w:tcPr>
          <w:p w:rsidR="00657AC5" w:rsidRPr="00892CA8" w:rsidRDefault="00657AC5" w:rsidP="00B15374">
            <w:pPr>
              <w:jc w:val="both"/>
            </w:pPr>
            <w:r w:rsidRPr="00892CA8">
              <w:t xml:space="preserve">-0.5455453034256591 </w:t>
            </w:r>
          </w:p>
        </w:tc>
      </w:tr>
      <w:tr w:rsidR="00657AC5" w:rsidRPr="00892CA8" w:rsidTr="00B15374">
        <w:tc>
          <w:tcPr>
            <w:tcW w:w="430" w:type="dxa"/>
          </w:tcPr>
          <w:p w:rsidR="00657AC5" w:rsidRPr="00892CA8" w:rsidRDefault="00657AC5" w:rsidP="00B15374">
            <w:pPr>
              <w:jc w:val="both"/>
            </w:pPr>
            <w:r w:rsidRPr="00892CA8">
              <w:t>8</w:t>
            </w:r>
          </w:p>
        </w:tc>
        <w:tc>
          <w:tcPr>
            <w:tcW w:w="716" w:type="dxa"/>
          </w:tcPr>
          <w:p w:rsidR="00657AC5" w:rsidRPr="00892CA8" w:rsidRDefault="00657AC5" w:rsidP="00B15374">
            <w:pPr>
              <w:jc w:val="center"/>
            </w:pPr>
            <w:r w:rsidRPr="00892CA8">
              <w:t>24000</w:t>
            </w:r>
          </w:p>
        </w:tc>
        <w:tc>
          <w:tcPr>
            <w:tcW w:w="2517" w:type="dxa"/>
          </w:tcPr>
          <w:p w:rsidR="00657AC5" w:rsidRPr="00892CA8" w:rsidRDefault="00657AC5" w:rsidP="00B15374">
            <w:r w:rsidRPr="00892CA8">
              <w:t xml:space="preserve">-0.539820641562965801 </w:t>
            </w:r>
          </w:p>
        </w:tc>
        <w:tc>
          <w:tcPr>
            <w:tcW w:w="986" w:type="dxa"/>
          </w:tcPr>
          <w:p w:rsidR="00657AC5" w:rsidRPr="00892CA8" w:rsidRDefault="00657AC5" w:rsidP="00B15374">
            <w:pPr>
              <w:jc w:val="center"/>
            </w:pPr>
            <w:r w:rsidRPr="00892CA8">
              <w:t>24000</w:t>
            </w:r>
          </w:p>
        </w:tc>
        <w:tc>
          <w:tcPr>
            <w:tcW w:w="2405" w:type="dxa"/>
          </w:tcPr>
          <w:p w:rsidR="00657AC5" w:rsidRPr="00892CA8" w:rsidRDefault="00657AC5" w:rsidP="00B15374">
            <w:r w:rsidRPr="00892CA8">
              <w:t xml:space="preserve">-0.5396879270613431 </w:t>
            </w:r>
          </w:p>
        </w:tc>
      </w:tr>
      <w:tr w:rsidR="00657AC5" w:rsidRPr="00892CA8" w:rsidTr="00B15374">
        <w:tc>
          <w:tcPr>
            <w:tcW w:w="430" w:type="dxa"/>
          </w:tcPr>
          <w:p w:rsidR="00657AC5" w:rsidRPr="00892CA8" w:rsidRDefault="00657AC5" w:rsidP="00B15374">
            <w:pPr>
              <w:jc w:val="both"/>
            </w:pPr>
            <w:r w:rsidRPr="00892CA8">
              <w:t>9</w:t>
            </w:r>
          </w:p>
        </w:tc>
        <w:tc>
          <w:tcPr>
            <w:tcW w:w="716" w:type="dxa"/>
          </w:tcPr>
          <w:p w:rsidR="00657AC5" w:rsidRPr="00892CA8" w:rsidRDefault="00657AC5" w:rsidP="00B15374">
            <w:pPr>
              <w:jc w:val="center"/>
            </w:pPr>
            <w:r w:rsidRPr="00892CA8">
              <w:t>24000</w:t>
            </w:r>
          </w:p>
        </w:tc>
        <w:tc>
          <w:tcPr>
            <w:tcW w:w="2517" w:type="dxa"/>
          </w:tcPr>
          <w:p w:rsidR="00657AC5" w:rsidRPr="00892CA8" w:rsidRDefault="00657AC5" w:rsidP="00B15374">
            <w:r w:rsidRPr="00892CA8">
              <w:t xml:space="preserve">-0.534337013579132556 </w:t>
            </w:r>
          </w:p>
        </w:tc>
        <w:tc>
          <w:tcPr>
            <w:tcW w:w="986" w:type="dxa"/>
          </w:tcPr>
          <w:p w:rsidR="00657AC5" w:rsidRPr="00892CA8" w:rsidRDefault="00657AC5" w:rsidP="00B15374">
            <w:pPr>
              <w:jc w:val="center"/>
            </w:pPr>
            <w:r w:rsidRPr="00892CA8">
              <w:t>24000</w:t>
            </w:r>
          </w:p>
        </w:tc>
        <w:tc>
          <w:tcPr>
            <w:tcW w:w="2405" w:type="dxa"/>
          </w:tcPr>
          <w:p w:rsidR="00657AC5" w:rsidRPr="00892CA8" w:rsidRDefault="00657AC5" w:rsidP="00B15374">
            <w:r w:rsidRPr="00892CA8">
              <w:t xml:space="preserve">-0.534212162118581 </w:t>
            </w:r>
          </w:p>
        </w:tc>
      </w:tr>
      <w:tr w:rsidR="00657AC5" w:rsidRPr="00892CA8" w:rsidTr="00B15374">
        <w:tc>
          <w:tcPr>
            <w:tcW w:w="430" w:type="dxa"/>
          </w:tcPr>
          <w:p w:rsidR="00657AC5" w:rsidRPr="00892CA8" w:rsidRDefault="00657AC5" w:rsidP="00B15374">
            <w:pPr>
              <w:jc w:val="both"/>
            </w:pPr>
            <w:r w:rsidRPr="00892CA8">
              <w:t>10</w:t>
            </w:r>
          </w:p>
        </w:tc>
        <w:tc>
          <w:tcPr>
            <w:tcW w:w="716" w:type="dxa"/>
          </w:tcPr>
          <w:p w:rsidR="00657AC5" w:rsidRPr="00892CA8" w:rsidRDefault="00657AC5" w:rsidP="00B15374">
            <w:pPr>
              <w:jc w:val="center"/>
            </w:pPr>
            <w:r w:rsidRPr="00892CA8">
              <w:t>24000</w:t>
            </w:r>
          </w:p>
        </w:tc>
        <w:tc>
          <w:tcPr>
            <w:tcW w:w="2517" w:type="dxa"/>
          </w:tcPr>
          <w:p w:rsidR="00657AC5" w:rsidRPr="00892CA8" w:rsidRDefault="00657AC5" w:rsidP="00B15374">
            <w:pPr>
              <w:jc w:val="both"/>
            </w:pPr>
            <w:r w:rsidRPr="00892CA8">
              <w:t xml:space="preserve">-0.52923363558443106 </w:t>
            </w:r>
          </w:p>
        </w:tc>
        <w:tc>
          <w:tcPr>
            <w:tcW w:w="986" w:type="dxa"/>
          </w:tcPr>
          <w:p w:rsidR="00657AC5" w:rsidRPr="00892CA8" w:rsidRDefault="00657AC5" w:rsidP="00B15374">
            <w:pPr>
              <w:jc w:val="center"/>
            </w:pPr>
            <w:r w:rsidRPr="00892CA8">
              <w:t>24000</w:t>
            </w:r>
          </w:p>
        </w:tc>
        <w:tc>
          <w:tcPr>
            <w:tcW w:w="2405" w:type="dxa"/>
          </w:tcPr>
          <w:p w:rsidR="00657AC5" w:rsidRPr="00892CA8" w:rsidRDefault="00657AC5" w:rsidP="00B15374">
            <w:pPr>
              <w:jc w:val="both"/>
            </w:pPr>
            <w:r w:rsidRPr="00892CA8">
              <w:t xml:space="preserve">-0.529116652944043 </w:t>
            </w:r>
          </w:p>
        </w:tc>
      </w:tr>
      <w:tr w:rsidR="00B528D9" w:rsidRPr="00892CA8" w:rsidTr="00B15374">
        <w:tc>
          <w:tcPr>
            <w:tcW w:w="430" w:type="dxa"/>
          </w:tcPr>
          <w:p w:rsidR="00B528D9" w:rsidRPr="00892CA8" w:rsidRDefault="00B528D9" w:rsidP="00B528D9">
            <w:pPr>
              <w:jc w:val="center"/>
            </w:pPr>
            <w:r w:rsidRPr="00892CA8">
              <w:rPr>
                <w:noProof/>
                <w:position w:val="-6"/>
              </w:rPr>
              <w:drawing>
                <wp:inline distT="0" distB="0" distL="0" distR="0">
                  <wp:extent cx="116840" cy="138430"/>
                  <wp:effectExtent l="19050" t="0" r="0" b="0"/>
                  <wp:docPr id="4071"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3"/>
                          <a:srcRect/>
                          <a:stretch>
                            <a:fillRect/>
                          </a:stretch>
                        </pic:blipFill>
                        <pic:spPr bwMode="auto">
                          <a:xfrm>
                            <a:off x="0" y="0"/>
                            <a:ext cx="116840" cy="138430"/>
                          </a:xfrm>
                          <a:prstGeom prst="rect">
                            <a:avLst/>
                          </a:prstGeom>
                          <a:noFill/>
                          <a:ln w="9525">
                            <a:noFill/>
                            <a:miter lim="800000"/>
                            <a:headEnd/>
                            <a:tailEnd/>
                          </a:ln>
                        </pic:spPr>
                      </pic:pic>
                    </a:graphicData>
                  </a:graphic>
                </wp:inline>
              </w:drawing>
            </w:r>
          </w:p>
        </w:tc>
        <w:tc>
          <w:tcPr>
            <w:tcW w:w="716" w:type="dxa"/>
          </w:tcPr>
          <w:p w:rsidR="00B528D9" w:rsidRPr="00892CA8" w:rsidRDefault="00B528D9" w:rsidP="00B528D9">
            <w:pPr>
              <w:jc w:val="center"/>
            </w:pPr>
            <w:r w:rsidRPr="00892CA8">
              <w:t>N</w:t>
            </w:r>
          </w:p>
        </w:tc>
        <w:tc>
          <w:tcPr>
            <w:tcW w:w="2517" w:type="dxa"/>
          </w:tcPr>
          <w:p w:rsidR="00B528D9" w:rsidRPr="00892CA8" w:rsidRDefault="00B528D9" w:rsidP="00B528D9">
            <w:pPr>
              <w:jc w:val="center"/>
            </w:pPr>
            <w:r w:rsidRPr="00892CA8">
              <w:t>E(L=2)</w:t>
            </w:r>
          </w:p>
        </w:tc>
        <w:tc>
          <w:tcPr>
            <w:tcW w:w="986" w:type="dxa"/>
          </w:tcPr>
          <w:p w:rsidR="00B528D9" w:rsidRPr="00892CA8" w:rsidRDefault="00B528D9" w:rsidP="00B528D9">
            <w:pPr>
              <w:jc w:val="center"/>
            </w:pPr>
            <w:r w:rsidRPr="00892CA8">
              <w:t>N</w:t>
            </w:r>
          </w:p>
        </w:tc>
        <w:tc>
          <w:tcPr>
            <w:tcW w:w="2405" w:type="dxa"/>
          </w:tcPr>
          <w:p w:rsidR="00B528D9" w:rsidRPr="00892CA8" w:rsidRDefault="00B528D9" w:rsidP="00B528D9">
            <w:pPr>
              <w:jc w:val="center"/>
            </w:pPr>
            <w:r w:rsidRPr="00892CA8">
              <w:t>E(L=3)</w:t>
            </w:r>
          </w:p>
        </w:tc>
      </w:tr>
      <w:tr w:rsidR="00B528D9" w:rsidRPr="00892CA8" w:rsidTr="00B15374">
        <w:tc>
          <w:tcPr>
            <w:tcW w:w="430" w:type="dxa"/>
          </w:tcPr>
          <w:p w:rsidR="00B528D9" w:rsidRPr="00892CA8" w:rsidRDefault="00B528D9" w:rsidP="00B528D9">
            <w:pPr>
              <w:jc w:val="both"/>
            </w:pPr>
            <w:r w:rsidRPr="00892CA8">
              <w:t>0</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r w:rsidRPr="00892CA8">
              <w:t xml:space="preserve">-0.59729964335392085 </w:t>
            </w:r>
          </w:p>
        </w:tc>
        <w:tc>
          <w:tcPr>
            <w:tcW w:w="986" w:type="dxa"/>
          </w:tcPr>
          <w:p w:rsidR="00B528D9" w:rsidRPr="00892CA8" w:rsidRDefault="00B528D9" w:rsidP="00B528D9">
            <w:pPr>
              <w:jc w:val="center"/>
            </w:pPr>
            <w:r w:rsidRPr="00892CA8">
              <w:t>10000</w:t>
            </w:r>
          </w:p>
        </w:tc>
        <w:tc>
          <w:tcPr>
            <w:tcW w:w="2405" w:type="dxa"/>
          </w:tcPr>
          <w:p w:rsidR="00B528D9" w:rsidRPr="00892CA8" w:rsidRDefault="00B528D9" w:rsidP="00B528D9">
            <w:r w:rsidRPr="00892CA8">
              <w:t xml:space="preserve">-0.59670488276444281 </w:t>
            </w:r>
          </w:p>
        </w:tc>
      </w:tr>
      <w:tr w:rsidR="00B528D9" w:rsidRPr="00892CA8" w:rsidTr="00B15374">
        <w:tc>
          <w:tcPr>
            <w:tcW w:w="430" w:type="dxa"/>
          </w:tcPr>
          <w:p w:rsidR="00B528D9" w:rsidRPr="00892CA8" w:rsidRDefault="00B528D9" w:rsidP="00B528D9">
            <w:pPr>
              <w:jc w:val="both"/>
            </w:pPr>
            <w:r w:rsidRPr="00892CA8">
              <w:t>1</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r w:rsidRPr="00892CA8">
              <w:t xml:space="preserve">-0.5886108293948123556 </w:t>
            </w:r>
          </w:p>
        </w:tc>
        <w:tc>
          <w:tcPr>
            <w:tcW w:w="986" w:type="dxa"/>
          </w:tcPr>
          <w:p w:rsidR="00B528D9" w:rsidRPr="00892CA8" w:rsidRDefault="00B528D9" w:rsidP="00B528D9">
            <w:pPr>
              <w:jc w:val="center"/>
            </w:pPr>
            <w:r w:rsidRPr="00892CA8">
              <w:t>10000</w:t>
            </w:r>
          </w:p>
        </w:tc>
        <w:tc>
          <w:tcPr>
            <w:tcW w:w="2405" w:type="dxa"/>
          </w:tcPr>
          <w:p w:rsidR="00B528D9" w:rsidRPr="00892CA8" w:rsidRDefault="00B528D9" w:rsidP="00B528D9">
            <w:pPr>
              <w:jc w:val="both"/>
            </w:pPr>
            <w:r w:rsidRPr="00892CA8">
              <w:t>-0.588043264168244666</w:t>
            </w:r>
          </w:p>
        </w:tc>
      </w:tr>
      <w:tr w:rsidR="00B528D9" w:rsidRPr="00892CA8" w:rsidTr="00B15374">
        <w:tc>
          <w:tcPr>
            <w:tcW w:w="430" w:type="dxa"/>
          </w:tcPr>
          <w:p w:rsidR="00B528D9" w:rsidRPr="00892CA8" w:rsidRDefault="00B528D9" w:rsidP="00B528D9">
            <w:pPr>
              <w:jc w:val="both"/>
            </w:pPr>
            <w:r w:rsidRPr="00892CA8">
              <w:t>2</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pPr>
              <w:jc w:val="both"/>
            </w:pPr>
            <w:r w:rsidRPr="00892CA8">
              <w:t xml:space="preserve">-0.58035919520749483 </w:t>
            </w:r>
          </w:p>
        </w:tc>
        <w:tc>
          <w:tcPr>
            <w:tcW w:w="986" w:type="dxa"/>
          </w:tcPr>
          <w:p w:rsidR="00B528D9" w:rsidRPr="00892CA8" w:rsidRDefault="00B528D9" w:rsidP="00B528D9">
            <w:pPr>
              <w:jc w:val="center"/>
            </w:pPr>
            <w:r w:rsidRPr="00892CA8">
              <w:t>10000</w:t>
            </w:r>
          </w:p>
        </w:tc>
        <w:tc>
          <w:tcPr>
            <w:tcW w:w="2405" w:type="dxa"/>
          </w:tcPr>
          <w:p w:rsidR="00B528D9" w:rsidRPr="00892CA8" w:rsidRDefault="00B528D9" w:rsidP="00B528D9">
            <w:r w:rsidRPr="00892CA8">
              <w:t xml:space="preserve">-0.579818002035836003 </w:t>
            </w:r>
          </w:p>
        </w:tc>
      </w:tr>
      <w:tr w:rsidR="00B528D9" w:rsidRPr="00892CA8" w:rsidTr="00B15374">
        <w:tc>
          <w:tcPr>
            <w:tcW w:w="430" w:type="dxa"/>
          </w:tcPr>
          <w:p w:rsidR="00B528D9" w:rsidRPr="00892CA8" w:rsidRDefault="00B528D9" w:rsidP="00B528D9">
            <w:pPr>
              <w:jc w:val="both"/>
            </w:pPr>
            <w:r w:rsidRPr="00892CA8">
              <w:t>3</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pPr>
              <w:jc w:val="both"/>
            </w:pPr>
            <w:r w:rsidRPr="00892CA8">
              <w:t xml:space="preserve">-0.57253181033588176 </w:t>
            </w:r>
          </w:p>
        </w:tc>
        <w:tc>
          <w:tcPr>
            <w:tcW w:w="986" w:type="dxa"/>
          </w:tcPr>
          <w:p w:rsidR="00B528D9" w:rsidRPr="00892CA8" w:rsidRDefault="00B528D9" w:rsidP="00B528D9">
            <w:pPr>
              <w:jc w:val="center"/>
            </w:pPr>
            <w:r w:rsidRPr="00892CA8">
              <w:t>10000</w:t>
            </w:r>
          </w:p>
        </w:tc>
        <w:tc>
          <w:tcPr>
            <w:tcW w:w="2405" w:type="dxa"/>
          </w:tcPr>
          <w:p w:rsidR="00B528D9" w:rsidRPr="00892CA8" w:rsidRDefault="00B528D9" w:rsidP="00B528D9">
            <w:pPr>
              <w:jc w:val="both"/>
            </w:pPr>
            <w:r w:rsidRPr="00892CA8">
              <w:t xml:space="preserve">-0.57201626924275329 </w:t>
            </w:r>
          </w:p>
        </w:tc>
      </w:tr>
      <w:tr w:rsidR="00B528D9" w:rsidRPr="00892CA8" w:rsidTr="00B15374">
        <w:tc>
          <w:tcPr>
            <w:tcW w:w="430" w:type="dxa"/>
          </w:tcPr>
          <w:p w:rsidR="00B528D9" w:rsidRPr="00892CA8" w:rsidRDefault="00B528D9" w:rsidP="00B528D9">
            <w:pPr>
              <w:jc w:val="both"/>
            </w:pPr>
            <w:r w:rsidRPr="00892CA8">
              <w:t>4</w:t>
            </w:r>
          </w:p>
        </w:tc>
        <w:tc>
          <w:tcPr>
            <w:tcW w:w="716" w:type="dxa"/>
          </w:tcPr>
          <w:p w:rsidR="00B528D9" w:rsidRPr="00892CA8" w:rsidRDefault="00B528D9" w:rsidP="00B528D9">
            <w:pPr>
              <w:jc w:val="center"/>
            </w:pPr>
            <w:r w:rsidRPr="00892CA8">
              <w:t>16000</w:t>
            </w:r>
          </w:p>
        </w:tc>
        <w:tc>
          <w:tcPr>
            <w:tcW w:w="2517" w:type="dxa"/>
          </w:tcPr>
          <w:p w:rsidR="00B528D9" w:rsidRPr="00892CA8" w:rsidRDefault="00B528D9" w:rsidP="00B528D9">
            <w:pPr>
              <w:jc w:val="both"/>
            </w:pPr>
            <w:r w:rsidRPr="00892CA8">
              <w:t xml:space="preserve">-0.565117449775665937 </w:t>
            </w:r>
          </w:p>
        </w:tc>
        <w:tc>
          <w:tcPr>
            <w:tcW w:w="986" w:type="dxa"/>
          </w:tcPr>
          <w:p w:rsidR="00B528D9" w:rsidRPr="00892CA8" w:rsidRDefault="00B528D9" w:rsidP="00B528D9">
            <w:pPr>
              <w:jc w:val="center"/>
            </w:pPr>
            <w:r w:rsidRPr="00892CA8">
              <w:t>16000</w:t>
            </w:r>
          </w:p>
        </w:tc>
        <w:tc>
          <w:tcPr>
            <w:tcW w:w="2405" w:type="dxa"/>
          </w:tcPr>
          <w:p w:rsidR="00B528D9" w:rsidRPr="00892CA8" w:rsidRDefault="00B528D9" w:rsidP="00B528D9">
            <w:r w:rsidRPr="00892CA8">
              <w:t xml:space="preserve">-0.564626942074290959 </w:t>
            </w:r>
          </w:p>
        </w:tc>
      </w:tr>
      <w:tr w:rsidR="00B528D9" w:rsidRPr="00892CA8" w:rsidTr="00B15374">
        <w:tc>
          <w:tcPr>
            <w:tcW w:w="430" w:type="dxa"/>
          </w:tcPr>
          <w:p w:rsidR="00B528D9" w:rsidRPr="00892CA8" w:rsidRDefault="00B528D9" w:rsidP="00B528D9">
            <w:pPr>
              <w:jc w:val="both"/>
            </w:pPr>
            <w:r w:rsidRPr="00892CA8">
              <w:t>5</w:t>
            </w:r>
          </w:p>
        </w:tc>
        <w:tc>
          <w:tcPr>
            <w:tcW w:w="716" w:type="dxa"/>
          </w:tcPr>
          <w:p w:rsidR="00B528D9" w:rsidRPr="00892CA8" w:rsidRDefault="00B528D9" w:rsidP="00B528D9">
            <w:pPr>
              <w:jc w:val="center"/>
            </w:pPr>
            <w:r w:rsidRPr="00892CA8">
              <w:t>16000</w:t>
            </w:r>
          </w:p>
        </w:tc>
        <w:tc>
          <w:tcPr>
            <w:tcW w:w="2517" w:type="dxa"/>
          </w:tcPr>
          <w:p w:rsidR="00B528D9" w:rsidRPr="00892CA8" w:rsidRDefault="00B528D9" w:rsidP="00B528D9">
            <w:pPr>
              <w:jc w:val="both"/>
            </w:pPr>
            <w:r w:rsidRPr="00892CA8">
              <w:t xml:space="preserve">-0.558106548187500297 </w:t>
            </w:r>
          </w:p>
        </w:tc>
        <w:tc>
          <w:tcPr>
            <w:tcW w:w="986" w:type="dxa"/>
          </w:tcPr>
          <w:p w:rsidR="00B528D9" w:rsidRPr="00892CA8" w:rsidRDefault="00B528D9" w:rsidP="00B528D9">
            <w:pPr>
              <w:jc w:val="center"/>
            </w:pPr>
            <w:r w:rsidRPr="00892CA8">
              <w:t>16000</w:t>
            </w:r>
          </w:p>
        </w:tc>
        <w:tc>
          <w:tcPr>
            <w:tcW w:w="2405" w:type="dxa"/>
          </w:tcPr>
          <w:p w:rsidR="00B528D9" w:rsidRPr="00892CA8" w:rsidRDefault="00B528D9" w:rsidP="00B528D9">
            <w:pPr>
              <w:jc w:val="both"/>
            </w:pPr>
            <w:r w:rsidRPr="00892CA8">
              <w:t>-0.557640555706619105</w:t>
            </w:r>
          </w:p>
        </w:tc>
      </w:tr>
      <w:tr w:rsidR="00B528D9" w:rsidRPr="00892CA8" w:rsidTr="00B15374">
        <w:tc>
          <w:tcPr>
            <w:tcW w:w="430" w:type="dxa"/>
          </w:tcPr>
          <w:p w:rsidR="00B528D9" w:rsidRPr="00892CA8" w:rsidRDefault="00B528D9" w:rsidP="00B528D9">
            <w:pPr>
              <w:jc w:val="both"/>
            </w:pPr>
            <w:r w:rsidRPr="00892CA8">
              <w:t>6</w:t>
            </w:r>
          </w:p>
        </w:tc>
        <w:tc>
          <w:tcPr>
            <w:tcW w:w="716" w:type="dxa"/>
          </w:tcPr>
          <w:p w:rsidR="00B528D9" w:rsidRPr="00892CA8" w:rsidRDefault="00B528D9" w:rsidP="00B528D9">
            <w:pPr>
              <w:jc w:val="center"/>
            </w:pPr>
            <w:r w:rsidRPr="00892CA8">
              <w:t>20000</w:t>
            </w:r>
          </w:p>
        </w:tc>
        <w:tc>
          <w:tcPr>
            <w:tcW w:w="2517" w:type="dxa"/>
          </w:tcPr>
          <w:p w:rsidR="00B528D9" w:rsidRPr="00892CA8" w:rsidRDefault="00B528D9" w:rsidP="00B528D9">
            <w:pPr>
              <w:jc w:val="both"/>
            </w:pPr>
            <w:r w:rsidRPr="00892CA8">
              <w:t xml:space="preserve">-0.55149117285516618 </w:t>
            </w:r>
          </w:p>
        </w:tc>
        <w:tc>
          <w:tcPr>
            <w:tcW w:w="986" w:type="dxa"/>
          </w:tcPr>
          <w:p w:rsidR="00B528D9" w:rsidRPr="00892CA8" w:rsidRDefault="00B528D9" w:rsidP="00B528D9">
            <w:pPr>
              <w:jc w:val="center"/>
            </w:pPr>
            <w:r w:rsidRPr="00892CA8">
              <w:t>20000</w:t>
            </w:r>
          </w:p>
        </w:tc>
        <w:tc>
          <w:tcPr>
            <w:tcW w:w="2405" w:type="dxa"/>
          </w:tcPr>
          <w:p w:rsidR="00B528D9" w:rsidRPr="00892CA8" w:rsidRDefault="00B528D9" w:rsidP="00B528D9">
            <w:r w:rsidRPr="00892CA8">
              <w:t xml:space="preserve">-0.55104927852073217 </w:t>
            </w:r>
          </w:p>
        </w:tc>
      </w:tr>
      <w:tr w:rsidR="00B528D9" w:rsidRPr="00892CA8" w:rsidTr="00B15374">
        <w:tc>
          <w:tcPr>
            <w:tcW w:w="430" w:type="dxa"/>
          </w:tcPr>
          <w:p w:rsidR="00B528D9" w:rsidRPr="00892CA8" w:rsidRDefault="00B528D9" w:rsidP="00B528D9">
            <w:pPr>
              <w:jc w:val="both"/>
            </w:pPr>
            <w:r w:rsidRPr="00892CA8">
              <w:t>7</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r w:rsidRPr="00892CA8">
              <w:t xml:space="preserve">-0.54526501570594894 </w:t>
            </w:r>
          </w:p>
        </w:tc>
        <w:tc>
          <w:tcPr>
            <w:tcW w:w="986" w:type="dxa"/>
          </w:tcPr>
          <w:p w:rsidR="00B528D9" w:rsidRPr="00892CA8" w:rsidRDefault="00B528D9" w:rsidP="00B528D9">
            <w:pPr>
              <w:jc w:val="center"/>
            </w:pPr>
            <w:r w:rsidRPr="00892CA8">
              <w:t>24000</w:t>
            </w:r>
          </w:p>
        </w:tc>
        <w:tc>
          <w:tcPr>
            <w:tcW w:w="2405" w:type="dxa"/>
          </w:tcPr>
          <w:p w:rsidR="00B528D9" w:rsidRPr="00892CA8" w:rsidRDefault="00B528D9" w:rsidP="00B528D9">
            <w:pPr>
              <w:jc w:val="both"/>
            </w:pPr>
            <w:r w:rsidRPr="00892CA8">
              <w:t xml:space="preserve">-0.54484690562225467 </w:t>
            </w:r>
          </w:p>
        </w:tc>
      </w:tr>
      <w:tr w:rsidR="00B528D9" w:rsidRPr="00892CA8" w:rsidTr="00B15374">
        <w:tc>
          <w:tcPr>
            <w:tcW w:w="430" w:type="dxa"/>
          </w:tcPr>
          <w:p w:rsidR="00B528D9" w:rsidRPr="00892CA8" w:rsidRDefault="00B528D9" w:rsidP="00B528D9">
            <w:pPr>
              <w:jc w:val="both"/>
            </w:pPr>
            <w:r w:rsidRPr="00892CA8">
              <w:t>8</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r w:rsidRPr="00892CA8">
              <w:t xml:space="preserve">-0.539423405228383457 </w:t>
            </w:r>
          </w:p>
        </w:tc>
        <w:tc>
          <w:tcPr>
            <w:tcW w:w="986" w:type="dxa"/>
          </w:tcPr>
          <w:p w:rsidR="00B528D9" w:rsidRPr="00892CA8" w:rsidRDefault="00B528D9" w:rsidP="00B528D9">
            <w:pPr>
              <w:jc w:val="center"/>
            </w:pPr>
            <w:r w:rsidRPr="00892CA8">
              <w:t>24000</w:t>
            </w:r>
          </w:p>
        </w:tc>
        <w:tc>
          <w:tcPr>
            <w:tcW w:w="2405" w:type="dxa"/>
          </w:tcPr>
          <w:p w:rsidR="00B528D9" w:rsidRPr="00892CA8" w:rsidRDefault="00B528D9" w:rsidP="00B528D9">
            <w:r w:rsidRPr="00892CA8">
              <w:t xml:space="preserve">-0.53902887247515705 </w:t>
            </w:r>
          </w:p>
        </w:tc>
      </w:tr>
      <w:tr w:rsidR="00B528D9" w:rsidRPr="00892CA8" w:rsidTr="00B15374">
        <w:tc>
          <w:tcPr>
            <w:tcW w:w="430" w:type="dxa"/>
          </w:tcPr>
          <w:p w:rsidR="00B528D9" w:rsidRPr="00892CA8" w:rsidRDefault="00B528D9" w:rsidP="00B528D9">
            <w:pPr>
              <w:jc w:val="both"/>
            </w:pPr>
            <w:r w:rsidRPr="00892CA8">
              <w:t>9</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r w:rsidRPr="00892CA8">
              <w:t xml:space="preserve">-0.53396333971274348 </w:t>
            </w:r>
          </w:p>
        </w:tc>
        <w:tc>
          <w:tcPr>
            <w:tcW w:w="986" w:type="dxa"/>
          </w:tcPr>
          <w:p w:rsidR="00B528D9" w:rsidRPr="00892CA8" w:rsidRDefault="00B528D9" w:rsidP="00B528D9">
            <w:pPr>
              <w:jc w:val="center"/>
            </w:pPr>
            <w:r w:rsidRPr="00892CA8">
              <w:t>24000</w:t>
            </w:r>
          </w:p>
        </w:tc>
        <w:tc>
          <w:tcPr>
            <w:tcW w:w="2405" w:type="dxa"/>
          </w:tcPr>
          <w:p w:rsidR="00B528D9" w:rsidRPr="00892CA8" w:rsidRDefault="00B528D9" w:rsidP="00B528D9">
            <w:pPr>
              <w:jc w:val="both"/>
            </w:pPr>
            <w:r w:rsidRPr="00892CA8">
              <w:t xml:space="preserve">-0.53359229017406478 </w:t>
            </w:r>
          </w:p>
        </w:tc>
      </w:tr>
      <w:tr w:rsidR="00B528D9" w:rsidRPr="00892CA8" w:rsidTr="00B15374">
        <w:tc>
          <w:tcPr>
            <w:tcW w:w="430" w:type="dxa"/>
          </w:tcPr>
          <w:p w:rsidR="00B528D9" w:rsidRPr="00892CA8" w:rsidRDefault="00B528D9" w:rsidP="00B528D9">
            <w:pPr>
              <w:jc w:val="both"/>
            </w:pPr>
            <w:r w:rsidRPr="00892CA8">
              <w:t>10</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pPr>
              <w:jc w:val="both"/>
            </w:pPr>
            <w:r w:rsidRPr="00892CA8">
              <w:t xml:space="preserve">-0.52888354393351798 </w:t>
            </w:r>
          </w:p>
        </w:tc>
        <w:tc>
          <w:tcPr>
            <w:tcW w:w="986" w:type="dxa"/>
          </w:tcPr>
          <w:p w:rsidR="00B528D9" w:rsidRPr="00892CA8" w:rsidRDefault="00B528D9" w:rsidP="00B528D9">
            <w:pPr>
              <w:jc w:val="center"/>
            </w:pPr>
            <w:r w:rsidRPr="00892CA8">
              <w:t>24000</w:t>
            </w:r>
          </w:p>
        </w:tc>
        <w:tc>
          <w:tcPr>
            <w:tcW w:w="2405" w:type="dxa"/>
          </w:tcPr>
          <w:p w:rsidR="00B528D9" w:rsidRPr="00892CA8" w:rsidRDefault="00B528D9" w:rsidP="00B528D9">
            <w:r w:rsidRPr="00892CA8">
              <w:t xml:space="preserve">-0.5285360046150233 </w:t>
            </w:r>
          </w:p>
        </w:tc>
      </w:tr>
      <w:tr w:rsidR="00B528D9" w:rsidRPr="00892CA8" w:rsidTr="00B15374">
        <w:trPr>
          <w:gridAfter w:val="2"/>
          <w:wAfter w:w="3391" w:type="dxa"/>
        </w:trPr>
        <w:tc>
          <w:tcPr>
            <w:tcW w:w="430" w:type="dxa"/>
          </w:tcPr>
          <w:p w:rsidR="00B528D9" w:rsidRPr="00892CA8" w:rsidRDefault="00B528D9" w:rsidP="00B528D9">
            <w:pPr>
              <w:jc w:val="center"/>
            </w:pPr>
            <w:r w:rsidRPr="00892CA8">
              <w:rPr>
                <w:noProof/>
                <w:position w:val="-6"/>
              </w:rPr>
              <w:drawing>
                <wp:inline distT="0" distB="0" distL="0" distR="0">
                  <wp:extent cx="116840" cy="138430"/>
                  <wp:effectExtent l="19050" t="0" r="0" b="0"/>
                  <wp:docPr id="11"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53"/>
                          <a:srcRect/>
                          <a:stretch>
                            <a:fillRect/>
                          </a:stretch>
                        </pic:blipFill>
                        <pic:spPr bwMode="auto">
                          <a:xfrm>
                            <a:off x="0" y="0"/>
                            <a:ext cx="116840" cy="138430"/>
                          </a:xfrm>
                          <a:prstGeom prst="rect">
                            <a:avLst/>
                          </a:prstGeom>
                          <a:noFill/>
                          <a:ln w="9525">
                            <a:noFill/>
                            <a:miter lim="800000"/>
                            <a:headEnd/>
                            <a:tailEnd/>
                          </a:ln>
                        </pic:spPr>
                      </pic:pic>
                    </a:graphicData>
                  </a:graphic>
                </wp:inline>
              </w:drawing>
            </w:r>
          </w:p>
        </w:tc>
        <w:tc>
          <w:tcPr>
            <w:tcW w:w="716" w:type="dxa"/>
          </w:tcPr>
          <w:p w:rsidR="00B528D9" w:rsidRPr="00892CA8" w:rsidRDefault="00B528D9" w:rsidP="00B528D9">
            <w:pPr>
              <w:jc w:val="center"/>
            </w:pPr>
            <w:r w:rsidRPr="00892CA8">
              <w:t>N</w:t>
            </w:r>
          </w:p>
        </w:tc>
        <w:tc>
          <w:tcPr>
            <w:tcW w:w="2517" w:type="dxa"/>
          </w:tcPr>
          <w:p w:rsidR="00B528D9" w:rsidRPr="00892CA8" w:rsidRDefault="00B528D9" w:rsidP="00B528D9">
            <w:pPr>
              <w:jc w:val="center"/>
            </w:pPr>
            <w:r w:rsidRPr="00892CA8">
              <w:t>E(L=4)</w:t>
            </w:r>
          </w:p>
        </w:tc>
      </w:tr>
      <w:tr w:rsidR="00B528D9" w:rsidRPr="00892CA8" w:rsidTr="00B15374">
        <w:trPr>
          <w:gridAfter w:val="2"/>
          <w:wAfter w:w="3391" w:type="dxa"/>
        </w:trPr>
        <w:tc>
          <w:tcPr>
            <w:tcW w:w="430" w:type="dxa"/>
          </w:tcPr>
          <w:p w:rsidR="00B528D9" w:rsidRPr="00892CA8" w:rsidRDefault="00B528D9" w:rsidP="00B528D9">
            <w:pPr>
              <w:jc w:val="both"/>
            </w:pPr>
            <w:r w:rsidRPr="00892CA8">
              <w:t>0</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r w:rsidRPr="00892CA8">
              <w:t xml:space="preserve">-0.595917342215897764 </w:t>
            </w:r>
          </w:p>
        </w:tc>
      </w:tr>
      <w:tr w:rsidR="00B528D9" w:rsidRPr="00892CA8" w:rsidTr="00B15374">
        <w:trPr>
          <w:gridAfter w:val="2"/>
          <w:wAfter w:w="3391" w:type="dxa"/>
        </w:trPr>
        <w:tc>
          <w:tcPr>
            <w:tcW w:w="430" w:type="dxa"/>
          </w:tcPr>
          <w:p w:rsidR="00B528D9" w:rsidRPr="00892CA8" w:rsidRDefault="00B528D9" w:rsidP="00B528D9">
            <w:pPr>
              <w:jc w:val="both"/>
            </w:pPr>
            <w:r w:rsidRPr="00892CA8">
              <w:t>1</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r w:rsidRPr="00892CA8">
              <w:t xml:space="preserve">-0.587291784380128168 </w:t>
            </w:r>
          </w:p>
        </w:tc>
      </w:tr>
      <w:tr w:rsidR="00B528D9" w:rsidRPr="00892CA8" w:rsidTr="00B15374">
        <w:trPr>
          <w:gridAfter w:val="2"/>
          <w:wAfter w:w="3391" w:type="dxa"/>
        </w:trPr>
        <w:tc>
          <w:tcPr>
            <w:tcW w:w="430" w:type="dxa"/>
          </w:tcPr>
          <w:p w:rsidR="00B528D9" w:rsidRPr="00892CA8" w:rsidRDefault="00B528D9" w:rsidP="00B528D9">
            <w:pPr>
              <w:jc w:val="both"/>
            </w:pPr>
            <w:r w:rsidRPr="00892CA8">
              <w:t>2</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r w:rsidRPr="00892CA8">
              <w:t xml:space="preserve">-0.579101495573924028 </w:t>
            </w:r>
          </w:p>
        </w:tc>
      </w:tr>
      <w:tr w:rsidR="00B528D9" w:rsidRPr="00892CA8" w:rsidTr="00B15374">
        <w:trPr>
          <w:gridAfter w:val="2"/>
          <w:wAfter w:w="3391" w:type="dxa"/>
        </w:trPr>
        <w:tc>
          <w:tcPr>
            <w:tcW w:w="430" w:type="dxa"/>
          </w:tcPr>
          <w:p w:rsidR="00B528D9" w:rsidRPr="00892CA8" w:rsidRDefault="00B528D9" w:rsidP="00B528D9">
            <w:pPr>
              <w:jc w:val="both"/>
            </w:pPr>
            <w:r w:rsidRPr="00892CA8">
              <w:t>3</w:t>
            </w:r>
          </w:p>
        </w:tc>
        <w:tc>
          <w:tcPr>
            <w:tcW w:w="716" w:type="dxa"/>
          </w:tcPr>
          <w:p w:rsidR="00B528D9" w:rsidRPr="00892CA8" w:rsidRDefault="00B528D9" w:rsidP="00B528D9">
            <w:pPr>
              <w:jc w:val="center"/>
            </w:pPr>
            <w:r w:rsidRPr="00892CA8">
              <w:t>10000</w:t>
            </w:r>
          </w:p>
        </w:tc>
        <w:tc>
          <w:tcPr>
            <w:tcW w:w="2517" w:type="dxa"/>
          </w:tcPr>
          <w:p w:rsidR="00B528D9" w:rsidRPr="00892CA8" w:rsidRDefault="00B528D9" w:rsidP="00B528D9">
            <w:r w:rsidRPr="00892CA8">
              <w:t xml:space="preserve">-0.57133378605666977 </w:t>
            </w:r>
          </w:p>
        </w:tc>
      </w:tr>
      <w:tr w:rsidR="00B528D9" w:rsidRPr="00892CA8" w:rsidTr="00B15374">
        <w:trPr>
          <w:gridAfter w:val="2"/>
          <w:wAfter w:w="3391" w:type="dxa"/>
        </w:trPr>
        <w:tc>
          <w:tcPr>
            <w:tcW w:w="430" w:type="dxa"/>
          </w:tcPr>
          <w:p w:rsidR="00B528D9" w:rsidRPr="00892CA8" w:rsidRDefault="00B528D9" w:rsidP="00B528D9">
            <w:pPr>
              <w:jc w:val="both"/>
            </w:pPr>
            <w:r w:rsidRPr="00892CA8">
              <w:t>4</w:t>
            </w:r>
          </w:p>
        </w:tc>
        <w:tc>
          <w:tcPr>
            <w:tcW w:w="716" w:type="dxa"/>
          </w:tcPr>
          <w:p w:rsidR="00B528D9" w:rsidRPr="00892CA8" w:rsidRDefault="00B528D9" w:rsidP="00B528D9">
            <w:pPr>
              <w:jc w:val="center"/>
            </w:pPr>
            <w:r w:rsidRPr="00892CA8">
              <w:t>16000</w:t>
            </w:r>
          </w:p>
        </w:tc>
        <w:tc>
          <w:tcPr>
            <w:tcW w:w="2517" w:type="dxa"/>
          </w:tcPr>
          <w:p w:rsidR="00B528D9" w:rsidRPr="00892CA8" w:rsidRDefault="00B528D9" w:rsidP="00B528D9">
            <w:pPr>
              <w:jc w:val="both"/>
            </w:pPr>
            <w:r w:rsidRPr="00892CA8">
              <w:t xml:space="preserve">-0.563977666880251251 </w:t>
            </w:r>
          </w:p>
        </w:tc>
      </w:tr>
      <w:tr w:rsidR="00B528D9" w:rsidRPr="00892CA8" w:rsidTr="00B15374">
        <w:trPr>
          <w:gridAfter w:val="2"/>
          <w:wAfter w:w="3391" w:type="dxa"/>
        </w:trPr>
        <w:tc>
          <w:tcPr>
            <w:tcW w:w="430" w:type="dxa"/>
          </w:tcPr>
          <w:p w:rsidR="00B528D9" w:rsidRPr="00892CA8" w:rsidRDefault="00B528D9" w:rsidP="00B528D9">
            <w:pPr>
              <w:jc w:val="both"/>
            </w:pPr>
            <w:r w:rsidRPr="00892CA8">
              <w:t>5</w:t>
            </w:r>
          </w:p>
        </w:tc>
        <w:tc>
          <w:tcPr>
            <w:tcW w:w="716" w:type="dxa"/>
          </w:tcPr>
          <w:p w:rsidR="00B528D9" w:rsidRPr="00892CA8" w:rsidRDefault="00B528D9" w:rsidP="00B528D9">
            <w:pPr>
              <w:jc w:val="center"/>
            </w:pPr>
            <w:r w:rsidRPr="00892CA8">
              <w:t>16000</w:t>
            </w:r>
          </w:p>
        </w:tc>
        <w:tc>
          <w:tcPr>
            <w:tcW w:w="2517" w:type="dxa"/>
          </w:tcPr>
          <w:p w:rsidR="00B528D9" w:rsidRPr="00892CA8" w:rsidRDefault="00B528D9" w:rsidP="00B528D9">
            <w:pPr>
              <w:jc w:val="both"/>
            </w:pPr>
            <w:r w:rsidRPr="00892CA8">
              <w:t xml:space="preserve">-0.557023807071968768 </w:t>
            </w:r>
          </w:p>
        </w:tc>
      </w:tr>
      <w:tr w:rsidR="00B528D9" w:rsidRPr="00892CA8" w:rsidTr="00B15374">
        <w:trPr>
          <w:gridAfter w:val="2"/>
          <w:wAfter w:w="3391" w:type="dxa"/>
        </w:trPr>
        <w:tc>
          <w:tcPr>
            <w:tcW w:w="430" w:type="dxa"/>
          </w:tcPr>
          <w:p w:rsidR="00B528D9" w:rsidRPr="00892CA8" w:rsidRDefault="00B528D9" w:rsidP="00B528D9">
            <w:pPr>
              <w:jc w:val="both"/>
            </w:pPr>
            <w:r w:rsidRPr="00892CA8">
              <w:t>6</w:t>
            </w:r>
          </w:p>
        </w:tc>
        <w:tc>
          <w:tcPr>
            <w:tcW w:w="716" w:type="dxa"/>
          </w:tcPr>
          <w:p w:rsidR="00B528D9" w:rsidRPr="00892CA8" w:rsidRDefault="00B528D9" w:rsidP="00B528D9">
            <w:pPr>
              <w:jc w:val="center"/>
            </w:pPr>
            <w:r w:rsidRPr="00892CA8">
              <w:t>20000</w:t>
            </w:r>
          </w:p>
        </w:tc>
        <w:tc>
          <w:tcPr>
            <w:tcW w:w="2517" w:type="dxa"/>
          </w:tcPr>
          <w:p w:rsidR="00B528D9" w:rsidRPr="00892CA8" w:rsidRDefault="00B528D9" w:rsidP="00B528D9">
            <w:r w:rsidRPr="00892CA8">
              <w:t xml:space="preserve">-0.5504645097737052 </w:t>
            </w:r>
          </w:p>
        </w:tc>
      </w:tr>
      <w:tr w:rsidR="00B528D9" w:rsidRPr="00892CA8" w:rsidTr="00B15374">
        <w:trPr>
          <w:gridAfter w:val="2"/>
          <w:wAfter w:w="3391" w:type="dxa"/>
        </w:trPr>
        <w:tc>
          <w:tcPr>
            <w:tcW w:w="430" w:type="dxa"/>
          </w:tcPr>
          <w:p w:rsidR="00B528D9" w:rsidRPr="00892CA8" w:rsidRDefault="00B528D9" w:rsidP="00B528D9">
            <w:pPr>
              <w:jc w:val="both"/>
            </w:pPr>
            <w:r w:rsidRPr="00892CA8">
              <w:t>7</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r w:rsidRPr="00892CA8">
              <w:t xml:space="preserve">-0.54429370778720762 </w:t>
            </w:r>
          </w:p>
        </w:tc>
      </w:tr>
      <w:tr w:rsidR="00B528D9" w:rsidRPr="00892CA8" w:rsidTr="00B15374">
        <w:trPr>
          <w:gridAfter w:val="2"/>
          <w:wAfter w:w="3391" w:type="dxa"/>
        </w:trPr>
        <w:tc>
          <w:tcPr>
            <w:tcW w:w="430" w:type="dxa"/>
          </w:tcPr>
          <w:p w:rsidR="00B528D9" w:rsidRPr="00892CA8" w:rsidRDefault="00B528D9" w:rsidP="00B528D9">
            <w:pPr>
              <w:jc w:val="both"/>
            </w:pPr>
            <w:r w:rsidRPr="00892CA8">
              <w:t>8</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r w:rsidRPr="00892CA8">
              <w:t xml:space="preserve">-0.53850697953450243 </w:t>
            </w:r>
          </w:p>
        </w:tc>
      </w:tr>
      <w:tr w:rsidR="00B528D9" w:rsidRPr="00892CA8" w:rsidTr="00B15374">
        <w:trPr>
          <w:gridAfter w:val="2"/>
          <w:wAfter w:w="3391" w:type="dxa"/>
        </w:trPr>
        <w:tc>
          <w:tcPr>
            <w:tcW w:w="430" w:type="dxa"/>
          </w:tcPr>
          <w:p w:rsidR="00B528D9" w:rsidRPr="00892CA8" w:rsidRDefault="00B528D9" w:rsidP="00B528D9">
            <w:pPr>
              <w:jc w:val="both"/>
            </w:pPr>
            <w:r w:rsidRPr="00892CA8">
              <w:t>9</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r w:rsidRPr="00892CA8">
              <w:t xml:space="preserve">-0.5331015870965524 </w:t>
            </w:r>
          </w:p>
        </w:tc>
      </w:tr>
      <w:tr w:rsidR="00B528D9" w:rsidRPr="00892CA8" w:rsidTr="00B15374">
        <w:trPr>
          <w:gridAfter w:val="2"/>
          <w:wAfter w:w="3391" w:type="dxa"/>
        </w:trPr>
        <w:tc>
          <w:tcPr>
            <w:tcW w:w="430" w:type="dxa"/>
          </w:tcPr>
          <w:p w:rsidR="00B528D9" w:rsidRPr="00892CA8" w:rsidRDefault="00B528D9" w:rsidP="00B528D9">
            <w:pPr>
              <w:jc w:val="both"/>
            </w:pPr>
            <w:r w:rsidRPr="00892CA8">
              <w:t>10</w:t>
            </w:r>
          </w:p>
        </w:tc>
        <w:tc>
          <w:tcPr>
            <w:tcW w:w="716" w:type="dxa"/>
          </w:tcPr>
          <w:p w:rsidR="00B528D9" w:rsidRPr="00892CA8" w:rsidRDefault="00B528D9" w:rsidP="00B528D9">
            <w:pPr>
              <w:jc w:val="center"/>
            </w:pPr>
            <w:r w:rsidRPr="00892CA8">
              <w:t>24000</w:t>
            </w:r>
          </w:p>
        </w:tc>
        <w:tc>
          <w:tcPr>
            <w:tcW w:w="2517" w:type="dxa"/>
          </w:tcPr>
          <w:p w:rsidR="00B528D9" w:rsidRPr="00892CA8" w:rsidRDefault="00B528D9" w:rsidP="00B528D9">
            <w:pPr>
              <w:jc w:val="both"/>
            </w:pPr>
            <w:r w:rsidRPr="00892CA8">
              <w:t xml:space="preserve">-0.52807653878734155 </w:t>
            </w:r>
          </w:p>
        </w:tc>
      </w:tr>
    </w:tbl>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657AC5" w:rsidRPr="00892CA8" w:rsidRDefault="00657AC5" w:rsidP="00657AC5">
      <w:pPr>
        <w:jc w:val="both"/>
      </w:pPr>
    </w:p>
    <w:p w:rsidR="00B15374" w:rsidRDefault="00B15374" w:rsidP="001A3E31">
      <w:pPr>
        <w:tabs>
          <w:tab w:val="left" w:pos="709"/>
        </w:tabs>
        <w:jc w:val="both"/>
        <w:rPr>
          <w:sz w:val="28"/>
          <w:szCs w:val="28"/>
        </w:rPr>
      </w:pPr>
    </w:p>
    <w:p w:rsidR="00657AC5" w:rsidRPr="00892CA8" w:rsidRDefault="00B15374" w:rsidP="005564A3">
      <w:pPr>
        <w:autoSpaceDE/>
        <w:autoSpaceDN/>
        <w:rPr>
          <w:sz w:val="28"/>
          <w:szCs w:val="28"/>
        </w:rPr>
      </w:pPr>
      <w:r>
        <w:rPr>
          <w:sz w:val="28"/>
          <w:szCs w:val="28"/>
        </w:rPr>
        <w:br w:type="page"/>
      </w:r>
    </w:p>
    <w:p w:rsidR="00386DB2" w:rsidRPr="00044EB0" w:rsidRDefault="004C0999" w:rsidP="00044EB0">
      <w:pPr>
        <w:numPr>
          <w:ilvl w:val="0"/>
          <w:numId w:val="33"/>
        </w:numPr>
        <w:tabs>
          <w:tab w:val="left" w:pos="284"/>
        </w:tabs>
        <w:spacing w:line="360" w:lineRule="auto"/>
        <w:ind w:left="0" w:firstLine="0"/>
        <w:jc w:val="both"/>
        <w:rPr>
          <w:rFonts w:eastAsia="Calibri"/>
          <w:sz w:val="24"/>
          <w:szCs w:val="24"/>
          <w:lang w:eastAsia="en-US"/>
        </w:rPr>
      </w:pPr>
      <w:r w:rsidRPr="00044EB0">
        <w:rPr>
          <w:rFonts w:eastAsia="Calibri"/>
          <w:sz w:val="24"/>
          <w:szCs w:val="24"/>
          <w:lang w:eastAsia="en-US"/>
        </w:rPr>
        <w:lastRenderedPageBreak/>
        <w:t>РЕЛЯТИВИСТСКИЕ ПОПРАВКИ</w:t>
      </w:r>
    </w:p>
    <w:p w:rsidR="000A109C" w:rsidRDefault="000A109C" w:rsidP="008D2600">
      <w:pPr>
        <w:numPr>
          <w:ilvl w:val="1"/>
          <w:numId w:val="33"/>
        </w:numPr>
        <w:tabs>
          <w:tab w:val="left" w:pos="1134"/>
        </w:tabs>
        <w:spacing w:line="360" w:lineRule="auto"/>
        <w:ind w:left="0" w:firstLine="567"/>
        <w:jc w:val="both"/>
        <w:rPr>
          <w:rFonts w:eastAsia="Calibri"/>
          <w:sz w:val="24"/>
          <w:szCs w:val="24"/>
          <w:lang w:eastAsia="en-US"/>
        </w:rPr>
      </w:pPr>
      <w:r w:rsidRPr="00044EB0">
        <w:rPr>
          <w:rFonts w:eastAsia="Calibri"/>
          <w:sz w:val="24"/>
          <w:szCs w:val="24"/>
          <w:lang w:eastAsia="en-US"/>
        </w:rPr>
        <w:t>Гамильтониан взаимодействия</w:t>
      </w:r>
    </w:p>
    <w:p w:rsidR="00044EB0" w:rsidRPr="00044EB0" w:rsidRDefault="00044EB0" w:rsidP="00044EB0">
      <w:pPr>
        <w:tabs>
          <w:tab w:val="left" w:pos="1134"/>
        </w:tabs>
        <w:spacing w:line="360" w:lineRule="auto"/>
        <w:ind w:left="567"/>
        <w:jc w:val="both"/>
        <w:rPr>
          <w:rFonts w:eastAsia="Calibri"/>
          <w:sz w:val="24"/>
          <w:szCs w:val="24"/>
          <w:lang w:eastAsia="en-US"/>
        </w:rPr>
      </w:pPr>
    </w:p>
    <w:p w:rsidR="00386DB2" w:rsidRPr="00892CA8" w:rsidRDefault="00386DB2" w:rsidP="008D2600">
      <w:pPr>
        <w:spacing w:line="360" w:lineRule="auto"/>
        <w:ind w:firstLine="567"/>
        <w:jc w:val="both"/>
        <w:rPr>
          <w:sz w:val="24"/>
          <w:szCs w:val="24"/>
        </w:rPr>
      </w:pPr>
      <w:r w:rsidRPr="00892CA8">
        <w:rPr>
          <w:sz w:val="24"/>
          <w:szCs w:val="24"/>
        </w:rPr>
        <w:t xml:space="preserve">Силы кулоновского электростатического взаимодействия, </w:t>
      </w:r>
      <w:r w:rsidR="00A6158F" w:rsidRPr="00A6158F">
        <w:rPr>
          <w:position w:val="-14"/>
          <w:sz w:val="24"/>
          <w:szCs w:val="24"/>
        </w:rPr>
        <w:pict>
          <v:shape id="_x0000_i1271" type="#_x0000_t75" style="width:38.6pt;height:19pt">
            <v:imagedata r:id="rId255" o:title=""/>
          </v:shape>
        </w:pict>
      </w:r>
      <w:r w:rsidRPr="00892CA8">
        <w:rPr>
          <w:sz w:val="24"/>
          <w:szCs w:val="24"/>
        </w:rPr>
        <w:t xml:space="preserve"> являются основными, действующими внутри атомов. Запишем гамильтониан для атома водорода:</w:t>
      </w:r>
    </w:p>
    <w:p w:rsidR="00386DB2" w:rsidRPr="00892CA8" w:rsidRDefault="00386DB2" w:rsidP="008D2600">
      <w:pPr>
        <w:spacing w:line="360" w:lineRule="auto"/>
        <w:ind w:firstLine="567"/>
        <w:jc w:val="both"/>
        <w:rPr>
          <w:sz w:val="24"/>
          <w:szCs w:val="24"/>
        </w:rPr>
      </w:pPr>
    </w:p>
    <w:p w:rsidR="00386DB2" w:rsidRPr="00892CA8" w:rsidRDefault="00A6158F" w:rsidP="008D2600">
      <w:pPr>
        <w:spacing w:line="360" w:lineRule="auto"/>
        <w:ind w:firstLine="567"/>
        <w:jc w:val="right"/>
        <w:rPr>
          <w:sz w:val="24"/>
          <w:szCs w:val="24"/>
        </w:rPr>
      </w:pPr>
      <w:r w:rsidRPr="00A6158F">
        <w:rPr>
          <w:position w:val="-28"/>
          <w:sz w:val="24"/>
          <w:szCs w:val="24"/>
        </w:rPr>
        <w:pict>
          <v:shape id="_x0000_i1272" type="#_x0000_t75" style="width:82.35pt;height:34.55pt">
            <v:imagedata r:id="rId256" o:title=""/>
          </v:shape>
        </w:pict>
      </w:r>
      <w:r w:rsidR="00A7351D" w:rsidRPr="00892CA8">
        <w:rPr>
          <w:sz w:val="24"/>
          <w:szCs w:val="24"/>
        </w:rPr>
        <w:t>.</w:t>
      </w:r>
      <w:r w:rsidR="00A7351D"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(2.1)</w:t>
      </w:r>
    </w:p>
    <w:p w:rsidR="00386DB2" w:rsidRPr="00892CA8" w:rsidRDefault="00386DB2" w:rsidP="008D2600">
      <w:pPr>
        <w:spacing w:line="360" w:lineRule="auto"/>
        <w:ind w:firstLine="567"/>
        <w:rPr>
          <w:sz w:val="24"/>
          <w:szCs w:val="24"/>
        </w:rPr>
      </w:pPr>
    </w:p>
    <w:p w:rsidR="00386DB2" w:rsidRPr="00892CA8" w:rsidRDefault="00386DB2" w:rsidP="008D2600">
      <w:pPr>
        <w:spacing w:line="360" w:lineRule="auto"/>
        <w:ind w:firstLine="567"/>
        <w:jc w:val="both"/>
        <w:rPr>
          <w:sz w:val="24"/>
          <w:szCs w:val="24"/>
        </w:rPr>
      </w:pPr>
      <w:r w:rsidRPr="00892CA8">
        <w:rPr>
          <w:sz w:val="24"/>
          <w:szCs w:val="24"/>
        </w:rPr>
        <w:t>Первый член представляет собой кинетическую энергию атома в системе центра масс (</w:t>
      </w:r>
      <w:r w:rsidR="00A6158F" w:rsidRPr="00A6158F">
        <w:rPr>
          <w:position w:val="-14"/>
          <w:sz w:val="24"/>
          <w:szCs w:val="24"/>
        </w:rPr>
        <w:pict>
          <v:shape id="_x0000_i1273" type="#_x0000_t75" style="width:101.95pt;height:19pt">
            <v:imagedata r:id="rId257" o:title=""/>
          </v:shape>
        </w:pict>
      </w:r>
      <w:r w:rsidRPr="00892CA8">
        <w:rPr>
          <w:sz w:val="24"/>
          <w:szCs w:val="24"/>
        </w:rPr>
        <w:t xml:space="preserve"> - приведенная масса), а второй член:</w:t>
      </w:r>
    </w:p>
    <w:p w:rsidR="00386DB2" w:rsidRPr="00892CA8" w:rsidRDefault="00386DB2" w:rsidP="008D2600">
      <w:pPr>
        <w:spacing w:line="360" w:lineRule="auto"/>
        <w:ind w:firstLine="567"/>
        <w:jc w:val="both"/>
        <w:rPr>
          <w:sz w:val="24"/>
          <w:szCs w:val="24"/>
        </w:rPr>
      </w:pPr>
    </w:p>
    <w:p w:rsidR="00386DB2" w:rsidRPr="00892CA8" w:rsidRDefault="00A6158F" w:rsidP="008D2600">
      <w:pPr>
        <w:spacing w:line="360" w:lineRule="auto"/>
        <w:ind w:firstLine="567"/>
        <w:jc w:val="right"/>
        <w:rPr>
          <w:sz w:val="24"/>
          <w:szCs w:val="24"/>
        </w:rPr>
      </w:pPr>
      <w:r w:rsidRPr="00A6158F">
        <w:rPr>
          <w:position w:val="-30"/>
          <w:sz w:val="24"/>
          <w:szCs w:val="24"/>
        </w:rPr>
        <w:pict>
          <v:shape id="_x0000_i1274" type="#_x0000_t75" style="width:117.5pt;height:36.3pt">
            <v:imagedata r:id="rId258" o:title=""/>
          </v:shape>
        </w:pic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(2.2)</w:t>
      </w:r>
    </w:p>
    <w:p w:rsidR="00386DB2" w:rsidRPr="00892CA8" w:rsidRDefault="00386DB2" w:rsidP="008D2600">
      <w:pPr>
        <w:spacing w:line="360" w:lineRule="auto"/>
        <w:ind w:firstLine="567"/>
        <w:jc w:val="both"/>
        <w:rPr>
          <w:sz w:val="24"/>
          <w:szCs w:val="24"/>
        </w:rPr>
      </w:pPr>
    </w:p>
    <w:p w:rsidR="00386DB2" w:rsidRPr="00892CA8" w:rsidRDefault="00386DB2" w:rsidP="008D2600">
      <w:pPr>
        <w:spacing w:line="360" w:lineRule="auto"/>
        <w:jc w:val="both"/>
        <w:rPr>
          <w:sz w:val="24"/>
          <w:szCs w:val="24"/>
        </w:rPr>
      </w:pPr>
      <w:r w:rsidRPr="00892CA8">
        <w:rPr>
          <w:sz w:val="24"/>
          <w:szCs w:val="24"/>
        </w:rPr>
        <w:t>энергию электростатического взаимодейст</w:t>
      </w:r>
      <w:r w:rsidR="00DF297E" w:rsidRPr="00892CA8">
        <w:rPr>
          <w:sz w:val="24"/>
          <w:szCs w:val="24"/>
        </w:rPr>
        <w:t>вия</w:t>
      </w:r>
      <w:r w:rsidR="00A7351D" w:rsidRPr="00892CA8">
        <w:rPr>
          <w:sz w:val="24"/>
          <w:szCs w:val="24"/>
        </w:rPr>
        <w:t xml:space="preserve"> между электроном и протоном </w:t>
      </w:r>
      <w:r w:rsidR="00DF297E" w:rsidRPr="00892CA8">
        <w:rPr>
          <w:sz w:val="24"/>
          <w:szCs w:val="24"/>
        </w:rPr>
        <w:t>(</w:t>
      </w:r>
      <w:r w:rsidR="00A6158F" w:rsidRPr="00A6158F">
        <w:rPr>
          <w:position w:val="-10"/>
          <w:sz w:val="24"/>
          <w:szCs w:val="24"/>
        </w:rPr>
        <w:pict>
          <v:shape id="_x0000_i1275" type="#_x0000_t75" style="width:10.35pt;height:10.95pt">
            <v:imagedata r:id="rId259" o:title=""/>
          </v:shape>
        </w:pict>
      </w:r>
      <w:r w:rsidRPr="00892CA8">
        <w:rPr>
          <w:sz w:val="24"/>
          <w:szCs w:val="24"/>
        </w:rPr>
        <w:t xml:space="preserve"> - заряд электрона).</w:t>
      </w:r>
    </w:p>
    <w:p w:rsidR="00386DB2" w:rsidRPr="00892CA8" w:rsidRDefault="00386DB2" w:rsidP="008D2600">
      <w:pPr>
        <w:spacing w:line="360" w:lineRule="auto"/>
        <w:ind w:firstLine="567"/>
        <w:jc w:val="both"/>
        <w:rPr>
          <w:sz w:val="24"/>
          <w:szCs w:val="24"/>
        </w:rPr>
      </w:pPr>
      <w:r w:rsidRPr="00892CA8">
        <w:rPr>
          <w:sz w:val="24"/>
          <w:szCs w:val="24"/>
        </w:rPr>
        <w:t xml:space="preserve">Однако на самом деле выражение (2.1) является приближением, так как оно не учитывает релятивистские эффекты. В частности, полностью игнорируется магнитное взаимодействие, связанное с существованием спина электрона. Кроме того, протон </w:t>
      </w:r>
      <w:r w:rsidR="002730C5" w:rsidRPr="00892CA8">
        <w:rPr>
          <w:sz w:val="24"/>
          <w:szCs w:val="24"/>
        </w:rPr>
        <w:t>является частицей</w:t>
      </w:r>
      <w:r w:rsidRPr="00892CA8">
        <w:rPr>
          <w:sz w:val="24"/>
          <w:szCs w:val="24"/>
        </w:rPr>
        <w:t xml:space="preserve"> со спином 1/2, что дает дополнительный вклад во взаимодействие. Допускаемая при этом ошибка очень мала, так как атом водорода является слабо релятивистской системой.</w:t>
      </w:r>
    </w:p>
    <w:p w:rsidR="00386DB2" w:rsidRPr="00892CA8" w:rsidRDefault="00386DB2" w:rsidP="008D2600">
      <w:pPr>
        <w:spacing w:line="360" w:lineRule="auto"/>
        <w:ind w:firstLine="567"/>
        <w:jc w:val="both"/>
        <w:rPr>
          <w:sz w:val="24"/>
          <w:szCs w:val="24"/>
        </w:rPr>
      </w:pPr>
      <w:r w:rsidRPr="00892CA8">
        <w:rPr>
          <w:sz w:val="24"/>
          <w:szCs w:val="24"/>
        </w:rPr>
        <w:t>Однако высокая точность экспериментов в атомной физике позволяет легко обнаружить эффекты, которые невозможно объяснить на основе гамильтониана (2.1). Поэтому мы учтем поправки и запишем полный гамильтониан атома водорода в виде:</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12"/>
          <w:sz w:val="24"/>
          <w:szCs w:val="24"/>
        </w:rPr>
        <w:pict>
          <v:shape id="_x0000_i1276" type="#_x0000_t75" style="width:62.8pt;height:17.85pt">
            <v:imagedata r:id="rId260" o:title=""/>
          </v:shape>
        </w:pic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(2.3)</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где оператор </w:t>
      </w:r>
      <w:r w:rsidR="00A6158F" w:rsidRPr="00A6158F">
        <w:rPr>
          <w:position w:val="-12"/>
          <w:sz w:val="24"/>
          <w:szCs w:val="24"/>
        </w:rPr>
        <w:pict>
          <v:shape id="_x0000_i1277" type="#_x0000_t75" style="width:16.7pt;height:17.85pt">
            <v:imagedata r:id="rId261" o:title=""/>
          </v:shape>
        </w:pict>
      </w:r>
      <w:r w:rsidRPr="00892CA8">
        <w:rPr>
          <w:sz w:val="24"/>
          <w:szCs w:val="24"/>
        </w:rPr>
        <w:t xml:space="preserve"> определен формулой (2.1) и в операторе </w:t>
      </w:r>
      <w:r w:rsidR="00A6158F" w:rsidRPr="00A6158F">
        <w:rPr>
          <w:position w:val="-6"/>
          <w:sz w:val="24"/>
          <w:szCs w:val="24"/>
        </w:rPr>
        <w:pict>
          <v:shape id="_x0000_i1278" type="#_x0000_t75" style="width:13.8pt;height:13.8pt">
            <v:imagedata r:id="rId262" o:title=""/>
          </v:shape>
        </w:pict>
      </w:r>
      <w:r w:rsidRPr="00892CA8">
        <w:rPr>
          <w:sz w:val="24"/>
          <w:szCs w:val="24"/>
        </w:rPr>
        <w:t xml:space="preserve"> объединены все члены, которыми пренебрегали до сих пор. Поскольку </w:t>
      </w:r>
      <w:r w:rsidR="00A6158F" w:rsidRPr="00A6158F">
        <w:rPr>
          <w:position w:val="-6"/>
          <w:sz w:val="24"/>
          <w:szCs w:val="24"/>
        </w:rPr>
        <w:pict>
          <v:shape id="_x0000_i1279" type="#_x0000_t75" style="width:13.8pt;height:13.8pt">
            <v:imagedata r:id="rId263" o:title=""/>
          </v:shape>
        </w:pict>
      </w:r>
      <w:r w:rsidRPr="00892CA8">
        <w:rPr>
          <w:sz w:val="24"/>
          <w:szCs w:val="24"/>
        </w:rPr>
        <w:t xml:space="preserve"> мал по сравнению с </w:t>
      </w:r>
      <w:r w:rsidR="00A6158F" w:rsidRPr="00A6158F">
        <w:rPr>
          <w:position w:val="-12"/>
          <w:sz w:val="24"/>
          <w:szCs w:val="24"/>
        </w:rPr>
        <w:pict>
          <v:shape id="_x0000_i1280" type="#_x0000_t75" style="width:16.7pt;height:17.85pt">
            <v:imagedata r:id="rId264" o:title=""/>
          </v:shape>
        </w:pict>
      </w:r>
      <w:r w:rsidRPr="00892CA8">
        <w:rPr>
          <w:sz w:val="24"/>
          <w:szCs w:val="24"/>
        </w:rPr>
        <w:t xml:space="preserve">, можно вычислить ожидаемые эффекты с помощью теории возмущений, изложенной выше. </w:t>
      </w:r>
    </w:p>
    <w:p w:rsidR="00386DB2" w:rsidRPr="00892CA8" w:rsidRDefault="00386DB2" w:rsidP="008D2600">
      <w:pPr>
        <w:tabs>
          <w:tab w:val="left" w:pos="567"/>
        </w:tabs>
        <w:spacing w:line="360" w:lineRule="auto"/>
        <w:jc w:val="both"/>
        <w:rPr>
          <w:sz w:val="24"/>
          <w:szCs w:val="24"/>
        </w:rPr>
      </w:pPr>
      <w:r w:rsidRPr="00892CA8">
        <w:rPr>
          <w:sz w:val="24"/>
          <w:szCs w:val="24"/>
        </w:rPr>
        <w:tab/>
        <w:t>Далее в</w:t>
      </w:r>
      <w:r w:rsidR="002730C5" w:rsidRPr="00892CA8">
        <w:rPr>
          <w:sz w:val="24"/>
          <w:szCs w:val="24"/>
        </w:rPr>
        <w:t>ыводим</w:t>
      </w:r>
      <w:r w:rsidRPr="00892CA8">
        <w:rPr>
          <w:sz w:val="24"/>
          <w:szCs w:val="24"/>
        </w:rPr>
        <w:t xml:space="preserve"> поправки, которые </w:t>
      </w:r>
      <w:r w:rsidR="002730C5" w:rsidRPr="00892CA8">
        <w:rPr>
          <w:sz w:val="24"/>
          <w:szCs w:val="24"/>
        </w:rPr>
        <w:t>входят в</w:t>
      </w:r>
      <w:r w:rsidRPr="00892CA8">
        <w:rPr>
          <w:sz w:val="24"/>
          <w:szCs w:val="24"/>
        </w:rPr>
        <w:t xml:space="preserve"> гамильтониан </w:t>
      </w:r>
      <w:r w:rsidR="00A6158F" w:rsidRPr="00A6158F">
        <w:rPr>
          <w:position w:val="-6"/>
          <w:sz w:val="24"/>
          <w:szCs w:val="24"/>
        </w:rPr>
        <w:pict>
          <v:shape id="_x0000_i1281" type="#_x0000_t75" style="width:13.8pt;height:13.8pt">
            <v:imagedata r:id="rId265" o:title=""/>
          </v:shape>
        </w:pict>
      </w:r>
      <w:r w:rsidRPr="00892CA8">
        <w:rPr>
          <w:sz w:val="24"/>
          <w:szCs w:val="24"/>
        </w:rPr>
        <w:t xml:space="preserve"> из уравнения (2.3) из уравнения Дирака для электрона, движущегося в поле потенциала </w:t>
      </w:r>
      <w:r w:rsidR="00A6158F" w:rsidRPr="00A6158F">
        <w:rPr>
          <w:position w:val="-10"/>
          <w:sz w:val="24"/>
          <w:szCs w:val="24"/>
        </w:rPr>
        <w:pict>
          <v:shape id="_x0000_i1282" type="#_x0000_t75" style="width:25.9pt;height:15pt">
            <v:imagedata r:id="rId266" o:title=""/>
          </v:shape>
        </w:pict>
      </w:r>
      <w:r w:rsidRPr="00892CA8">
        <w:rPr>
          <w:sz w:val="24"/>
          <w:szCs w:val="24"/>
        </w:rPr>
        <w:t xml:space="preserve">, созданного </w:t>
      </w:r>
      <w:r w:rsidRPr="00892CA8">
        <w:rPr>
          <w:sz w:val="24"/>
          <w:szCs w:val="24"/>
        </w:rPr>
        <w:lastRenderedPageBreak/>
        <w:t xml:space="preserve">протоном, который считается бесконечно тяжелым и неподвижно зафиксированным в начале координат, с последующим поиском предельной формы этого уравнения в случае, когда система становится слабо релятивистской. В этом случае состояния электрона с хорошей точностью описываются двухкомпонентными спинорами, и уже в паулиевском приближении в уравнении появляются операторы спина электрона </w:t>
      </w:r>
      <w:r w:rsidR="00A6158F" w:rsidRPr="00A6158F">
        <w:rPr>
          <w:position w:val="-14"/>
          <w:sz w:val="24"/>
          <w:szCs w:val="24"/>
        </w:rPr>
        <w:pict>
          <v:shape id="_x0000_i1283" type="#_x0000_t75" style="width:47.8pt;height:19pt">
            <v:imagedata r:id="rId267" o:title=""/>
          </v:shape>
        </w:pict>
      </w:r>
      <w:r w:rsidRPr="00892CA8">
        <w:rPr>
          <w:sz w:val="24"/>
          <w:szCs w:val="24"/>
        </w:rPr>
        <w:t xml:space="preserve"> взаимодействующие с орбитальным движением электрона, спин-орбитальное взаимодействие. В конце концов, для гамильтониана получается выражение вида (2.3), где оператор </w:t>
      </w:r>
      <w:r w:rsidR="00A6158F" w:rsidRPr="00A6158F">
        <w:rPr>
          <w:position w:val="-6"/>
          <w:sz w:val="24"/>
          <w:szCs w:val="24"/>
        </w:rPr>
        <w:pict>
          <v:shape id="_x0000_i1284" type="#_x0000_t75" style="width:13.8pt;height:13.8pt">
            <v:imagedata r:id="rId268" o:title=""/>
          </v:shape>
        </w:pict>
      </w:r>
      <w:r w:rsidRPr="00892CA8">
        <w:rPr>
          <w:sz w:val="24"/>
          <w:szCs w:val="24"/>
        </w:rPr>
        <w:t xml:space="preserve"> имеет вид разложения по степеням </w:t>
      </w:r>
      <w:r w:rsidR="00A6158F" w:rsidRPr="00A6158F">
        <w:rPr>
          <w:position w:val="-6"/>
          <w:sz w:val="24"/>
          <w:szCs w:val="24"/>
        </w:rPr>
        <w:pict>
          <v:shape id="_x0000_i1285" type="#_x0000_t75" style="width:22.45pt;height:13.8pt">
            <v:imagedata r:id="rId269" o:title=""/>
          </v:shape>
        </w:pict>
      </w:r>
      <w:r w:rsidRPr="00892CA8">
        <w:rPr>
          <w:sz w:val="24"/>
          <w:szCs w:val="24"/>
        </w:rPr>
        <w:t>, поддающегося аналитическому вычислению.</w:t>
      </w:r>
    </w:p>
    <w:p w:rsidR="00386DB2" w:rsidRPr="00892CA8" w:rsidRDefault="00386DB2" w:rsidP="008D2600">
      <w:pPr>
        <w:tabs>
          <w:tab w:val="left" w:pos="567"/>
        </w:tabs>
        <w:spacing w:line="360" w:lineRule="auto"/>
        <w:jc w:val="both"/>
        <w:rPr>
          <w:sz w:val="24"/>
          <w:szCs w:val="24"/>
        </w:rPr>
      </w:pPr>
      <w:r w:rsidRPr="00892CA8">
        <w:rPr>
          <w:sz w:val="24"/>
          <w:szCs w:val="24"/>
        </w:rPr>
        <w:tab/>
        <w:t xml:space="preserve">В рамках данного изложения мы </w:t>
      </w:r>
      <w:r w:rsidR="00586285" w:rsidRPr="00892CA8">
        <w:rPr>
          <w:sz w:val="24"/>
          <w:szCs w:val="24"/>
        </w:rPr>
        <w:t>запишем</w:t>
      </w:r>
      <w:r w:rsidRPr="00892CA8">
        <w:rPr>
          <w:sz w:val="24"/>
          <w:szCs w:val="24"/>
        </w:rPr>
        <w:t xml:space="preserve"> первы</w:t>
      </w:r>
      <w:r w:rsidR="00586285" w:rsidRPr="00892CA8">
        <w:rPr>
          <w:sz w:val="24"/>
          <w:szCs w:val="24"/>
        </w:rPr>
        <w:t>е</w:t>
      </w:r>
      <w:r w:rsidRPr="00892CA8">
        <w:rPr>
          <w:sz w:val="24"/>
          <w:szCs w:val="24"/>
        </w:rPr>
        <w:t xml:space="preserve"> член</w:t>
      </w:r>
      <w:r w:rsidR="00586285" w:rsidRPr="00892CA8">
        <w:rPr>
          <w:sz w:val="24"/>
          <w:szCs w:val="24"/>
        </w:rPr>
        <w:t>ы</w:t>
      </w:r>
      <w:r w:rsidRPr="00892CA8">
        <w:rPr>
          <w:sz w:val="24"/>
          <w:szCs w:val="24"/>
        </w:rPr>
        <w:t xml:space="preserve"> разложения </w:t>
      </w:r>
      <w:r w:rsidR="00A6158F" w:rsidRPr="00A6158F">
        <w:rPr>
          <w:position w:val="-6"/>
          <w:sz w:val="24"/>
          <w:szCs w:val="24"/>
        </w:rPr>
        <w:pict>
          <v:shape id="_x0000_i1286" type="#_x0000_t75" style="width:13.8pt;height:13.8pt">
            <v:imagedata r:id="rId270" o:title=""/>
          </v:shape>
        </w:pict>
      </w:r>
      <w:r w:rsidRPr="00892CA8">
        <w:rPr>
          <w:sz w:val="24"/>
          <w:szCs w:val="24"/>
        </w:rPr>
        <w:t xml:space="preserve"> по степеням </w:t>
      </w:r>
      <w:r w:rsidR="00A6158F" w:rsidRPr="00A6158F">
        <w:rPr>
          <w:position w:val="-6"/>
          <w:sz w:val="24"/>
          <w:szCs w:val="24"/>
        </w:rPr>
        <w:pict>
          <v:shape id="_x0000_i1287" type="#_x0000_t75" style="width:22.45pt;height:13.8pt">
            <v:imagedata r:id="rId271" o:title=""/>
          </v:shape>
        </w:pict>
      </w:r>
      <w:r w:rsidRPr="00892CA8">
        <w:rPr>
          <w:sz w:val="24"/>
          <w:szCs w:val="24"/>
        </w:rPr>
        <w:t xml:space="preserve"> и их физической интерпретацией:</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58"/>
          <w:sz w:val="24"/>
          <w:szCs w:val="24"/>
        </w:rPr>
        <w:pict>
          <v:shape id="_x0000_i1288" type="#_x0000_t75" style="width:364.6pt;height:50.7pt">
            <v:imagedata r:id="rId272" o:title=""/>
          </v:shape>
        </w:pict>
      </w:r>
      <w:r w:rsidR="00A7351D" w:rsidRPr="00892CA8">
        <w:rPr>
          <w:sz w:val="24"/>
          <w:szCs w:val="24"/>
        </w:rPr>
        <w:tab/>
        <w:t>(</w:t>
      </w:r>
      <w:r w:rsidR="00386DB2" w:rsidRPr="00892CA8">
        <w:rPr>
          <w:sz w:val="24"/>
          <w:szCs w:val="24"/>
        </w:rPr>
        <w:t>2.4)</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В равенстве (2.4) первый член представляет собой энергию покоя </w:t>
      </w:r>
      <w:r w:rsidR="00A6158F" w:rsidRPr="00A6158F">
        <w:rPr>
          <w:position w:val="-12"/>
          <w:sz w:val="24"/>
          <w:szCs w:val="24"/>
        </w:rPr>
        <w:pict>
          <v:shape id="_x0000_i1289" type="#_x0000_t75" style="width:25.9pt;height:19pt">
            <v:imagedata r:id="rId273" o:title=""/>
          </v:shape>
        </w:pict>
      </w:r>
      <w:r w:rsidRPr="00892CA8">
        <w:rPr>
          <w:sz w:val="24"/>
          <w:szCs w:val="24"/>
        </w:rPr>
        <w:t xml:space="preserve"> электрона, второй и третий члены - нерелятивистский гамильтониан </w:t>
      </w:r>
      <w:r w:rsidR="00A6158F" w:rsidRPr="00A6158F">
        <w:rPr>
          <w:position w:val="-12"/>
          <w:sz w:val="24"/>
          <w:szCs w:val="24"/>
        </w:rPr>
        <w:pict>
          <v:shape id="_x0000_i1290" type="#_x0000_t75" style="width:16.7pt;height:17.85pt">
            <v:imagedata r:id="rId274" o:title=""/>
          </v:shape>
        </w:pict>
      </w:r>
      <w:r w:rsidRPr="00892CA8">
        <w:rPr>
          <w:sz w:val="24"/>
          <w:szCs w:val="24"/>
        </w:rPr>
        <w:t xml:space="preserve">, остальные члены называются членами гамильтониана Брейта-Паули: релятивистская поправка к кинетической энергии электрона, </w:t>
      </w:r>
      <w:r w:rsidR="00A6158F" w:rsidRPr="00A6158F">
        <w:rPr>
          <w:position w:val="-12"/>
          <w:sz w:val="24"/>
          <w:szCs w:val="24"/>
        </w:rPr>
        <w:pict>
          <v:shape id="_x0000_i1291" type="#_x0000_t75" style="width:19pt;height:17.85pt">
            <v:imagedata r:id="rId275" o:title=""/>
          </v:shape>
        </w:pict>
      </w:r>
      <w:r w:rsidRPr="00892CA8">
        <w:rPr>
          <w:sz w:val="24"/>
          <w:szCs w:val="24"/>
        </w:rPr>
        <w:t xml:space="preserve">, поправка тонкой структуры (или спин-орбитальное взаимодействие), </w:t>
      </w:r>
      <w:r w:rsidR="00A6158F" w:rsidRPr="00A6158F">
        <w:rPr>
          <w:position w:val="-12"/>
          <w:sz w:val="24"/>
          <w:szCs w:val="24"/>
        </w:rPr>
        <w:pict>
          <v:shape id="_x0000_i1292" type="#_x0000_t75" style="width:20.75pt;height:17.85pt">
            <v:imagedata r:id="rId276" o:title=""/>
          </v:shape>
        </w:pict>
      </w:r>
      <w:r w:rsidRPr="00892CA8">
        <w:rPr>
          <w:sz w:val="24"/>
          <w:szCs w:val="24"/>
        </w:rPr>
        <w:t>, и дарвиновский член, который связан с размыванием электрона при переходе к слабо релятивистскому приближению.</w:t>
      </w:r>
    </w:p>
    <w:p w:rsidR="00386DB2" w:rsidRPr="00892CA8" w:rsidRDefault="00386DB2" w:rsidP="008D2600">
      <w:pPr>
        <w:tabs>
          <w:tab w:val="left" w:pos="567"/>
        </w:tabs>
        <w:spacing w:line="360" w:lineRule="auto"/>
        <w:jc w:val="both"/>
        <w:rPr>
          <w:sz w:val="24"/>
          <w:szCs w:val="24"/>
        </w:rPr>
      </w:pPr>
      <w:r w:rsidRPr="00892CA8">
        <w:rPr>
          <w:b/>
          <w:sz w:val="24"/>
          <w:szCs w:val="24"/>
        </w:rPr>
        <w:tab/>
      </w:r>
      <w:r w:rsidR="00586285" w:rsidRPr="00892CA8">
        <w:rPr>
          <w:sz w:val="24"/>
          <w:szCs w:val="24"/>
        </w:rPr>
        <w:t>И</w:t>
      </w:r>
      <w:r w:rsidRPr="00892CA8">
        <w:rPr>
          <w:sz w:val="24"/>
          <w:szCs w:val="24"/>
        </w:rPr>
        <w:t>нтерпретаци</w:t>
      </w:r>
      <w:r w:rsidR="00586285" w:rsidRPr="00892CA8">
        <w:rPr>
          <w:sz w:val="24"/>
          <w:szCs w:val="24"/>
        </w:rPr>
        <w:t>я</w:t>
      </w:r>
      <w:r w:rsidRPr="00892CA8">
        <w:rPr>
          <w:sz w:val="24"/>
          <w:szCs w:val="24"/>
        </w:rPr>
        <w:t xml:space="preserve"> физической природы членов </w:t>
      </w:r>
      <w:r w:rsidR="00586285" w:rsidRPr="00892CA8">
        <w:rPr>
          <w:sz w:val="24"/>
          <w:szCs w:val="24"/>
        </w:rPr>
        <w:t>гамильтониана:</w:t>
      </w:r>
    </w:p>
    <w:p w:rsidR="00386DB2" w:rsidRPr="00892CA8" w:rsidRDefault="00A6158F" w:rsidP="008D2600">
      <w:pPr>
        <w:numPr>
          <w:ilvl w:val="0"/>
          <w:numId w:val="22"/>
        </w:numPr>
        <w:tabs>
          <w:tab w:val="left" w:pos="993"/>
        </w:tabs>
        <w:spacing w:line="360" w:lineRule="auto"/>
        <w:ind w:left="0" w:firstLine="567"/>
        <w:jc w:val="both"/>
        <w:rPr>
          <w:sz w:val="24"/>
          <w:szCs w:val="24"/>
        </w:rPr>
      </w:pPr>
      <w:r w:rsidRPr="00A6158F">
        <w:rPr>
          <w:b/>
          <w:position w:val="-12"/>
          <w:sz w:val="24"/>
          <w:szCs w:val="24"/>
        </w:rPr>
        <w:pict>
          <v:shape id="_x0000_i1293" type="#_x0000_t75" style="width:19pt;height:17.85pt">
            <v:imagedata r:id="rId277" o:title=""/>
          </v:shape>
        </w:pict>
      </w:r>
      <w:r w:rsidR="00386DB2" w:rsidRPr="00892CA8">
        <w:rPr>
          <w:sz w:val="24"/>
          <w:szCs w:val="24"/>
        </w:rPr>
        <w:t xml:space="preserve">. Исходя из релятивистского выражения для энергии классической частицы, имеющей массу покоя </w:t>
      </w:r>
      <w:r w:rsidRPr="00A6158F">
        <w:rPr>
          <w:position w:val="-12"/>
          <w:sz w:val="24"/>
          <w:szCs w:val="24"/>
        </w:rPr>
        <w:pict>
          <v:shape id="_x0000_i1294" type="#_x0000_t75" style="width:15pt;height:17.85pt">
            <v:imagedata r:id="rId278" o:title=""/>
          </v:shape>
        </w:pict>
      </w:r>
      <w:r w:rsidR="00386DB2" w:rsidRPr="00892CA8">
        <w:rPr>
          <w:sz w:val="24"/>
          <w:szCs w:val="24"/>
        </w:rPr>
        <w:t xml:space="preserve"> и импульс </w:t>
      </w:r>
      <w:r w:rsidRPr="00A6158F">
        <w:rPr>
          <w:position w:val="-10"/>
          <w:sz w:val="24"/>
          <w:szCs w:val="24"/>
        </w:rPr>
        <w:pict>
          <v:shape id="_x0000_i1295" type="#_x0000_t75" style="width:10.35pt;height:10.95pt">
            <v:imagedata r:id="rId279" o:title=""/>
          </v:shape>
        </w:pict>
      </w:r>
      <w:r w:rsidR="00386DB2" w:rsidRPr="00892CA8">
        <w:rPr>
          <w:sz w:val="24"/>
          <w:szCs w:val="24"/>
        </w:rPr>
        <w:t>:</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14"/>
          <w:sz w:val="24"/>
          <w:szCs w:val="24"/>
        </w:rPr>
        <w:pict>
          <v:shape id="_x0000_i1296" type="#_x0000_t75" style="width:84.1pt;height:23.05pt">
            <v:imagedata r:id="rId280" o:title=""/>
          </v:shape>
        </w:pic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(2.5)</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и выполним разложение </w:t>
      </w:r>
      <w:r w:rsidR="00A6158F" w:rsidRPr="00A6158F">
        <w:rPr>
          <w:position w:val="-4"/>
          <w:sz w:val="24"/>
          <w:szCs w:val="24"/>
        </w:rPr>
        <w:pict>
          <v:shape id="_x0000_i1297" type="#_x0000_t75" style="width:10.95pt;height:13.8pt">
            <v:imagedata r:id="rId281" o:title=""/>
          </v:shape>
        </w:pict>
      </w:r>
      <w:r w:rsidRPr="00892CA8">
        <w:rPr>
          <w:sz w:val="24"/>
          <w:szCs w:val="24"/>
        </w:rPr>
        <w:t xml:space="preserve"> в ряд по степеням </w:t>
      </w:r>
      <w:r w:rsidR="00A6158F" w:rsidRPr="00A6158F">
        <w:rPr>
          <w:position w:val="-12"/>
          <w:sz w:val="24"/>
          <w:szCs w:val="24"/>
        </w:rPr>
        <w:pict>
          <v:shape id="_x0000_i1298" type="#_x0000_t75" style="width:44.95pt;height:17.85pt">
            <v:imagedata r:id="rId282" o:title=""/>
          </v:shape>
        </w:pict>
      </w:r>
      <w:r w:rsidRPr="00892CA8">
        <w:rPr>
          <w:sz w:val="24"/>
          <w:szCs w:val="24"/>
        </w:rPr>
        <w:t>:</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30"/>
          <w:sz w:val="24"/>
          <w:szCs w:val="24"/>
        </w:rPr>
        <w:pict>
          <v:shape id="_x0000_i1299" type="#_x0000_t75" style="width:139.4pt;height:36.3pt">
            <v:imagedata r:id="rId283" o:title=""/>
          </v:shape>
        </w:pic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(2.6)</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lastRenderedPageBreak/>
        <w:t xml:space="preserve">где </w:t>
      </w:r>
      <w:r w:rsidR="00A6158F" w:rsidRPr="00A6158F">
        <w:rPr>
          <w:position w:val="-12"/>
          <w:sz w:val="24"/>
          <w:szCs w:val="24"/>
        </w:rPr>
        <w:pict>
          <v:shape id="_x0000_i1300" type="#_x0000_t75" style="width:25.9pt;height:19pt">
            <v:imagedata r:id="rId284" o:title=""/>
          </v:shape>
        </w:pict>
      </w:r>
      <w:r w:rsidRPr="00892CA8">
        <w:rPr>
          <w:sz w:val="24"/>
          <w:szCs w:val="24"/>
        </w:rPr>
        <w:t xml:space="preserve">-энергия покоя, </w:t>
      </w:r>
      <w:r w:rsidR="00A6158F" w:rsidRPr="00A6158F">
        <w:rPr>
          <w:position w:val="-12"/>
          <w:sz w:val="24"/>
          <w:szCs w:val="24"/>
        </w:rPr>
        <w:pict>
          <v:shape id="_x0000_i1301" type="#_x0000_t75" style="width:41.45pt;height:19pt">
            <v:imagedata r:id="rId285" o:title=""/>
          </v:shape>
        </w:pict>
      </w:r>
      <w:r w:rsidRPr="00892CA8">
        <w:rPr>
          <w:sz w:val="24"/>
          <w:szCs w:val="24"/>
        </w:rPr>
        <w:t xml:space="preserve">-кинетическая нерелятивистская энергия, а </w:t>
      </w:r>
      <w:r w:rsidR="00A6158F" w:rsidRPr="00A6158F">
        <w:rPr>
          <w:position w:val="-12"/>
          <w:sz w:val="24"/>
          <w:szCs w:val="24"/>
        </w:rPr>
        <w:pict>
          <v:shape id="_x0000_i1302" type="#_x0000_t75" style="width:58.75pt;height:19pt">
            <v:imagedata r:id="rId286" o:title=""/>
          </v:shape>
        </w:pict>
      </w:r>
      <w:r w:rsidRPr="00892CA8">
        <w:rPr>
          <w:sz w:val="24"/>
          <w:szCs w:val="24"/>
        </w:rPr>
        <w:t xml:space="preserve"> есть ничто иное, как поправка к энергии, связанная с релятивистской зависимостью массы от скорости.</w:t>
      </w:r>
    </w:p>
    <w:p w:rsidR="00386DB2" w:rsidRPr="00892CA8" w:rsidRDefault="00386DB2" w:rsidP="008D2600">
      <w:pPr>
        <w:tabs>
          <w:tab w:val="left" w:pos="567"/>
        </w:tabs>
        <w:spacing w:line="360" w:lineRule="auto"/>
        <w:jc w:val="both"/>
        <w:rPr>
          <w:sz w:val="24"/>
          <w:szCs w:val="24"/>
        </w:rPr>
      </w:pPr>
      <w:r w:rsidRPr="00892CA8">
        <w:rPr>
          <w:sz w:val="24"/>
          <w:szCs w:val="24"/>
        </w:rPr>
        <w:tab/>
        <w:t xml:space="preserve">Для определения порядка величины этой поправки, нужно вычислить отношение </w:t>
      </w:r>
      <w:r w:rsidR="00A6158F" w:rsidRPr="00A6158F">
        <w:rPr>
          <w:position w:val="-12"/>
          <w:sz w:val="24"/>
          <w:szCs w:val="24"/>
        </w:rPr>
        <w:pict>
          <v:shape id="_x0000_i1303" type="#_x0000_t75" style="width:43.2pt;height:17.85pt">
            <v:imagedata r:id="rId287" o:title=""/>
          </v:shape>
        </w:pict>
      </w:r>
      <w:r w:rsidRPr="00892CA8">
        <w:rPr>
          <w:sz w:val="24"/>
          <w:szCs w:val="24"/>
        </w:rPr>
        <w:t>:</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64"/>
          <w:sz w:val="24"/>
          <w:szCs w:val="24"/>
        </w:rPr>
        <w:pict>
          <v:shape id="_x0000_i1304" type="#_x0000_t75" style="width:232.15pt;height:70.85pt">
            <v:imagedata r:id="rId288" o:title=""/>
          </v:shape>
        </w:pict>
      </w:r>
      <w:r w:rsidR="00386DB2" w:rsidRPr="00892CA8">
        <w:rPr>
          <w:sz w:val="24"/>
          <w:szCs w:val="24"/>
        </w:rPr>
        <w:t>,</w:t>
      </w:r>
      <w:r w:rsidR="00386DB2" w:rsidRPr="00892CA8">
        <w:rPr>
          <w:sz w:val="24"/>
          <w:szCs w:val="24"/>
        </w:rPr>
        <w:tab/>
      </w:r>
      <w:r w:rsidR="00A7351D" w:rsidRPr="00892CA8">
        <w:rPr>
          <w:sz w:val="24"/>
          <w:szCs w:val="24"/>
        </w:rPr>
        <w:tab/>
      </w:r>
      <w:r w:rsidR="00386DB2" w:rsidRPr="00892CA8">
        <w:rPr>
          <w:sz w:val="24"/>
          <w:szCs w:val="24"/>
        </w:rPr>
        <w:tab/>
      </w:r>
      <w:r w:rsidR="00386DB2" w:rsidRPr="00892CA8">
        <w:rPr>
          <w:sz w:val="24"/>
          <w:szCs w:val="24"/>
        </w:rPr>
        <w:tab/>
        <w:t>(2.7)</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так как для атома водорода </w:t>
      </w:r>
      <w:r w:rsidR="00A6158F" w:rsidRPr="00A6158F">
        <w:rPr>
          <w:position w:val="-6"/>
          <w:sz w:val="24"/>
          <w:szCs w:val="24"/>
        </w:rPr>
        <w:pict>
          <v:shape id="_x0000_i1305" type="#_x0000_t75" style="width:42.05pt;height:13.8pt">
            <v:imagedata r:id="rId289" o:title=""/>
          </v:shape>
        </w:pict>
      </w:r>
      <w:r w:rsidRPr="00892CA8">
        <w:rPr>
          <w:sz w:val="24"/>
          <w:szCs w:val="24"/>
        </w:rPr>
        <w:t xml:space="preserve">. Поскольку </w:t>
      </w:r>
      <w:r w:rsidR="00A6158F" w:rsidRPr="00A6158F">
        <w:rPr>
          <w:position w:val="-12"/>
          <w:sz w:val="24"/>
          <w:szCs w:val="24"/>
        </w:rPr>
        <w:pict>
          <v:shape id="_x0000_i1306" type="#_x0000_t75" style="width:56.45pt;height:17.85pt">
            <v:imagedata r:id="rId290" o:title=""/>
          </v:shape>
        </w:pict>
      </w:r>
      <w:r w:rsidRPr="00892CA8">
        <w:rPr>
          <w:sz w:val="24"/>
          <w:szCs w:val="24"/>
        </w:rPr>
        <w:t xml:space="preserve">, получаем </w:t>
      </w:r>
      <w:r w:rsidR="00A6158F" w:rsidRPr="00A6158F">
        <w:rPr>
          <w:position w:val="-12"/>
          <w:sz w:val="24"/>
          <w:szCs w:val="24"/>
        </w:rPr>
        <w:pict>
          <v:shape id="_x0000_i1307" type="#_x0000_t75" style="width:70.85pt;height:19pt">
            <v:imagedata r:id="rId291" o:title=""/>
          </v:shape>
        </w:pict>
      </w:r>
      <w:r w:rsidRPr="00892CA8">
        <w:rPr>
          <w:sz w:val="24"/>
          <w:szCs w:val="24"/>
        </w:rPr>
        <w:t>.</w:t>
      </w:r>
    </w:p>
    <w:p w:rsidR="00386DB2" w:rsidRPr="00892CA8" w:rsidRDefault="00A6158F" w:rsidP="008D2600">
      <w:pPr>
        <w:numPr>
          <w:ilvl w:val="0"/>
          <w:numId w:val="22"/>
        </w:numPr>
        <w:tabs>
          <w:tab w:val="left" w:pos="1134"/>
        </w:tabs>
        <w:spacing w:line="360" w:lineRule="auto"/>
        <w:ind w:left="0" w:firstLine="567"/>
        <w:jc w:val="both"/>
        <w:rPr>
          <w:sz w:val="24"/>
          <w:szCs w:val="24"/>
        </w:rPr>
      </w:pPr>
      <w:r w:rsidRPr="00A6158F">
        <w:rPr>
          <w:position w:val="-12"/>
          <w:sz w:val="24"/>
          <w:szCs w:val="24"/>
        </w:rPr>
        <w:pict>
          <v:shape id="_x0000_i1308" type="#_x0000_t75" style="width:20.75pt;height:17.85pt">
            <v:imagedata r:id="rId292" o:title=""/>
          </v:shape>
        </w:pict>
      </w:r>
      <w:r w:rsidR="00386DB2" w:rsidRPr="00892CA8">
        <w:rPr>
          <w:sz w:val="24"/>
          <w:szCs w:val="24"/>
        </w:rPr>
        <w:t xml:space="preserve">. Электрон движется со скоростью </w:t>
      </w:r>
      <w:r w:rsidRPr="00A6158F">
        <w:rPr>
          <w:position w:val="-12"/>
          <w:sz w:val="24"/>
          <w:szCs w:val="24"/>
        </w:rPr>
        <w:pict>
          <v:shape id="_x0000_i1309" type="#_x0000_t75" style="width:47.8pt;height:17.85pt">
            <v:imagedata r:id="rId293" o:title=""/>
          </v:shape>
        </w:pict>
      </w:r>
      <w:r w:rsidR="00386DB2" w:rsidRPr="00892CA8">
        <w:rPr>
          <w:sz w:val="24"/>
          <w:szCs w:val="24"/>
        </w:rPr>
        <w:t xml:space="preserve"> в электрическом поле </w:t>
      </w:r>
      <w:r w:rsidRPr="00A6158F">
        <w:rPr>
          <w:position w:val="-4"/>
          <w:sz w:val="24"/>
          <w:szCs w:val="24"/>
        </w:rPr>
        <w:pict>
          <v:shape id="_x0000_i1310" type="#_x0000_t75" style="width:10.95pt;height:13.8pt">
            <v:imagedata r:id="rId294" o:title=""/>
          </v:shape>
        </w:pict>
      </w:r>
      <w:r w:rsidR="00386DB2" w:rsidRPr="00892CA8">
        <w:rPr>
          <w:sz w:val="24"/>
          <w:szCs w:val="24"/>
        </w:rPr>
        <w:t xml:space="preserve">, созданном протоном. Специальная теория относительности указывает, что в собственной системе отчета электрона появляется магнитное поле </w:t>
      </w:r>
      <w:r w:rsidRPr="00A6158F">
        <w:rPr>
          <w:position w:val="-4"/>
          <w:sz w:val="24"/>
          <w:szCs w:val="24"/>
        </w:rPr>
        <w:pict>
          <v:shape id="_x0000_i1311" type="#_x0000_t75" style="width:13.8pt;height:13.8pt">
            <v:imagedata r:id="rId295" o:title=""/>
          </v:shape>
        </w:pict>
      </w:r>
      <w:r w:rsidR="00386DB2" w:rsidRPr="00892CA8">
        <w:rPr>
          <w:sz w:val="24"/>
          <w:szCs w:val="24"/>
        </w:rPr>
        <w:t>, определяемое выражением:</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24"/>
          <w:sz w:val="24"/>
          <w:szCs w:val="24"/>
        </w:rPr>
        <w:pict>
          <v:shape id="_x0000_i1312" type="#_x0000_t75" style="width:70.85pt;height:31.7pt">
            <v:imagedata r:id="rId296" o:title=""/>
          </v:shape>
        </w:pict>
      </w:r>
      <w:r w:rsidR="00386DB2" w:rsidRPr="00892CA8">
        <w:rPr>
          <w:sz w:val="24"/>
          <w:szCs w:val="24"/>
        </w:rPr>
        <w:t>.</w: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(2.8)</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Так как у электрона есть собственный магнитный момент </w:t>
      </w:r>
      <w:r w:rsidR="00A6158F" w:rsidRPr="00A6158F">
        <w:rPr>
          <w:position w:val="-12"/>
          <w:sz w:val="24"/>
          <w:szCs w:val="24"/>
        </w:rPr>
        <w:pict>
          <v:shape id="_x0000_i1313" type="#_x0000_t75" style="width:63.35pt;height:17.85pt">
            <v:imagedata r:id="rId297" o:title=""/>
          </v:shape>
        </w:pict>
      </w:r>
      <w:r w:rsidRPr="00892CA8">
        <w:rPr>
          <w:sz w:val="24"/>
          <w:szCs w:val="24"/>
        </w:rPr>
        <w:t xml:space="preserve">, то он взаимодействует с магнитным полем </w:t>
      </w:r>
      <w:r w:rsidR="00A6158F" w:rsidRPr="00A6158F">
        <w:rPr>
          <w:position w:val="-4"/>
          <w:sz w:val="24"/>
          <w:szCs w:val="24"/>
        </w:rPr>
        <w:pict>
          <v:shape id="_x0000_i1314" type="#_x0000_t75" style="width:13.8pt;height:13.8pt">
            <v:imagedata r:id="rId298" o:title=""/>
          </v:shape>
        </w:pict>
      </w:r>
      <w:r w:rsidRPr="00892CA8">
        <w:rPr>
          <w:sz w:val="24"/>
          <w:szCs w:val="24"/>
        </w:rPr>
        <w:t>, и энергия этого взаимодействия равна:</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12"/>
          <w:sz w:val="24"/>
          <w:szCs w:val="24"/>
        </w:rPr>
        <w:pict>
          <v:shape id="_x0000_i1315" type="#_x0000_t75" style="width:65.65pt;height:17.85pt">
            <v:imagedata r:id="rId299" o:title=""/>
          </v:shape>
        </w:pict>
      </w:r>
      <w:r w:rsidR="00386DB2" w:rsidRPr="00892CA8">
        <w:rPr>
          <w:sz w:val="24"/>
          <w:szCs w:val="24"/>
        </w:rPr>
        <w:t>.</w: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(2.9)</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Учитывая, что </w:t>
      </w:r>
      <w:r w:rsidR="00A6158F" w:rsidRPr="00A6158F">
        <w:rPr>
          <w:position w:val="-30"/>
          <w:sz w:val="24"/>
          <w:szCs w:val="24"/>
        </w:rPr>
        <w:pict>
          <v:shape id="_x0000_i1316" type="#_x0000_t75" style="width:81.2pt;height:34.55pt">
            <v:imagedata r:id="rId300" o:title=""/>
          </v:shape>
        </w:pict>
      </w:r>
      <w:r w:rsidRPr="00892CA8">
        <w:rPr>
          <w:sz w:val="24"/>
          <w:szCs w:val="24"/>
        </w:rPr>
        <w:t xml:space="preserve">, где </w:t>
      </w:r>
      <w:r w:rsidR="00A6158F" w:rsidRPr="00A6158F">
        <w:rPr>
          <w:position w:val="-24"/>
          <w:sz w:val="24"/>
          <w:szCs w:val="24"/>
        </w:rPr>
        <w:pict>
          <v:shape id="_x0000_i1317" type="#_x0000_t75" style="width:57.6pt;height:33.4pt">
            <v:imagedata r:id="rId301" o:title=""/>
          </v:shape>
        </w:pict>
      </w:r>
      <w:r w:rsidRPr="00892CA8">
        <w:rPr>
          <w:sz w:val="24"/>
          <w:szCs w:val="24"/>
        </w:rPr>
        <w:t xml:space="preserve"> - электростатическая энергия электрона. Отсюда следует, что</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30"/>
          <w:sz w:val="24"/>
          <w:szCs w:val="24"/>
        </w:rPr>
        <w:pict>
          <v:shape id="_x0000_i1318" type="#_x0000_t75" style="width:115.8pt;height:34.55pt">
            <v:imagedata r:id="rId302" o:title=""/>
          </v:shape>
        </w:pict>
      </w:r>
      <w:r w:rsidR="00386DB2" w:rsidRPr="00892CA8">
        <w:rPr>
          <w:sz w:val="24"/>
          <w:szCs w:val="24"/>
        </w:rPr>
        <w:t>.</w: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(2.10)</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В соответствующем квантовом операторе появляется векторное произведение:</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4"/>
          <w:sz w:val="24"/>
          <w:szCs w:val="24"/>
        </w:rPr>
        <w:pict>
          <v:shape id="_x0000_i1319" type="#_x0000_t75" style="width:56.45pt;height:13.8pt">
            <v:imagedata r:id="rId303" o:title=""/>
          </v:shape>
        </w:pict>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(2.11)</w:t>
      </w:r>
    </w:p>
    <w:p w:rsidR="00386DB2" w:rsidRPr="00892CA8" w:rsidRDefault="00386DB2" w:rsidP="008D2600">
      <w:pPr>
        <w:spacing w:line="360" w:lineRule="auto"/>
        <w:jc w:val="both"/>
        <w:rPr>
          <w:sz w:val="24"/>
          <w:szCs w:val="24"/>
        </w:rPr>
      </w:pPr>
      <w:r w:rsidRPr="00892CA8">
        <w:rPr>
          <w:sz w:val="24"/>
          <w:szCs w:val="24"/>
        </w:rPr>
        <w:lastRenderedPageBreak/>
        <w:t>и окончательно:</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u w:val="words"/>
        </w:rPr>
      </w:pPr>
      <w:r w:rsidRPr="00A6158F">
        <w:rPr>
          <w:position w:val="-30"/>
          <w:sz w:val="24"/>
          <w:szCs w:val="24"/>
        </w:rPr>
        <w:pict>
          <v:shape id="_x0000_i1320" type="#_x0000_t75" style="width:199.85pt;height:36.3pt">
            <v:imagedata r:id="rId304" o:title=""/>
          </v:shape>
        </w:pict>
      </w:r>
      <w:r w:rsidR="00386DB2" w:rsidRPr="00892CA8">
        <w:rPr>
          <w:sz w:val="24"/>
          <w:szCs w:val="24"/>
        </w:rPr>
        <w:t>.</w:t>
      </w:r>
      <w:r w:rsidR="00386DB2" w:rsidRPr="00892CA8">
        <w:rPr>
          <w:sz w:val="24"/>
          <w:szCs w:val="24"/>
        </w:rPr>
        <w:tab/>
      </w:r>
      <w:r w:rsidR="00386DB2" w:rsidRPr="00892CA8">
        <w:rPr>
          <w:sz w:val="24"/>
          <w:szCs w:val="24"/>
        </w:rPr>
        <w:tab/>
      </w:r>
      <w:r w:rsidR="00386DB2" w:rsidRPr="00892CA8">
        <w:rPr>
          <w:sz w:val="24"/>
          <w:szCs w:val="24"/>
        </w:rPr>
        <w:tab/>
        <w:t>(2.12)</w:t>
      </w:r>
    </w:p>
    <w:p w:rsidR="00386DB2" w:rsidRPr="00892CA8" w:rsidRDefault="00386DB2" w:rsidP="008D2600">
      <w:pPr>
        <w:spacing w:line="360" w:lineRule="auto"/>
        <w:jc w:val="both"/>
        <w:rPr>
          <w:sz w:val="24"/>
          <w:szCs w:val="24"/>
        </w:rPr>
      </w:pPr>
      <w:r w:rsidRPr="00892CA8">
        <w:rPr>
          <w:sz w:val="24"/>
          <w:szCs w:val="24"/>
        </w:rPr>
        <w:t xml:space="preserve"> </w:t>
      </w:r>
    </w:p>
    <w:p w:rsidR="00386DB2" w:rsidRPr="00892CA8" w:rsidRDefault="00386DB2" w:rsidP="008D2600">
      <w:pPr>
        <w:spacing w:line="360" w:lineRule="auto"/>
        <w:jc w:val="both"/>
        <w:rPr>
          <w:sz w:val="24"/>
          <w:szCs w:val="24"/>
        </w:rPr>
      </w:pPr>
      <w:r w:rsidRPr="00892CA8">
        <w:rPr>
          <w:sz w:val="24"/>
          <w:szCs w:val="24"/>
        </w:rPr>
        <w:t>Этот член физически описывает взаимодействие магнитного спинового момента электрона с магнитным полем, которое «чувствует» электрон при своем движении в электростатическом поле протона.</w:t>
      </w:r>
    </w:p>
    <w:p w:rsidR="00386DB2" w:rsidRPr="00892CA8" w:rsidRDefault="00386DB2" w:rsidP="008D2600">
      <w:pPr>
        <w:tabs>
          <w:tab w:val="left" w:pos="567"/>
        </w:tabs>
        <w:spacing w:line="360" w:lineRule="auto"/>
        <w:jc w:val="both"/>
        <w:rPr>
          <w:sz w:val="24"/>
          <w:szCs w:val="24"/>
        </w:rPr>
      </w:pPr>
      <w:r w:rsidRPr="00892CA8">
        <w:rPr>
          <w:sz w:val="24"/>
          <w:szCs w:val="24"/>
        </w:rPr>
        <w:tab/>
        <w:t xml:space="preserve">Поскольку </w:t>
      </w:r>
      <w:r w:rsidR="00A6158F" w:rsidRPr="00A6158F">
        <w:rPr>
          <w:position w:val="-4"/>
          <w:sz w:val="24"/>
          <w:szCs w:val="24"/>
        </w:rPr>
        <w:pict>
          <v:shape id="_x0000_i1321" type="#_x0000_t75" style="width:10.95pt;height:13.8pt">
            <v:imagedata r:id="rId305" o:title=""/>
          </v:shape>
        </w:pict>
      </w:r>
      <w:r w:rsidRPr="00892CA8">
        <w:rPr>
          <w:sz w:val="24"/>
          <w:szCs w:val="24"/>
        </w:rPr>
        <w:t xml:space="preserve"> и </w:t>
      </w:r>
      <w:r w:rsidR="00A6158F" w:rsidRPr="00A6158F">
        <w:rPr>
          <w:position w:val="-6"/>
          <w:sz w:val="24"/>
          <w:szCs w:val="24"/>
        </w:rPr>
        <w:pict>
          <v:shape id="_x0000_i1322" type="#_x0000_t75" style="width:10.35pt;height:13.8pt">
            <v:imagedata r:id="rId306" o:title=""/>
          </v:shape>
        </w:pict>
      </w:r>
      <w:r w:rsidRPr="00892CA8">
        <w:rPr>
          <w:sz w:val="24"/>
          <w:szCs w:val="24"/>
        </w:rPr>
        <w:t xml:space="preserve"> порядка </w:t>
      </w:r>
      <w:r w:rsidR="00A6158F" w:rsidRPr="00A6158F">
        <w:rPr>
          <w:position w:val="-4"/>
          <w:sz w:val="24"/>
          <w:szCs w:val="24"/>
        </w:rPr>
        <w:pict>
          <v:shape id="_x0000_i1323" type="#_x0000_t75" style="width:10.35pt;height:13.8pt">
            <v:imagedata r:id="rId307" o:title=""/>
          </v:shape>
        </w:pict>
      </w:r>
      <w:r w:rsidRPr="00892CA8">
        <w:rPr>
          <w:sz w:val="24"/>
          <w:szCs w:val="24"/>
        </w:rPr>
        <w:t>, имеем:</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u w:val="words"/>
        </w:rPr>
      </w:pPr>
      <w:r w:rsidRPr="00A6158F">
        <w:rPr>
          <w:position w:val="-30"/>
          <w:sz w:val="24"/>
          <w:szCs w:val="24"/>
        </w:rPr>
        <w:pict>
          <v:shape id="_x0000_i1324" type="#_x0000_t75" style="width:81.2pt;height:36.3pt">
            <v:imagedata r:id="rId308" o:title=""/>
          </v:shape>
        </w:pict>
      </w:r>
      <w:r w:rsidR="008C6F5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r>
      <w:r w:rsidR="00386DB2" w:rsidRPr="00892CA8">
        <w:rPr>
          <w:sz w:val="24"/>
          <w:szCs w:val="24"/>
        </w:rPr>
        <w:tab/>
        <w:t>(2.13)</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и отношение </w:t>
      </w:r>
      <w:r w:rsidR="00A6158F" w:rsidRPr="00A6158F">
        <w:rPr>
          <w:position w:val="-12"/>
          <w:sz w:val="24"/>
          <w:szCs w:val="24"/>
        </w:rPr>
        <w:pict>
          <v:shape id="_x0000_i1325" type="#_x0000_t75" style="width:43.2pt;height:17.85pt">
            <v:imagedata r:id="rId309" o:title=""/>
          </v:shape>
        </w:pict>
      </w:r>
      <w:r w:rsidRPr="00892CA8">
        <w:rPr>
          <w:sz w:val="24"/>
          <w:szCs w:val="24"/>
        </w:rPr>
        <w:t xml:space="preserve"> можно оценить по формуле:</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56"/>
          <w:sz w:val="24"/>
          <w:szCs w:val="24"/>
        </w:rPr>
        <w:pict>
          <v:shape id="_x0000_i1326" type="#_x0000_t75" style="width:130.75pt;height:65.65pt">
            <v:imagedata r:id="rId310" o:title=""/>
          </v:shape>
        </w:pict>
      </w:r>
      <w:r w:rsidR="008C6F52" w:rsidRPr="00892CA8">
        <w:rPr>
          <w:sz w:val="24"/>
          <w:szCs w:val="24"/>
        </w:rPr>
        <w:tab/>
      </w:r>
      <w:r w:rsidR="008D2600" w:rsidRPr="00892CA8">
        <w:rPr>
          <w:sz w:val="24"/>
          <w:szCs w:val="24"/>
        </w:rPr>
        <w:tab/>
      </w:r>
      <w:r w:rsidR="00386DB2" w:rsidRPr="00892CA8">
        <w:rPr>
          <w:sz w:val="24"/>
          <w:szCs w:val="24"/>
        </w:rPr>
        <w:tab/>
      </w:r>
      <w:r w:rsidR="00386DB2" w:rsidRPr="00892CA8">
        <w:rPr>
          <w:sz w:val="24"/>
          <w:szCs w:val="24"/>
        </w:rPr>
        <w:tab/>
        <w:t>(2.14)</w:t>
      </w:r>
    </w:p>
    <w:p w:rsidR="00386DB2" w:rsidRPr="00892CA8" w:rsidRDefault="00386DB2" w:rsidP="008D2600">
      <w:pPr>
        <w:spacing w:line="360" w:lineRule="auto"/>
        <w:jc w:val="both"/>
        <w:rPr>
          <w:sz w:val="24"/>
          <w:szCs w:val="24"/>
        </w:rPr>
      </w:pPr>
    </w:p>
    <w:p w:rsidR="00386DB2" w:rsidRPr="00892CA8" w:rsidRDefault="00386DB2" w:rsidP="008D2600">
      <w:pPr>
        <w:spacing w:line="360" w:lineRule="auto"/>
        <w:jc w:val="both"/>
        <w:rPr>
          <w:sz w:val="24"/>
          <w:szCs w:val="24"/>
        </w:rPr>
      </w:pPr>
      <w:r w:rsidRPr="00892CA8">
        <w:rPr>
          <w:sz w:val="24"/>
          <w:szCs w:val="24"/>
        </w:rPr>
        <w:t xml:space="preserve">Так как </w:t>
      </w:r>
      <w:r w:rsidR="00A6158F" w:rsidRPr="00A6158F">
        <w:rPr>
          <w:position w:val="-4"/>
          <w:sz w:val="24"/>
          <w:szCs w:val="24"/>
        </w:rPr>
        <w:pict>
          <v:shape id="_x0000_i1327" type="#_x0000_t75" style="width:10.95pt;height:13.8pt">
            <v:imagedata r:id="rId311" o:title=""/>
          </v:shape>
        </w:pict>
      </w:r>
      <w:r w:rsidRPr="00892CA8">
        <w:rPr>
          <w:sz w:val="24"/>
          <w:szCs w:val="24"/>
        </w:rPr>
        <w:t xml:space="preserve"> по порядку величины совпадает с радиусом Бора </w:t>
      </w:r>
      <w:r w:rsidR="00A6158F" w:rsidRPr="00A6158F">
        <w:rPr>
          <w:position w:val="-12"/>
          <w:sz w:val="24"/>
          <w:szCs w:val="24"/>
        </w:rPr>
        <w:pict>
          <v:shape id="_x0000_i1328" type="#_x0000_t75" style="width:67.4pt;height:19pt">
            <v:imagedata r:id="rId312" o:title=""/>
          </v:shape>
        </w:pict>
      </w:r>
      <w:r w:rsidRPr="00892CA8">
        <w:rPr>
          <w:sz w:val="24"/>
          <w:szCs w:val="24"/>
        </w:rPr>
        <w:t>, получим:</w:t>
      </w:r>
    </w:p>
    <w:p w:rsidR="00386DB2" w:rsidRPr="00892CA8" w:rsidRDefault="00386DB2" w:rsidP="008D2600">
      <w:pPr>
        <w:spacing w:line="360" w:lineRule="auto"/>
        <w:jc w:val="both"/>
        <w:rPr>
          <w:sz w:val="24"/>
          <w:szCs w:val="24"/>
        </w:rPr>
      </w:pPr>
    </w:p>
    <w:p w:rsidR="00386DB2" w:rsidRPr="00892CA8" w:rsidRDefault="00A6158F" w:rsidP="008D2600">
      <w:pPr>
        <w:spacing w:line="360" w:lineRule="auto"/>
        <w:jc w:val="right"/>
        <w:rPr>
          <w:sz w:val="24"/>
          <w:szCs w:val="24"/>
        </w:rPr>
      </w:pPr>
      <w:r w:rsidRPr="00A6158F">
        <w:rPr>
          <w:position w:val="-30"/>
          <w:sz w:val="24"/>
          <w:szCs w:val="24"/>
        </w:rPr>
        <w:pict>
          <v:shape id="_x0000_i1329" type="#_x0000_t75" style="width:133.65pt;height:37.45pt">
            <v:imagedata r:id="rId313" o:title=""/>
          </v:shape>
        </w:pict>
      </w:r>
      <w:r w:rsidR="00386DB2" w:rsidRPr="00892CA8">
        <w:rPr>
          <w:sz w:val="24"/>
          <w:szCs w:val="24"/>
        </w:rPr>
        <w:t>.</w:t>
      </w:r>
      <w:r w:rsidR="00386DB2" w:rsidRPr="00892CA8">
        <w:rPr>
          <w:sz w:val="24"/>
          <w:szCs w:val="24"/>
        </w:rPr>
        <w:tab/>
      </w:r>
      <w:r w:rsidR="00386DB2" w:rsidRPr="00892CA8">
        <w:rPr>
          <w:sz w:val="24"/>
          <w:szCs w:val="24"/>
        </w:rPr>
        <w:tab/>
      </w:r>
      <w:r w:rsidR="008D2600" w:rsidRPr="00892CA8">
        <w:rPr>
          <w:sz w:val="24"/>
          <w:szCs w:val="24"/>
        </w:rPr>
        <w:tab/>
      </w:r>
      <w:r w:rsidR="00386DB2" w:rsidRPr="00892CA8">
        <w:rPr>
          <w:sz w:val="24"/>
          <w:szCs w:val="24"/>
        </w:rPr>
        <w:tab/>
      </w:r>
      <w:r w:rsidR="00386DB2" w:rsidRPr="00892CA8">
        <w:rPr>
          <w:sz w:val="24"/>
          <w:szCs w:val="24"/>
        </w:rPr>
        <w:tab/>
        <w:t>(2.15)</w:t>
      </w:r>
    </w:p>
    <w:p w:rsidR="00386DB2" w:rsidRPr="00892CA8" w:rsidRDefault="00386DB2" w:rsidP="008D2600">
      <w:pPr>
        <w:spacing w:line="360" w:lineRule="auto"/>
        <w:jc w:val="both"/>
        <w:rPr>
          <w:sz w:val="24"/>
          <w:szCs w:val="24"/>
        </w:rPr>
      </w:pPr>
    </w:p>
    <w:p w:rsidR="00386DB2" w:rsidRPr="00892CA8" w:rsidRDefault="00A6158F" w:rsidP="008D2600">
      <w:pPr>
        <w:numPr>
          <w:ilvl w:val="0"/>
          <w:numId w:val="22"/>
        </w:numPr>
        <w:tabs>
          <w:tab w:val="left" w:pos="993"/>
        </w:tabs>
        <w:spacing w:line="360" w:lineRule="auto"/>
        <w:ind w:left="0" w:firstLine="567"/>
        <w:jc w:val="both"/>
        <w:rPr>
          <w:rFonts w:eastAsia="Calibri"/>
          <w:sz w:val="24"/>
          <w:szCs w:val="24"/>
          <w:lang w:eastAsia="en-US"/>
        </w:rPr>
      </w:pPr>
      <w:r w:rsidRPr="00A6158F">
        <w:rPr>
          <w:position w:val="-10"/>
          <w:sz w:val="24"/>
          <w:szCs w:val="24"/>
        </w:rPr>
        <w:pict>
          <v:shape id="_x0000_i1330" type="#_x0000_t75" style="width:17.85pt;height:16.7pt">
            <v:imagedata r:id="rId314" o:title=""/>
          </v:shape>
        </w:pict>
      </w:r>
      <w:r w:rsidR="00586285" w:rsidRPr="00892CA8">
        <w:rPr>
          <w:sz w:val="24"/>
          <w:szCs w:val="24"/>
        </w:rPr>
        <w:t>.</w:t>
      </w:r>
      <w:r w:rsidR="00386DB2" w:rsidRPr="00892CA8">
        <w:rPr>
          <w:sz w:val="24"/>
          <w:szCs w:val="24"/>
        </w:rPr>
        <w:t xml:space="preserve"> В уравнении Дирака взаимодействие между электроном и кулоновским полем ядра является «локальным»; поле входит в выражение для энергии своим значением в точке </w:t>
      </w:r>
      <w:r w:rsidRPr="00A6158F">
        <w:rPr>
          <w:position w:val="-4"/>
          <w:sz w:val="24"/>
          <w:szCs w:val="24"/>
        </w:rPr>
        <w:pict>
          <v:shape id="_x0000_i1331" type="#_x0000_t75" style="width:10.35pt;height:10.95pt">
            <v:imagedata r:id="rId315" o:title=""/>
          </v:shape>
        </w:pict>
      </w:r>
      <w:r w:rsidR="00386DB2" w:rsidRPr="00892CA8">
        <w:rPr>
          <w:sz w:val="24"/>
          <w:szCs w:val="24"/>
        </w:rPr>
        <w:t xml:space="preserve">, где находится электрон. Однако нерелятивистское приближение (разложение по степеням </w:t>
      </w:r>
      <w:r w:rsidRPr="00A6158F">
        <w:rPr>
          <w:position w:val="-6"/>
          <w:sz w:val="24"/>
          <w:szCs w:val="24"/>
        </w:rPr>
        <w:pict>
          <v:shape id="_x0000_i1332" type="#_x0000_t75" style="width:22.45pt;height:13.8pt">
            <v:imagedata r:id="rId316" o:title=""/>
          </v:shape>
        </w:pict>
      </w:r>
      <w:r w:rsidR="00386DB2" w:rsidRPr="00892CA8">
        <w:rPr>
          <w:sz w:val="24"/>
          <w:szCs w:val="24"/>
        </w:rPr>
        <w:t xml:space="preserve">) для двухкомпонентного спинора, описывающего состояние электрона, приводит к уравнению, в котором взаимодействие между электроном и полем становится «нелокальным»: электрон «чувствует» целый ансамбль значений поля в области с центром в точке </w:t>
      </w:r>
      <w:r w:rsidRPr="00A6158F">
        <w:rPr>
          <w:position w:val="-4"/>
          <w:sz w:val="24"/>
          <w:szCs w:val="24"/>
        </w:rPr>
        <w:pict>
          <v:shape id="_x0000_i1333" type="#_x0000_t75" style="width:10.35pt;height:10.95pt">
            <v:imagedata r:id="rId317" o:title=""/>
          </v:shape>
        </w:pict>
      </w:r>
      <w:r w:rsidR="00386DB2" w:rsidRPr="00892CA8">
        <w:rPr>
          <w:sz w:val="24"/>
          <w:szCs w:val="24"/>
        </w:rPr>
        <w:t xml:space="preserve">, пространственная протяженность которой имеет порядок комптоновской длины волны </w:t>
      </w:r>
      <w:r w:rsidRPr="00A6158F">
        <w:rPr>
          <w:position w:val="-12"/>
          <w:sz w:val="24"/>
          <w:szCs w:val="24"/>
        </w:rPr>
        <w:pict>
          <v:shape id="_x0000_i1334" type="#_x0000_t75" style="width:34.55pt;height:17.85pt">
            <v:imagedata r:id="rId318" o:title=""/>
          </v:shape>
        </w:pict>
      </w:r>
      <w:r w:rsidR="00386DB2" w:rsidRPr="00892CA8">
        <w:rPr>
          <w:sz w:val="24"/>
          <w:szCs w:val="24"/>
        </w:rPr>
        <w:t xml:space="preserve"> электрона. В этом и состоит природа поправки, представленной членом </w:t>
      </w:r>
      <w:r w:rsidR="00386DB2" w:rsidRPr="00892CA8">
        <w:rPr>
          <w:sz w:val="24"/>
          <w:szCs w:val="24"/>
        </w:rPr>
        <w:lastRenderedPageBreak/>
        <w:t xml:space="preserve">Дарвина. Более подробно об этих членах </w:t>
      </w:r>
      <w:r w:rsidR="00E57EB2" w:rsidRPr="00892CA8">
        <w:rPr>
          <w:sz w:val="24"/>
          <w:szCs w:val="24"/>
        </w:rPr>
        <w:t xml:space="preserve">гамильтониана </w:t>
      </w:r>
      <w:r w:rsidR="00386DB2" w:rsidRPr="00892CA8">
        <w:rPr>
          <w:sz w:val="24"/>
          <w:szCs w:val="24"/>
        </w:rPr>
        <w:t>описывается в диссертации Бекбаева А.К. [</w:t>
      </w:r>
      <w:r w:rsidR="001867AB" w:rsidRPr="00892CA8">
        <w:rPr>
          <w:sz w:val="24"/>
          <w:szCs w:val="24"/>
        </w:rPr>
        <w:t>27</w:t>
      </w:r>
      <w:r w:rsidR="00386DB2" w:rsidRPr="00892CA8">
        <w:rPr>
          <w:sz w:val="24"/>
          <w:szCs w:val="24"/>
        </w:rPr>
        <w:t>].</w:t>
      </w:r>
    </w:p>
    <w:p w:rsidR="000A109C" w:rsidRPr="00892CA8" w:rsidRDefault="000A109C" w:rsidP="008D2600">
      <w:pPr>
        <w:spacing w:line="360" w:lineRule="auto"/>
        <w:jc w:val="both"/>
        <w:rPr>
          <w:rFonts w:eastAsia="Calibri"/>
          <w:sz w:val="24"/>
          <w:szCs w:val="24"/>
          <w:lang w:eastAsia="en-US"/>
        </w:rPr>
      </w:pPr>
    </w:p>
    <w:p w:rsidR="000A109C" w:rsidRPr="00044EB0" w:rsidRDefault="000A109C" w:rsidP="00C90757">
      <w:pPr>
        <w:numPr>
          <w:ilvl w:val="1"/>
          <w:numId w:val="33"/>
        </w:numPr>
        <w:tabs>
          <w:tab w:val="left" w:pos="993"/>
        </w:tabs>
        <w:spacing w:line="360" w:lineRule="auto"/>
        <w:ind w:left="0" w:firstLine="567"/>
        <w:jc w:val="both"/>
        <w:rPr>
          <w:rFonts w:eastAsia="Calibri"/>
          <w:sz w:val="24"/>
          <w:szCs w:val="24"/>
          <w:lang w:eastAsia="en-US"/>
        </w:rPr>
      </w:pPr>
      <w:r w:rsidRPr="00044EB0">
        <w:rPr>
          <w:rFonts w:eastAsia="Calibri"/>
          <w:sz w:val="24"/>
          <w:szCs w:val="24"/>
          <w:lang w:eastAsia="en-US"/>
        </w:rPr>
        <w:t>Релятивистские поправки, не зависящие от спина</w:t>
      </w:r>
    </w:p>
    <w:p w:rsidR="005642CD" w:rsidRPr="00892CA8" w:rsidRDefault="005642CD" w:rsidP="00C90757">
      <w:pPr>
        <w:spacing w:line="360" w:lineRule="auto"/>
        <w:ind w:firstLine="567"/>
        <w:jc w:val="both"/>
        <w:rPr>
          <w:rFonts w:eastAsia="Calibri"/>
          <w:sz w:val="24"/>
          <w:szCs w:val="24"/>
          <w:lang w:eastAsia="en-US"/>
        </w:rPr>
      </w:pPr>
      <w:r w:rsidRPr="00892CA8">
        <w:rPr>
          <w:rFonts w:eastAsia="Calibri"/>
          <w:sz w:val="24"/>
          <w:szCs w:val="24"/>
          <w:lang w:eastAsia="en-US"/>
        </w:rPr>
        <w:t xml:space="preserve">Релятивистские поправки ведущего порядка </w:t>
      </w:r>
      <w:r w:rsidR="00A6158F" w:rsidRPr="00A6158F">
        <w:rPr>
          <w:rFonts w:eastAsia="Calibri"/>
          <w:position w:val="-12"/>
          <w:sz w:val="24"/>
          <w:szCs w:val="24"/>
          <w:lang w:eastAsia="en-US"/>
        </w:rPr>
        <w:pict>
          <v:shape id="_x0000_i1335" type="#_x0000_t75" style="width:38.6pt;height:19pt">
            <v:imagedata r:id="rId319" o:title=""/>
          </v:shape>
        </w:pict>
      </w:r>
      <w:r w:rsidRPr="00892CA8">
        <w:rPr>
          <w:rFonts w:eastAsia="Calibri"/>
          <w:sz w:val="24"/>
          <w:szCs w:val="24"/>
          <w:lang w:eastAsia="en-US"/>
        </w:rPr>
        <w:t xml:space="preserve"> в настоящее время хорошо изучены и описываются гамильтонианом Брейта-Паули. Ниже представлены выражения в явном виде для различных вкладов, связанные с данным порядком по</w:t>
      </w:r>
      <w:r w:rsidR="00A6158F" w:rsidRPr="00A6158F">
        <w:rPr>
          <w:rFonts w:eastAsia="Calibri"/>
          <w:position w:val="-6"/>
          <w:sz w:val="24"/>
          <w:szCs w:val="24"/>
          <w:lang w:eastAsia="en-US"/>
        </w:rPr>
        <w:pict>
          <v:shape id="_x0000_i1336" type="#_x0000_t75" style="width:10.95pt;height:10.95pt">
            <v:imagedata r:id="rId320" o:title=""/>
          </v:shape>
        </w:pict>
      </w:r>
      <w:r w:rsidRPr="00892CA8">
        <w:rPr>
          <w:rFonts w:eastAsia="Calibri"/>
          <w:sz w:val="24"/>
          <w:szCs w:val="24"/>
          <w:lang w:eastAsia="en-US"/>
        </w:rPr>
        <w:t>.</w:t>
      </w:r>
    </w:p>
    <w:p w:rsidR="005642CD" w:rsidRPr="00892CA8" w:rsidRDefault="005642CD" w:rsidP="00C90757">
      <w:pPr>
        <w:spacing w:line="360" w:lineRule="auto"/>
        <w:ind w:firstLine="567"/>
        <w:jc w:val="both"/>
        <w:rPr>
          <w:rFonts w:eastAsia="Calibri"/>
          <w:sz w:val="24"/>
          <w:szCs w:val="24"/>
          <w:lang w:eastAsia="en-US"/>
        </w:rPr>
      </w:pPr>
      <w:r w:rsidRPr="00892CA8">
        <w:rPr>
          <w:rFonts w:eastAsia="Calibri"/>
          <w:sz w:val="24"/>
          <w:szCs w:val="24"/>
          <w:lang w:eastAsia="en-US"/>
        </w:rPr>
        <w:t>Основной вклад дает релятивистская поправка в энергию связанного электрона</w:t>
      </w:r>
    </w:p>
    <w:p w:rsidR="005642CD" w:rsidRPr="00892CA8" w:rsidRDefault="005642CD" w:rsidP="008D2600">
      <w:pPr>
        <w:spacing w:line="360" w:lineRule="auto"/>
        <w:jc w:val="both"/>
        <w:rPr>
          <w:rFonts w:eastAsia="Calibri"/>
          <w:sz w:val="24"/>
          <w:szCs w:val="24"/>
          <w:lang w:eastAsia="en-US"/>
        </w:rPr>
      </w:pPr>
    </w:p>
    <w:p w:rsidR="005642CD" w:rsidRPr="00892CA8" w:rsidRDefault="00A6158F" w:rsidP="008D2600">
      <w:pPr>
        <w:spacing w:line="360" w:lineRule="auto"/>
        <w:jc w:val="right"/>
        <w:rPr>
          <w:rFonts w:eastAsia="Calibri"/>
          <w:sz w:val="24"/>
          <w:szCs w:val="24"/>
          <w:lang w:eastAsia="en-US"/>
        </w:rPr>
      </w:pPr>
      <w:r w:rsidRPr="00A6158F">
        <w:rPr>
          <w:rFonts w:eastAsia="Calibri"/>
          <w:position w:val="-32"/>
          <w:sz w:val="24"/>
          <w:szCs w:val="24"/>
          <w:lang w:eastAsia="en-US"/>
        </w:rPr>
        <w:pict>
          <v:shape id="_x0000_i1337" type="#_x0000_t75" style="width:212.55pt;height:38.6pt">
            <v:imagedata r:id="rId321" o:title=""/>
          </v:shape>
        </w:pict>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t>(2.</w:t>
      </w:r>
      <w:r w:rsidR="00E57EB2" w:rsidRPr="00892CA8">
        <w:rPr>
          <w:rFonts w:eastAsia="Calibri"/>
          <w:sz w:val="24"/>
          <w:szCs w:val="24"/>
          <w:lang w:eastAsia="en-US"/>
        </w:rPr>
        <w:t>16</w:t>
      </w:r>
      <w:r w:rsidR="005642CD" w:rsidRPr="00892CA8">
        <w:rPr>
          <w:rFonts w:eastAsia="Calibri"/>
          <w:sz w:val="24"/>
          <w:szCs w:val="24"/>
          <w:lang w:eastAsia="en-US"/>
        </w:rPr>
        <w:t>)</w:t>
      </w:r>
    </w:p>
    <w:p w:rsidR="005642CD" w:rsidRPr="00892CA8" w:rsidRDefault="005642CD" w:rsidP="008D2600">
      <w:pPr>
        <w:spacing w:line="360" w:lineRule="auto"/>
        <w:jc w:val="both"/>
        <w:rPr>
          <w:rFonts w:eastAsia="Calibri"/>
          <w:sz w:val="24"/>
          <w:szCs w:val="24"/>
          <w:lang w:eastAsia="en-US"/>
        </w:rPr>
      </w:pPr>
    </w:p>
    <w:p w:rsidR="005642CD" w:rsidRPr="00892CA8" w:rsidRDefault="005642CD" w:rsidP="00C90757">
      <w:pPr>
        <w:spacing w:line="360" w:lineRule="auto"/>
        <w:ind w:firstLine="567"/>
        <w:jc w:val="both"/>
        <w:rPr>
          <w:rFonts w:eastAsia="Calibri"/>
          <w:sz w:val="24"/>
          <w:szCs w:val="24"/>
          <w:lang w:eastAsia="en-US"/>
        </w:rPr>
      </w:pPr>
      <w:r w:rsidRPr="00892CA8">
        <w:rPr>
          <w:rFonts w:eastAsia="Calibri"/>
          <w:sz w:val="24"/>
          <w:szCs w:val="24"/>
          <w:lang w:eastAsia="en-US"/>
        </w:rPr>
        <w:t xml:space="preserve">Остальные поправки обусловлены конечной массой ядер и называются поправки отдачи в порядке </w:t>
      </w:r>
      <w:r w:rsidR="00A6158F" w:rsidRPr="00A6158F">
        <w:rPr>
          <w:rFonts w:eastAsia="Calibri"/>
          <w:position w:val="-12"/>
          <w:sz w:val="24"/>
          <w:szCs w:val="24"/>
          <w:lang w:eastAsia="en-US"/>
        </w:rPr>
        <w:pict>
          <v:shape id="_x0000_i1338" type="#_x0000_t75" style="width:145.15pt;height:19pt">
            <v:imagedata r:id="rId322" o:title=""/>
          </v:shape>
        </w:pict>
      </w:r>
      <w:r w:rsidRPr="00892CA8">
        <w:rPr>
          <w:rFonts w:eastAsia="Calibri"/>
          <w:sz w:val="24"/>
          <w:szCs w:val="24"/>
          <w:lang w:eastAsia="en-US"/>
        </w:rPr>
        <w:t xml:space="preserve"> и т.д. Наиболее важным вкладом является обмен поперечным фотоном.</w:t>
      </w:r>
    </w:p>
    <w:p w:rsidR="005642CD" w:rsidRPr="00892CA8" w:rsidRDefault="005642CD" w:rsidP="008D2600">
      <w:pPr>
        <w:spacing w:line="360" w:lineRule="auto"/>
        <w:jc w:val="both"/>
        <w:rPr>
          <w:rFonts w:eastAsia="Calibri"/>
          <w:sz w:val="24"/>
          <w:szCs w:val="24"/>
          <w:lang w:eastAsia="en-US"/>
        </w:rPr>
      </w:pPr>
    </w:p>
    <w:p w:rsidR="005642CD" w:rsidRPr="00892CA8" w:rsidRDefault="00A6158F" w:rsidP="008D2600">
      <w:pPr>
        <w:spacing w:line="360" w:lineRule="auto"/>
        <w:jc w:val="right"/>
        <w:rPr>
          <w:rFonts w:eastAsia="Calibri"/>
          <w:sz w:val="24"/>
          <w:szCs w:val="24"/>
          <w:lang w:eastAsia="en-US"/>
        </w:rPr>
      </w:pPr>
      <w:r w:rsidRPr="00A6158F">
        <w:rPr>
          <w:rFonts w:eastAsia="Calibri"/>
          <w:position w:val="-106"/>
          <w:sz w:val="24"/>
          <w:szCs w:val="24"/>
          <w:lang w:eastAsia="en-US"/>
        </w:rPr>
        <w:pict>
          <v:shape id="_x0000_i1339" type="#_x0000_t75" style="width:176.85pt;height:114.05pt">
            <v:imagedata r:id="rId323" o:title=""/>
          </v:shape>
        </w:pict>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t>(2.1</w:t>
      </w:r>
      <w:r w:rsidR="00E57EB2" w:rsidRPr="00892CA8">
        <w:rPr>
          <w:rFonts w:eastAsia="Calibri"/>
          <w:sz w:val="24"/>
          <w:szCs w:val="24"/>
          <w:lang w:eastAsia="en-US"/>
        </w:rPr>
        <w:t>7</w:t>
      </w:r>
      <w:r w:rsidR="005642CD" w:rsidRPr="00892CA8">
        <w:rPr>
          <w:rFonts w:eastAsia="Calibri"/>
          <w:sz w:val="24"/>
          <w:szCs w:val="24"/>
          <w:lang w:eastAsia="en-US"/>
        </w:rPr>
        <w:t>)</w:t>
      </w:r>
    </w:p>
    <w:p w:rsidR="005642CD" w:rsidRPr="00892CA8" w:rsidRDefault="005642CD" w:rsidP="008D2600">
      <w:pPr>
        <w:spacing w:line="360" w:lineRule="auto"/>
        <w:jc w:val="both"/>
        <w:rPr>
          <w:rFonts w:eastAsia="Calibri"/>
          <w:sz w:val="24"/>
          <w:szCs w:val="24"/>
          <w:lang w:eastAsia="en-US"/>
        </w:rPr>
      </w:pPr>
    </w:p>
    <w:p w:rsidR="005642CD" w:rsidRPr="00892CA8" w:rsidRDefault="005642CD" w:rsidP="008D2600">
      <w:pPr>
        <w:spacing w:line="360" w:lineRule="auto"/>
        <w:jc w:val="both"/>
        <w:rPr>
          <w:rFonts w:eastAsia="Calibri"/>
          <w:sz w:val="24"/>
          <w:szCs w:val="24"/>
          <w:lang w:eastAsia="en-US"/>
        </w:rPr>
      </w:pPr>
      <w:r w:rsidRPr="00892CA8">
        <w:rPr>
          <w:rFonts w:eastAsia="Calibri"/>
          <w:sz w:val="24"/>
          <w:szCs w:val="24"/>
          <w:lang w:eastAsia="en-US"/>
        </w:rPr>
        <w:t>Вклад последнего члена в (2.1</w:t>
      </w:r>
      <w:r w:rsidR="00E57EB2" w:rsidRPr="00892CA8">
        <w:rPr>
          <w:rFonts w:eastAsia="Calibri"/>
          <w:sz w:val="24"/>
          <w:szCs w:val="24"/>
          <w:lang w:eastAsia="en-US"/>
        </w:rPr>
        <w:t>7</w:t>
      </w:r>
      <w:r w:rsidRPr="00892CA8">
        <w:rPr>
          <w:rFonts w:eastAsia="Calibri"/>
          <w:sz w:val="24"/>
          <w:szCs w:val="24"/>
          <w:lang w:eastAsia="en-US"/>
        </w:rPr>
        <w:t xml:space="preserve">) не является пренебрежимым и составляет около 10% вклада в энергию </w:t>
      </w:r>
      <w:r w:rsidR="00A6158F" w:rsidRPr="00A6158F">
        <w:rPr>
          <w:rFonts w:eastAsia="Calibri"/>
          <w:position w:val="-14"/>
          <w:sz w:val="24"/>
          <w:szCs w:val="24"/>
          <w:lang w:eastAsia="en-US"/>
        </w:rPr>
        <w:pict>
          <v:shape id="_x0000_i1340" type="#_x0000_t75" style="width:31.1pt;height:19pt">
            <v:imagedata r:id="rId324" o:title=""/>
          </v:shape>
        </w:pict>
      </w:r>
      <w:r w:rsidRPr="00892CA8">
        <w:rPr>
          <w:rFonts w:eastAsia="Calibri"/>
          <w:sz w:val="24"/>
          <w:szCs w:val="24"/>
          <w:lang w:eastAsia="en-US"/>
        </w:rPr>
        <w:t>.</w:t>
      </w:r>
    </w:p>
    <w:p w:rsidR="005642CD" w:rsidRPr="00892CA8" w:rsidRDefault="005642CD" w:rsidP="00C90757">
      <w:pPr>
        <w:tabs>
          <w:tab w:val="left" w:pos="567"/>
        </w:tabs>
        <w:spacing w:line="360" w:lineRule="auto"/>
        <w:jc w:val="both"/>
        <w:rPr>
          <w:rFonts w:eastAsia="Calibri"/>
          <w:sz w:val="24"/>
          <w:szCs w:val="24"/>
          <w:lang w:eastAsia="en-US"/>
        </w:rPr>
      </w:pPr>
      <w:r w:rsidRPr="00892CA8">
        <w:rPr>
          <w:rFonts w:eastAsia="Calibri"/>
          <w:sz w:val="24"/>
          <w:szCs w:val="24"/>
          <w:lang w:eastAsia="en-US"/>
        </w:rPr>
        <w:tab/>
        <w:t xml:space="preserve">Следующий член – поправка релятивистской кинетической энергии </w:t>
      </w:r>
      <w:r w:rsidR="00A6158F" w:rsidRPr="00A6158F">
        <w:rPr>
          <w:rFonts w:eastAsia="Calibri"/>
          <w:position w:val="-12"/>
          <w:sz w:val="24"/>
          <w:szCs w:val="24"/>
          <w:lang w:eastAsia="en-US"/>
        </w:rPr>
        <w:pict>
          <v:shape id="_x0000_i1341" type="#_x0000_t75" style="width:173.95pt;height:22.45pt">
            <v:imagedata r:id="rId325" o:title=""/>
          </v:shape>
        </w:pict>
      </w:r>
      <w:r w:rsidRPr="00892CA8">
        <w:rPr>
          <w:rFonts w:eastAsia="Calibri"/>
          <w:sz w:val="24"/>
          <w:szCs w:val="24"/>
          <w:lang w:eastAsia="en-US"/>
        </w:rPr>
        <w:t xml:space="preserve"> для тяжелых частиц,</w:t>
      </w:r>
    </w:p>
    <w:p w:rsidR="005642CD" w:rsidRPr="00892CA8" w:rsidRDefault="005642CD" w:rsidP="008D2600">
      <w:pPr>
        <w:spacing w:line="360" w:lineRule="auto"/>
        <w:jc w:val="both"/>
        <w:rPr>
          <w:rFonts w:eastAsia="Calibri"/>
          <w:sz w:val="24"/>
          <w:szCs w:val="24"/>
          <w:lang w:eastAsia="en-US"/>
        </w:rPr>
      </w:pPr>
    </w:p>
    <w:p w:rsidR="005642CD" w:rsidRPr="00892CA8" w:rsidRDefault="00A6158F" w:rsidP="008D2600">
      <w:pPr>
        <w:spacing w:line="360" w:lineRule="auto"/>
        <w:jc w:val="right"/>
        <w:rPr>
          <w:rFonts w:eastAsia="Calibri"/>
          <w:sz w:val="24"/>
          <w:szCs w:val="24"/>
          <w:lang w:eastAsia="en-US"/>
        </w:rPr>
      </w:pPr>
      <w:r w:rsidRPr="00A6158F">
        <w:rPr>
          <w:rFonts w:eastAsia="Calibri"/>
          <w:position w:val="-32"/>
          <w:sz w:val="24"/>
          <w:szCs w:val="24"/>
          <w:lang w:eastAsia="en-US"/>
        </w:rPr>
        <w:pict>
          <v:shape id="_x0000_i1342" type="#_x0000_t75" style="width:127.85pt;height:38.6pt">
            <v:imagedata r:id="rId326" o:title=""/>
          </v:shape>
        </w:pict>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t>(2.1</w:t>
      </w:r>
      <w:r w:rsidR="00E57EB2" w:rsidRPr="00892CA8">
        <w:rPr>
          <w:rFonts w:eastAsia="Calibri"/>
          <w:sz w:val="24"/>
          <w:szCs w:val="24"/>
          <w:lang w:eastAsia="en-US"/>
        </w:rPr>
        <w:t>8</w:t>
      </w:r>
      <w:r w:rsidR="005642CD" w:rsidRPr="00892CA8">
        <w:rPr>
          <w:rFonts w:eastAsia="Calibri"/>
          <w:sz w:val="24"/>
          <w:szCs w:val="24"/>
          <w:lang w:eastAsia="en-US"/>
        </w:rPr>
        <w:t>)</w:t>
      </w:r>
    </w:p>
    <w:p w:rsidR="005642CD" w:rsidRPr="00892CA8" w:rsidRDefault="005642CD" w:rsidP="008D2600">
      <w:pPr>
        <w:spacing w:line="360" w:lineRule="auto"/>
        <w:jc w:val="both"/>
        <w:rPr>
          <w:rFonts w:eastAsia="Calibri"/>
          <w:sz w:val="24"/>
          <w:szCs w:val="24"/>
          <w:lang w:eastAsia="en-US"/>
        </w:rPr>
      </w:pPr>
    </w:p>
    <w:p w:rsidR="005642CD" w:rsidRPr="00892CA8" w:rsidRDefault="005642CD" w:rsidP="00C90757">
      <w:pPr>
        <w:tabs>
          <w:tab w:val="left" w:pos="567"/>
        </w:tabs>
        <w:spacing w:line="360" w:lineRule="auto"/>
        <w:jc w:val="both"/>
        <w:rPr>
          <w:rFonts w:eastAsia="Calibri"/>
          <w:sz w:val="24"/>
          <w:szCs w:val="24"/>
          <w:lang w:eastAsia="en-US"/>
        </w:rPr>
      </w:pPr>
      <w:r w:rsidRPr="00892CA8">
        <w:rPr>
          <w:rFonts w:eastAsia="Calibri"/>
          <w:sz w:val="24"/>
          <w:szCs w:val="24"/>
          <w:lang w:eastAsia="en-US"/>
        </w:rPr>
        <w:tab/>
        <w:t xml:space="preserve">Кроме того, в порядке </w:t>
      </w:r>
      <w:r w:rsidR="00A6158F" w:rsidRPr="00A6158F">
        <w:rPr>
          <w:rFonts w:eastAsia="Calibri"/>
          <w:position w:val="-12"/>
          <w:sz w:val="24"/>
          <w:szCs w:val="24"/>
          <w:lang w:eastAsia="en-US"/>
        </w:rPr>
        <w:pict>
          <v:shape id="_x0000_i1343" type="#_x0000_t75" style="width:31.1pt;height:19pt">
            <v:imagedata r:id="rId327" o:title=""/>
          </v:shape>
        </w:pict>
      </w:r>
      <w:r w:rsidRPr="00892CA8">
        <w:rPr>
          <w:rFonts w:eastAsia="Calibri"/>
          <w:sz w:val="24"/>
          <w:szCs w:val="24"/>
          <w:lang w:eastAsia="en-US"/>
        </w:rPr>
        <w:t>, необходимо учитывать спин-зависимые поправки отдачи ядра. Для протона (тритона), точечных частиц со спином 1/2, имеем следующее выражение</w:t>
      </w:r>
    </w:p>
    <w:p w:rsidR="005642CD" w:rsidRPr="00892CA8" w:rsidRDefault="005642CD" w:rsidP="008D2600">
      <w:pPr>
        <w:spacing w:line="360" w:lineRule="auto"/>
        <w:jc w:val="both"/>
        <w:rPr>
          <w:rFonts w:eastAsia="Calibri"/>
          <w:sz w:val="24"/>
          <w:szCs w:val="24"/>
          <w:lang w:eastAsia="en-US"/>
        </w:rPr>
      </w:pPr>
    </w:p>
    <w:p w:rsidR="005642CD" w:rsidRPr="00892CA8" w:rsidRDefault="00A6158F" w:rsidP="008D2600">
      <w:pPr>
        <w:spacing w:line="360" w:lineRule="auto"/>
        <w:jc w:val="right"/>
        <w:rPr>
          <w:rFonts w:eastAsia="Calibri"/>
          <w:sz w:val="24"/>
          <w:szCs w:val="24"/>
          <w:lang w:eastAsia="en-US"/>
        </w:rPr>
      </w:pPr>
      <w:r w:rsidRPr="00A6158F">
        <w:rPr>
          <w:rFonts w:eastAsia="Calibri"/>
          <w:position w:val="-30"/>
          <w:sz w:val="24"/>
          <w:szCs w:val="24"/>
          <w:lang w:eastAsia="en-US"/>
        </w:rPr>
        <w:pict>
          <v:shape id="_x0000_i1344" type="#_x0000_t75" style="width:191.8pt;height:37.45pt">
            <v:imagedata r:id="rId328" o:title=""/>
          </v:shape>
        </w:pict>
      </w:r>
      <w:r w:rsidR="005642CD" w:rsidRPr="00892CA8">
        <w:rPr>
          <w:rFonts w:eastAsia="Calibri"/>
          <w:sz w:val="24"/>
          <w:szCs w:val="24"/>
          <w:lang w:eastAsia="en-US"/>
        </w:rPr>
        <w:tab/>
      </w:r>
      <w:r w:rsidR="008C6F52"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t>(2.1</w:t>
      </w:r>
      <w:r w:rsidR="00E57EB2" w:rsidRPr="00892CA8">
        <w:rPr>
          <w:rFonts w:eastAsia="Calibri"/>
          <w:sz w:val="24"/>
          <w:szCs w:val="24"/>
          <w:lang w:eastAsia="en-US"/>
        </w:rPr>
        <w:t>9</w:t>
      </w:r>
      <w:r w:rsidR="005642CD" w:rsidRPr="00892CA8">
        <w:rPr>
          <w:rFonts w:eastAsia="Calibri"/>
          <w:sz w:val="24"/>
          <w:szCs w:val="24"/>
          <w:lang w:eastAsia="en-US"/>
        </w:rPr>
        <w:t>)</w:t>
      </w:r>
    </w:p>
    <w:p w:rsidR="005642CD" w:rsidRPr="00892CA8" w:rsidRDefault="005642CD" w:rsidP="008D2600">
      <w:pPr>
        <w:spacing w:line="360" w:lineRule="auto"/>
        <w:jc w:val="both"/>
        <w:rPr>
          <w:rFonts w:eastAsia="Calibri"/>
          <w:sz w:val="24"/>
          <w:szCs w:val="24"/>
          <w:lang w:eastAsia="en-US"/>
        </w:rPr>
      </w:pPr>
    </w:p>
    <w:p w:rsidR="005642CD" w:rsidRPr="00892CA8" w:rsidRDefault="005642CD" w:rsidP="008D2600">
      <w:pPr>
        <w:spacing w:line="360" w:lineRule="auto"/>
        <w:jc w:val="both"/>
        <w:rPr>
          <w:rFonts w:eastAsia="Calibri"/>
          <w:sz w:val="24"/>
          <w:szCs w:val="24"/>
          <w:lang w:eastAsia="en-US"/>
        </w:rPr>
      </w:pPr>
      <w:r w:rsidRPr="00892CA8">
        <w:rPr>
          <w:rFonts w:eastAsia="Calibri"/>
          <w:sz w:val="24"/>
          <w:szCs w:val="24"/>
          <w:lang w:eastAsia="en-US"/>
        </w:rPr>
        <w:t xml:space="preserve">Это удобно и важно в этом порядке </w:t>
      </w:r>
      <w:r w:rsidR="00A6158F" w:rsidRPr="00A6158F">
        <w:rPr>
          <w:rFonts w:eastAsia="Calibri"/>
          <w:position w:val="-12"/>
          <w:sz w:val="24"/>
          <w:szCs w:val="24"/>
          <w:lang w:eastAsia="en-US"/>
        </w:rPr>
        <w:pict>
          <v:shape id="_x0000_i1345" type="#_x0000_t75" style="width:38.6pt;height:19pt">
            <v:imagedata r:id="rId319" o:title=""/>
          </v:shape>
        </w:pict>
      </w:r>
      <w:r w:rsidRPr="00892CA8">
        <w:rPr>
          <w:rFonts w:eastAsia="Calibri"/>
          <w:sz w:val="24"/>
          <w:szCs w:val="24"/>
          <w:lang w:eastAsia="en-US"/>
        </w:rPr>
        <w:t xml:space="preserve"> учитывать конечные размеры электромагнитной структуры ядер. Эта поправка определяется (для протона и тритона) формулой</w:t>
      </w:r>
    </w:p>
    <w:p w:rsidR="008C6F52" w:rsidRPr="00892CA8" w:rsidRDefault="008C6F52" w:rsidP="008D2600">
      <w:pPr>
        <w:spacing w:line="360" w:lineRule="auto"/>
        <w:jc w:val="both"/>
        <w:rPr>
          <w:rFonts w:eastAsia="Calibri"/>
          <w:sz w:val="24"/>
          <w:szCs w:val="24"/>
          <w:lang w:eastAsia="en-US"/>
        </w:rPr>
      </w:pPr>
    </w:p>
    <w:p w:rsidR="005642CD" w:rsidRPr="00892CA8" w:rsidRDefault="00A6158F" w:rsidP="008D2600">
      <w:pPr>
        <w:spacing w:line="360" w:lineRule="auto"/>
        <w:jc w:val="right"/>
        <w:rPr>
          <w:rFonts w:eastAsia="Calibri"/>
          <w:sz w:val="24"/>
          <w:szCs w:val="24"/>
          <w:lang w:eastAsia="en-US"/>
        </w:rPr>
      </w:pPr>
      <w:r w:rsidRPr="00A6158F">
        <w:rPr>
          <w:rFonts w:eastAsia="Calibri"/>
          <w:position w:val="-24"/>
          <w:sz w:val="24"/>
          <w:szCs w:val="24"/>
          <w:lang w:eastAsia="en-US"/>
        </w:rPr>
        <w:pict>
          <v:shape id="_x0000_i1346" type="#_x0000_t75" style="width:262.65pt;height:32.85pt">
            <v:imagedata r:id="rId329" o:title=""/>
          </v:shape>
        </w:pict>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t>(2.</w:t>
      </w:r>
      <w:r w:rsidR="00E57EB2" w:rsidRPr="00892CA8">
        <w:rPr>
          <w:rFonts w:eastAsia="Calibri"/>
          <w:sz w:val="24"/>
          <w:szCs w:val="24"/>
          <w:lang w:eastAsia="en-US"/>
        </w:rPr>
        <w:t>20</w:t>
      </w:r>
      <w:r w:rsidR="005642CD" w:rsidRPr="00892CA8">
        <w:rPr>
          <w:rFonts w:eastAsia="Calibri"/>
          <w:sz w:val="24"/>
          <w:szCs w:val="24"/>
          <w:lang w:eastAsia="en-US"/>
        </w:rPr>
        <w:t>)</w:t>
      </w:r>
    </w:p>
    <w:p w:rsidR="005642CD" w:rsidRPr="00892CA8" w:rsidRDefault="005642CD" w:rsidP="008D2600">
      <w:pPr>
        <w:spacing w:line="360" w:lineRule="auto"/>
        <w:jc w:val="both"/>
        <w:rPr>
          <w:rFonts w:eastAsia="Calibri"/>
          <w:sz w:val="24"/>
          <w:szCs w:val="24"/>
          <w:lang w:eastAsia="en-US"/>
        </w:rPr>
      </w:pPr>
    </w:p>
    <w:p w:rsidR="005642CD" w:rsidRPr="00892CA8" w:rsidRDefault="005642CD" w:rsidP="008D2600">
      <w:pPr>
        <w:spacing w:line="360" w:lineRule="auto"/>
        <w:jc w:val="both"/>
        <w:rPr>
          <w:rFonts w:eastAsia="Calibri"/>
          <w:sz w:val="24"/>
          <w:szCs w:val="24"/>
          <w:lang w:eastAsia="en-US"/>
        </w:rPr>
      </w:pPr>
      <w:r w:rsidRPr="00892CA8">
        <w:rPr>
          <w:rFonts w:eastAsia="Calibri"/>
          <w:sz w:val="24"/>
          <w:szCs w:val="24"/>
          <w:lang w:eastAsia="en-US"/>
        </w:rPr>
        <w:t xml:space="preserve">где </w:t>
      </w:r>
      <w:r w:rsidR="00A6158F" w:rsidRPr="00A6158F">
        <w:rPr>
          <w:rFonts w:eastAsia="Calibri"/>
          <w:position w:val="-4"/>
          <w:sz w:val="24"/>
          <w:szCs w:val="24"/>
          <w:lang w:eastAsia="en-US"/>
        </w:rPr>
        <w:pict>
          <v:shape id="_x0000_i1347" type="#_x0000_t75" style="width:10.95pt;height:10.95pt">
            <v:imagedata r:id="rId330" o:title=""/>
          </v:shape>
        </w:pict>
      </w:r>
      <w:r w:rsidRPr="00892CA8">
        <w:rPr>
          <w:rFonts w:eastAsia="Calibri"/>
          <w:sz w:val="24"/>
          <w:szCs w:val="24"/>
          <w:lang w:eastAsia="en-US"/>
        </w:rPr>
        <w:t xml:space="preserve"> является среднеквадратичным значением (СКЗ) радиуса распределения ядерного электрического заряда. Радиус (СКЗ) для протона</w:t>
      </w:r>
      <w:r w:rsidR="009A2FFA" w:rsidRPr="00892CA8">
        <w:rPr>
          <w:rFonts w:eastAsia="Calibri"/>
          <w:sz w:val="24"/>
          <w:szCs w:val="24"/>
          <w:lang w:eastAsia="en-US"/>
        </w:rPr>
        <w:t xml:space="preserve"> </w:t>
      </w:r>
      <w:r w:rsidR="00A6158F" w:rsidRPr="00A6158F">
        <w:rPr>
          <w:position w:val="-14"/>
          <w:sz w:val="24"/>
          <w:szCs w:val="24"/>
        </w:rPr>
        <w:pict>
          <v:shape id="_x0000_i1348" type="#_x0000_t75" style="width:98.5pt;height:19pt">
            <v:imagedata r:id="rId331" o:title=""/>
          </v:shape>
        </w:pict>
      </w:r>
      <w:r w:rsidR="009A2FFA" w:rsidRPr="00892CA8">
        <w:rPr>
          <w:rFonts w:eastAsia="Calibri"/>
          <w:sz w:val="24"/>
          <w:szCs w:val="24"/>
          <w:lang w:eastAsia="en-US"/>
        </w:rPr>
        <w:t xml:space="preserve"> и</w:t>
      </w:r>
      <w:r w:rsidRPr="00892CA8">
        <w:rPr>
          <w:rFonts w:eastAsia="Calibri"/>
          <w:sz w:val="24"/>
          <w:szCs w:val="24"/>
          <w:lang w:eastAsia="en-US"/>
        </w:rPr>
        <w:t xml:space="preserve"> </w:t>
      </w:r>
      <w:r w:rsidR="00A6158F" w:rsidRPr="00A6158F">
        <w:rPr>
          <w:position w:val="-12"/>
          <w:sz w:val="24"/>
          <w:szCs w:val="24"/>
        </w:rPr>
        <w:pict>
          <v:shape id="_x0000_i1349" type="#_x0000_t75" style="width:98.5pt;height:17.85pt">
            <v:imagedata r:id="rId332" o:title=""/>
          </v:shape>
        </w:pict>
      </w:r>
      <w:r w:rsidRPr="00892CA8">
        <w:rPr>
          <w:rFonts w:eastAsia="Calibri"/>
          <w:sz w:val="24"/>
          <w:szCs w:val="24"/>
          <w:lang w:eastAsia="en-US"/>
        </w:rPr>
        <w:t>. Эти вклады сопоставимы, или даже больше вклада Дарвина.</w:t>
      </w:r>
    </w:p>
    <w:p w:rsidR="005642CD" w:rsidRPr="00892CA8" w:rsidRDefault="005642CD" w:rsidP="00C90757">
      <w:pPr>
        <w:spacing w:line="360" w:lineRule="auto"/>
        <w:ind w:firstLine="567"/>
        <w:jc w:val="both"/>
        <w:rPr>
          <w:rFonts w:eastAsia="Calibri"/>
          <w:sz w:val="24"/>
          <w:szCs w:val="24"/>
          <w:lang w:eastAsia="en-US"/>
        </w:rPr>
      </w:pPr>
      <w:r w:rsidRPr="00892CA8">
        <w:rPr>
          <w:rFonts w:eastAsia="Calibri"/>
          <w:sz w:val="24"/>
          <w:szCs w:val="24"/>
          <w:lang w:eastAsia="en-US"/>
        </w:rPr>
        <w:t>Таким образом, полный вклад запишется в следующем виде:</w:t>
      </w:r>
    </w:p>
    <w:p w:rsidR="005642CD" w:rsidRPr="00892CA8" w:rsidRDefault="005642CD" w:rsidP="008D2600">
      <w:pPr>
        <w:spacing w:line="360" w:lineRule="auto"/>
        <w:jc w:val="both"/>
        <w:rPr>
          <w:rFonts w:eastAsia="Calibri"/>
          <w:sz w:val="24"/>
          <w:szCs w:val="24"/>
          <w:lang w:eastAsia="en-US"/>
        </w:rPr>
      </w:pPr>
    </w:p>
    <w:p w:rsidR="005642CD" w:rsidRPr="00892CA8" w:rsidRDefault="00A6158F" w:rsidP="008D2600">
      <w:pPr>
        <w:spacing w:line="360" w:lineRule="auto"/>
        <w:jc w:val="right"/>
        <w:rPr>
          <w:rFonts w:eastAsia="Calibri"/>
          <w:sz w:val="24"/>
          <w:szCs w:val="24"/>
          <w:lang w:eastAsia="en-US"/>
        </w:rPr>
      </w:pPr>
      <w:r w:rsidRPr="00A6158F">
        <w:rPr>
          <w:rFonts w:eastAsia="Calibri"/>
          <w:position w:val="-14"/>
          <w:sz w:val="24"/>
          <w:szCs w:val="24"/>
          <w:lang w:eastAsia="en-US"/>
        </w:rPr>
        <w:pict>
          <v:shape id="_x0000_i1350" type="#_x0000_t75" style="width:193.55pt;height:19pt">
            <v:imagedata r:id="rId333" o:title=""/>
          </v:shape>
        </w:pict>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r>
      <w:r w:rsidR="005642CD" w:rsidRPr="00892CA8">
        <w:rPr>
          <w:rFonts w:eastAsia="Calibri"/>
          <w:sz w:val="24"/>
          <w:szCs w:val="24"/>
          <w:lang w:eastAsia="en-US"/>
        </w:rPr>
        <w:tab/>
        <w:t>(2.</w:t>
      </w:r>
      <w:r w:rsidR="00E57EB2" w:rsidRPr="00892CA8">
        <w:rPr>
          <w:rFonts w:eastAsia="Calibri"/>
          <w:sz w:val="24"/>
          <w:szCs w:val="24"/>
          <w:lang w:eastAsia="en-US"/>
        </w:rPr>
        <w:t>21</w:t>
      </w:r>
      <w:r w:rsidR="005642CD" w:rsidRPr="00892CA8">
        <w:rPr>
          <w:rFonts w:eastAsia="Calibri"/>
          <w:sz w:val="24"/>
          <w:szCs w:val="24"/>
          <w:lang w:eastAsia="en-US"/>
        </w:rPr>
        <w:t>)</w:t>
      </w:r>
    </w:p>
    <w:p w:rsidR="005642CD" w:rsidRPr="00892CA8" w:rsidRDefault="005642CD" w:rsidP="008D2600">
      <w:pPr>
        <w:spacing w:line="360" w:lineRule="auto"/>
        <w:jc w:val="both"/>
        <w:rPr>
          <w:rFonts w:eastAsia="Calibri"/>
          <w:sz w:val="24"/>
          <w:szCs w:val="24"/>
          <w:lang w:eastAsia="en-US"/>
        </w:rPr>
      </w:pPr>
    </w:p>
    <w:p w:rsidR="00446A68" w:rsidRPr="00892CA8" w:rsidRDefault="00420A7B" w:rsidP="00C90757">
      <w:pPr>
        <w:tabs>
          <w:tab w:val="left" w:pos="567"/>
        </w:tabs>
        <w:spacing w:line="360" w:lineRule="auto"/>
        <w:jc w:val="both"/>
        <w:rPr>
          <w:rFonts w:eastAsia="Calibri"/>
          <w:sz w:val="28"/>
          <w:szCs w:val="28"/>
          <w:lang w:eastAsia="en-US"/>
        </w:rPr>
      </w:pPr>
      <w:r w:rsidRPr="00892CA8">
        <w:rPr>
          <w:sz w:val="24"/>
          <w:szCs w:val="24"/>
        </w:rPr>
        <w:tab/>
      </w:r>
      <w:r w:rsidRPr="00892CA8">
        <w:rPr>
          <w:rFonts w:eastAsia="Calibri"/>
          <w:sz w:val="24"/>
          <w:szCs w:val="24"/>
          <w:lang w:eastAsia="en-US"/>
        </w:rPr>
        <w:t>Результаты вычислений средних значений различных операторов в формулах данного</w:t>
      </w:r>
      <w:r w:rsidR="00952662">
        <w:rPr>
          <w:rFonts w:eastAsia="Calibri"/>
          <w:sz w:val="24"/>
          <w:szCs w:val="24"/>
          <w:lang w:eastAsia="en-US"/>
        </w:rPr>
        <w:t xml:space="preserve"> </w:t>
      </w:r>
      <w:r w:rsidR="005564A3">
        <w:rPr>
          <w:rFonts w:eastAsia="Calibri"/>
          <w:sz w:val="24"/>
          <w:szCs w:val="24"/>
          <w:lang w:eastAsia="en-US"/>
        </w:rPr>
        <w:t>раздела представлены в Таблице</w:t>
      </w:r>
      <w:r w:rsidRPr="00892CA8">
        <w:rPr>
          <w:rFonts w:eastAsia="Calibri"/>
          <w:sz w:val="24"/>
          <w:szCs w:val="24"/>
          <w:lang w:eastAsia="en-US"/>
        </w:rPr>
        <w:t xml:space="preserve"> </w:t>
      </w:r>
      <w:r w:rsidR="00787E32">
        <w:rPr>
          <w:rFonts w:eastAsia="Calibri"/>
          <w:sz w:val="24"/>
          <w:szCs w:val="24"/>
          <w:lang w:eastAsia="en-US"/>
        </w:rPr>
        <w:t>3</w:t>
      </w:r>
      <w:r w:rsidR="005564A3">
        <w:rPr>
          <w:rFonts w:eastAsia="Calibri"/>
          <w:sz w:val="24"/>
          <w:szCs w:val="24"/>
          <w:lang w:eastAsia="en-US"/>
        </w:rPr>
        <w:t>, Таблице</w:t>
      </w:r>
      <w:r w:rsidR="00952662" w:rsidRPr="00892CA8">
        <w:rPr>
          <w:rFonts w:eastAsia="Calibri"/>
          <w:sz w:val="24"/>
          <w:szCs w:val="24"/>
          <w:lang w:eastAsia="en-US"/>
        </w:rPr>
        <w:t xml:space="preserve"> </w:t>
      </w:r>
      <w:r w:rsidR="005564A3">
        <w:rPr>
          <w:rFonts w:eastAsia="Calibri"/>
          <w:sz w:val="24"/>
          <w:szCs w:val="24"/>
          <w:lang w:eastAsia="en-US"/>
        </w:rPr>
        <w:t>4, Таблице</w:t>
      </w:r>
      <w:r w:rsidR="00952662" w:rsidRPr="00892CA8">
        <w:rPr>
          <w:rFonts w:eastAsia="Calibri"/>
          <w:sz w:val="24"/>
          <w:szCs w:val="24"/>
          <w:lang w:eastAsia="en-US"/>
        </w:rPr>
        <w:t xml:space="preserve"> </w:t>
      </w:r>
      <w:r w:rsidR="00787E32">
        <w:rPr>
          <w:rFonts w:eastAsia="Calibri"/>
          <w:sz w:val="24"/>
          <w:szCs w:val="24"/>
          <w:lang w:eastAsia="en-US"/>
        </w:rPr>
        <w:t>5</w:t>
      </w:r>
      <w:r w:rsidRPr="00892CA8">
        <w:rPr>
          <w:rFonts w:eastAsia="Calibri"/>
          <w:sz w:val="24"/>
          <w:szCs w:val="24"/>
          <w:lang w:eastAsia="en-US"/>
        </w:rPr>
        <w:t>.</w:t>
      </w:r>
    </w:p>
    <w:p w:rsidR="00C436CF" w:rsidRPr="00892CA8" w:rsidRDefault="00446A68">
      <w:pPr>
        <w:autoSpaceDE/>
        <w:autoSpaceDN/>
        <w:rPr>
          <w:rFonts w:eastAsia="Calibri"/>
          <w:sz w:val="28"/>
          <w:szCs w:val="28"/>
          <w:lang w:eastAsia="en-US"/>
        </w:rPr>
      </w:pPr>
      <w:r w:rsidRPr="00892CA8">
        <w:rPr>
          <w:rFonts w:eastAsia="Calibri"/>
          <w:sz w:val="28"/>
          <w:szCs w:val="28"/>
          <w:lang w:eastAsia="en-US"/>
        </w:rPr>
        <w:br w:type="page"/>
      </w:r>
    </w:p>
    <w:p w:rsidR="00446A68" w:rsidRPr="00892CA8" w:rsidRDefault="00A705A8" w:rsidP="008D2600">
      <w:pPr>
        <w:autoSpaceDE/>
        <w:autoSpaceDN/>
        <w:spacing w:line="360" w:lineRule="auto"/>
        <w:jc w:val="both"/>
        <w:rPr>
          <w:rFonts w:eastAsia="Calibri"/>
          <w:sz w:val="24"/>
          <w:szCs w:val="24"/>
          <w:lang w:eastAsia="en-US"/>
        </w:rPr>
      </w:pPr>
      <w:r w:rsidRPr="00892CA8">
        <w:rPr>
          <w:rFonts w:eastAsia="Calibri"/>
          <w:sz w:val="24"/>
          <w:szCs w:val="24"/>
          <w:lang w:eastAsia="en-US"/>
        </w:rPr>
        <w:lastRenderedPageBreak/>
        <w:t xml:space="preserve">Таблица </w:t>
      </w:r>
      <w:r w:rsidR="00787E32">
        <w:rPr>
          <w:rFonts w:eastAsia="Calibri"/>
          <w:sz w:val="24"/>
          <w:szCs w:val="24"/>
          <w:lang w:eastAsia="en-US"/>
        </w:rPr>
        <w:t>3</w:t>
      </w:r>
      <w:r w:rsidR="001C3435">
        <w:rPr>
          <w:rFonts w:eastAsia="Calibri"/>
          <w:sz w:val="24"/>
          <w:szCs w:val="24"/>
          <w:lang w:eastAsia="en-US"/>
        </w:rPr>
        <w:t xml:space="preserve"> -</w:t>
      </w:r>
      <w:r w:rsidRPr="00892CA8">
        <w:rPr>
          <w:rFonts w:eastAsia="Calibri"/>
          <w:sz w:val="24"/>
          <w:szCs w:val="24"/>
          <w:lang w:eastAsia="en-US"/>
        </w:rPr>
        <w:t xml:space="preserve"> </w:t>
      </w:r>
      <w:r w:rsidR="00DF297E" w:rsidRPr="00892CA8">
        <w:rPr>
          <w:rFonts w:eastAsia="Calibri"/>
          <w:sz w:val="24"/>
          <w:szCs w:val="24"/>
          <w:lang w:eastAsia="en-US"/>
        </w:rPr>
        <w:t xml:space="preserve">Средние значения различных операторов для ро-колебательных состояний </w:t>
      </w:r>
      <w:r w:rsidR="00A6158F" w:rsidRPr="00A6158F">
        <w:rPr>
          <w:position w:val="-10"/>
          <w:sz w:val="24"/>
          <w:szCs w:val="24"/>
        </w:rPr>
        <w:pict>
          <v:shape id="_x0000_i1351" type="#_x0000_t75" style="width:103.7pt;height:16.15pt">
            <v:imagedata r:id="rId334" o:title=""/>
          </v:shape>
        </w:pict>
      </w:r>
      <w:r w:rsidR="00DF297E" w:rsidRPr="00892CA8">
        <w:rPr>
          <w:rFonts w:eastAsia="Calibri"/>
          <w:sz w:val="24"/>
          <w:szCs w:val="24"/>
          <w:lang w:eastAsia="en-US"/>
        </w:rPr>
        <w:t xml:space="preserve">; в </w:t>
      </w:r>
      <w:r w:rsidR="00CB53D1" w:rsidRPr="00892CA8">
        <w:rPr>
          <w:rFonts w:eastAsia="Calibri"/>
          <w:sz w:val="24"/>
          <w:szCs w:val="24"/>
          <w:lang w:eastAsia="en-US"/>
        </w:rPr>
        <w:t xml:space="preserve">молекулярном ионе водорода </w:t>
      </w:r>
      <w:r w:rsidR="00A6158F" w:rsidRPr="00A6158F">
        <w:rPr>
          <w:position w:val="-10"/>
          <w:sz w:val="24"/>
          <w:szCs w:val="24"/>
        </w:rPr>
        <w:pict>
          <v:shape id="_x0000_i1352" type="#_x0000_t75" style="width:19pt;height:17.85pt">
            <v:imagedata r:id="rId335" o:title=""/>
          </v:shape>
        </w:pict>
      </w:r>
      <w:r w:rsidR="00DF297E" w:rsidRPr="00892CA8">
        <w:rPr>
          <w:rFonts w:eastAsia="Calibri"/>
          <w:sz w:val="24"/>
          <w:szCs w:val="24"/>
          <w:lang w:eastAsia="en-US"/>
        </w:rPr>
        <w:t xml:space="preserve"> </w:t>
      </w:r>
    </w:p>
    <w:tbl>
      <w:tblPr>
        <w:tblW w:w="7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423"/>
        <w:gridCol w:w="1126"/>
        <w:gridCol w:w="1110"/>
        <w:gridCol w:w="1073"/>
        <w:gridCol w:w="1073"/>
        <w:gridCol w:w="963"/>
        <w:gridCol w:w="1108"/>
      </w:tblGrid>
      <w:tr w:rsidR="00C436CF" w:rsidRPr="00892CA8" w:rsidTr="00B15374">
        <w:trPr>
          <w:trHeight w:val="286"/>
        </w:trPr>
        <w:tc>
          <w:tcPr>
            <w:tcW w:w="417" w:type="dxa"/>
          </w:tcPr>
          <w:p w:rsidR="00C436CF" w:rsidRPr="00892CA8" w:rsidRDefault="00A6158F" w:rsidP="004C0999">
            <w:pPr>
              <w:spacing w:line="360" w:lineRule="auto"/>
              <w:jc w:val="center"/>
              <w:rPr>
                <w:position w:val="-12"/>
                <w:lang w:val="en-US"/>
              </w:rPr>
            </w:pPr>
            <w:r w:rsidRPr="00A6158F">
              <w:rPr>
                <w:position w:val="-4"/>
              </w:rPr>
              <w:pict>
                <v:shape id="_x0000_i1353" type="#_x0000_t75" style="width:8.65pt;height:9.2pt">
                  <v:imagedata r:id="rId336" o:title=""/>
                </v:shape>
              </w:pict>
            </w:r>
          </w:p>
        </w:tc>
        <w:tc>
          <w:tcPr>
            <w:tcW w:w="423" w:type="dxa"/>
            <w:vAlign w:val="center"/>
          </w:tcPr>
          <w:p w:rsidR="00C436CF" w:rsidRPr="00892CA8" w:rsidRDefault="00A6158F" w:rsidP="004C0999">
            <w:pPr>
              <w:spacing w:line="360" w:lineRule="auto"/>
              <w:jc w:val="center"/>
            </w:pPr>
            <w:r w:rsidRPr="00A6158F">
              <w:rPr>
                <w:position w:val="-6"/>
              </w:rPr>
              <w:pict>
                <v:shape id="_x0000_i1354" type="#_x0000_t75" style="width:6.35pt;height:8.65pt">
                  <v:imagedata r:id="rId337" o:title=""/>
                </v:shape>
              </w:pict>
            </w:r>
          </w:p>
        </w:tc>
        <w:tc>
          <w:tcPr>
            <w:tcW w:w="1126" w:type="dxa"/>
            <w:vAlign w:val="center"/>
          </w:tcPr>
          <w:p w:rsidR="00C436CF" w:rsidRPr="00892CA8" w:rsidRDefault="00A6158F" w:rsidP="004C0999">
            <w:pPr>
              <w:spacing w:line="360" w:lineRule="auto"/>
              <w:jc w:val="center"/>
              <w:rPr>
                <w:lang w:val="en-US"/>
              </w:rPr>
            </w:pPr>
            <w:r w:rsidRPr="00A6158F">
              <w:rPr>
                <w:position w:val="-16"/>
              </w:rPr>
              <w:pict>
                <v:shape id="_x0000_i1355" type="#_x0000_t75" style="width:19pt;height:16.15pt">
                  <v:imagedata r:id="rId338" o:title=""/>
                </v:shape>
              </w:pict>
            </w:r>
          </w:p>
        </w:tc>
        <w:tc>
          <w:tcPr>
            <w:tcW w:w="1110" w:type="dxa"/>
            <w:vAlign w:val="center"/>
          </w:tcPr>
          <w:p w:rsidR="00C436CF" w:rsidRPr="00892CA8" w:rsidRDefault="00A6158F" w:rsidP="004C0999">
            <w:pPr>
              <w:spacing w:line="360" w:lineRule="auto"/>
              <w:jc w:val="center"/>
            </w:pPr>
            <w:r w:rsidRPr="00A6158F">
              <w:rPr>
                <w:position w:val="-14"/>
              </w:rPr>
              <w:pict>
                <v:shape id="_x0000_i1356" type="#_x0000_t75" style="width:25.9pt;height:15pt">
                  <v:imagedata r:id="rId339" o:title=""/>
                </v:shape>
              </w:pict>
            </w:r>
          </w:p>
        </w:tc>
        <w:tc>
          <w:tcPr>
            <w:tcW w:w="1073" w:type="dxa"/>
            <w:vAlign w:val="center"/>
          </w:tcPr>
          <w:p w:rsidR="00C436CF" w:rsidRPr="00892CA8" w:rsidRDefault="00A6158F" w:rsidP="004C0999">
            <w:pPr>
              <w:spacing w:line="360" w:lineRule="auto"/>
              <w:jc w:val="center"/>
            </w:pPr>
            <w:r w:rsidRPr="00A6158F">
              <w:rPr>
                <w:position w:val="-16"/>
              </w:rPr>
              <w:pict>
                <v:shape id="_x0000_i1357" type="#_x0000_t75" style="width:19pt;height:16.15pt">
                  <v:imagedata r:id="rId340" o:title=""/>
                </v:shape>
              </w:pict>
            </w:r>
          </w:p>
        </w:tc>
        <w:tc>
          <w:tcPr>
            <w:tcW w:w="1073" w:type="dxa"/>
            <w:vAlign w:val="center"/>
          </w:tcPr>
          <w:p w:rsidR="00C436CF" w:rsidRPr="00892CA8" w:rsidRDefault="00A6158F" w:rsidP="004C0999">
            <w:pPr>
              <w:spacing w:line="360" w:lineRule="auto"/>
              <w:jc w:val="center"/>
            </w:pPr>
            <w:r w:rsidRPr="00A6158F">
              <w:rPr>
                <w:position w:val="-14"/>
              </w:rPr>
              <w:pict>
                <v:shape id="_x0000_i1358" type="#_x0000_t75" style="width:13.8pt;height:13.8pt">
                  <v:imagedata r:id="rId341" o:title=""/>
                </v:shape>
              </w:pict>
            </w:r>
          </w:p>
        </w:tc>
        <w:tc>
          <w:tcPr>
            <w:tcW w:w="963" w:type="dxa"/>
            <w:vAlign w:val="center"/>
          </w:tcPr>
          <w:p w:rsidR="00C436CF" w:rsidRPr="00892CA8" w:rsidRDefault="00A6158F" w:rsidP="004C0999">
            <w:pPr>
              <w:spacing w:line="360" w:lineRule="auto"/>
              <w:jc w:val="center"/>
            </w:pPr>
            <w:r w:rsidRPr="00A6158F">
              <w:rPr>
                <w:position w:val="-14"/>
              </w:rPr>
              <w:pict>
                <v:shape id="_x0000_i1359" type="#_x0000_t75" style="width:15pt;height:13.8pt">
                  <v:imagedata r:id="rId342" o:title=""/>
                </v:shape>
              </w:pict>
            </w:r>
          </w:p>
        </w:tc>
        <w:tc>
          <w:tcPr>
            <w:tcW w:w="1108" w:type="dxa"/>
            <w:vAlign w:val="center"/>
          </w:tcPr>
          <w:p w:rsidR="00C436CF" w:rsidRPr="00892CA8" w:rsidRDefault="00A6158F" w:rsidP="004C0999">
            <w:pPr>
              <w:spacing w:line="360" w:lineRule="auto"/>
              <w:jc w:val="center"/>
            </w:pPr>
            <w:r w:rsidRPr="00A6158F">
              <w:rPr>
                <w:position w:val="-14"/>
              </w:rPr>
              <w:pict>
                <v:shape id="_x0000_i1360" type="#_x0000_t75" style="width:15pt;height:13.8pt">
                  <v:imagedata r:id="rId343" o:title=""/>
                </v:shape>
              </w:pict>
            </w:r>
          </w:p>
        </w:tc>
      </w:tr>
      <w:tr w:rsidR="00C436CF" w:rsidRPr="00892CA8" w:rsidTr="00B15374">
        <w:tc>
          <w:tcPr>
            <w:tcW w:w="417"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0</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6.2856600594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0.20673647629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79.797649364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1.170117625</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4.601934314</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-0.1344262279</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1</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6.1245198079</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0.20131066471</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334.89830216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1.140805227</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12.89614650</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-0.1312863754</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2</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5.9762285601</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0.19629458830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762.80369623</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1.114077226</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19.87898102</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-0.1283925753</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3</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5.8400118491</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0.19166249726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1304.2092864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1.089801609</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25.66162135</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-0.1257315001</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4</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5.7151984964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0.18739184669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1908.3716822</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1.067868274</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30.33829429</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-0.1232916813</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5</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5.6012112574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0.18346299199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2531.6173039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1.048187719</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33.98804802</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-0.1210633708</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6</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5.4975592498</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0.17985893910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3136.1167480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1.030690164</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36.67618495</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-0.1190384366</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7</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5.4038319567</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0.17656514348</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3688.8844922</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1.015325087</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38.45539351</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-0.1172102897</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8</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5.3196946603</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0.17356935365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4160.9753024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1.002061184</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39.36661303</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-0.1155738424</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9</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5.2448852254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0.17086149709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4526.8597586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0.9908868010</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39.43965837</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-0.1141255007</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10</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5.1792121777</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0.16843360820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4763.9728538</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0.9818108626</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38.69362778</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-0.1128631936</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0</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6.2780390374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0.20649132016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85.050455667</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1.168818664</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4.834336475</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-0.1342668169</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1</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6.1173973078</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0.20108117308</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347.54872567</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1.139597149</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13.09529203</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-0.1311369254</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2</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5.9695793176</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0.19607994205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780.92161614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1.112955682</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20.04770789</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-0.1282526561</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3</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5.8338140029</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0.19146198172</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1326.1219910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1.088762926</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25.80234570</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-0.1256007425</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4</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5.7094333595</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0.18720484414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1932.6198442</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1.066909426</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30.45305169</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-0.1231697745</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5</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5.5958631574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0.18328897611</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2556.9179839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1.047306308</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34.07852553</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-0.1209500612</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6</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5.4926153921</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0.17969747034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3161.3322085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1.029884418</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36.74374470</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-0.1189335254</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7</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5.3992823972</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0.17641586729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3712.9958575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1.014593872</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38.50108793</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-0.1171136355</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8</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5.3155323072</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0.17343199956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4183.0603098</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1.001404040</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39.39119123</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-0.1154853623</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9</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5.2411059278</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0.17073588027</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4546.0740115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0.9903039968</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39.44356252</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-0.1140451747</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10</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5.1758148732</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0.16831963269</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4779.5341125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0.9813034913</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38.67697691</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-0.1127910691</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0</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6.2629099578</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0.20600454283</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96.910905201</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1.166239007</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5.293427390</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-0.1339504598</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1</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6.1032596294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0.20062554856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373.99761897</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1.137198302</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13.48828656</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-0.1308403800</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2</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5.9563828602</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0.19565384281</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818.12463975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1.110729011</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20.38024874</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-0.1279750672</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3</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5.8215153662</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0.19106398834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1370.7553673</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1.086701150</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26.07923567</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-0.1253413771</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4</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5.6979954729</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0.18683373048</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1981.7828915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1.065006550</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30.67833547</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-0.1229280161</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5</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5.5852549395</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0.18294369775</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2608.0596187</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1.045557594</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34.25555325</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-0.1207254060</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6</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5.4828115576</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0.17937715716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3212.1889678</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1.028286377</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36.87521850</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-0.1187255828</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7</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5.3902633187</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0.17611981800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3761.5395264</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1.013144294</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38.58909168</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-0.1169221266</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8</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5.3072840707</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0.17315968126</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4227.4536463</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1.000102065</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39.43720246</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-0.1153101265</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9</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5.2336204946</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0.17048693110</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4584.6333862</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0.9891502316</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39.44844397</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-0.1138861763</w:t>
            </w:r>
          </w:p>
        </w:tc>
      </w:tr>
      <w:tr w:rsidR="00C436CF" w:rsidRPr="00892CA8" w:rsidTr="00B15374">
        <w:tc>
          <w:tcPr>
            <w:tcW w:w="417" w:type="dxa"/>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rPr>
            </w:pPr>
            <w:r w:rsidRPr="00892CA8">
              <w:rPr>
                <w:sz w:val="13"/>
                <w:szCs w:val="13"/>
              </w:rPr>
              <w:t>10</w:t>
            </w:r>
          </w:p>
        </w:tc>
        <w:tc>
          <w:tcPr>
            <w:tcW w:w="1126" w:type="dxa"/>
            <w:vAlign w:val="center"/>
          </w:tcPr>
          <w:p w:rsidR="00C436CF" w:rsidRPr="00892CA8" w:rsidRDefault="00C436CF" w:rsidP="004C0999">
            <w:pPr>
              <w:spacing w:line="360" w:lineRule="auto"/>
              <w:jc w:val="center"/>
              <w:rPr>
                <w:sz w:val="13"/>
                <w:szCs w:val="13"/>
              </w:rPr>
            </w:pPr>
            <w:r w:rsidRPr="00892CA8">
              <w:rPr>
                <w:sz w:val="13"/>
                <w:szCs w:val="13"/>
              </w:rPr>
              <w:t>5.1690904704</w:t>
            </w:r>
          </w:p>
        </w:tc>
        <w:tc>
          <w:tcPr>
            <w:tcW w:w="1110" w:type="dxa"/>
            <w:vAlign w:val="center"/>
          </w:tcPr>
          <w:p w:rsidR="00C436CF" w:rsidRPr="00892CA8" w:rsidRDefault="00C436CF" w:rsidP="004C0999">
            <w:pPr>
              <w:spacing w:line="360" w:lineRule="auto"/>
              <w:jc w:val="center"/>
              <w:rPr>
                <w:sz w:val="13"/>
                <w:szCs w:val="13"/>
              </w:rPr>
            </w:pPr>
            <w:r w:rsidRPr="00892CA8">
              <w:rPr>
                <w:sz w:val="13"/>
                <w:szCs w:val="13"/>
              </w:rPr>
              <w:t>0.16809387031</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4810.6981087</w:t>
            </w:r>
          </w:p>
        </w:tc>
        <w:tc>
          <w:tcPr>
            <w:tcW w:w="1073" w:type="dxa"/>
            <w:vAlign w:val="center"/>
          </w:tcPr>
          <w:p w:rsidR="00C436CF" w:rsidRPr="00892CA8" w:rsidRDefault="00C436CF" w:rsidP="004C0999">
            <w:pPr>
              <w:spacing w:line="360" w:lineRule="auto"/>
              <w:jc w:val="center"/>
              <w:rPr>
                <w:sz w:val="13"/>
                <w:szCs w:val="13"/>
              </w:rPr>
            </w:pPr>
            <w:r w:rsidRPr="00892CA8">
              <w:rPr>
                <w:sz w:val="13"/>
                <w:szCs w:val="13"/>
              </w:rPr>
              <w:t>0.9803002006</w:t>
            </w:r>
          </w:p>
        </w:tc>
        <w:tc>
          <w:tcPr>
            <w:tcW w:w="963" w:type="dxa"/>
            <w:vAlign w:val="center"/>
          </w:tcPr>
          <w:p w:rsidR="00C436CF" w:rsidRPr="00892CA8" w:rsidRDefault="00C436CF" w:rsidP="004C0999">
            <w:pPr>
              <w:spacing w:line="360" w:lineRule="auto"/>
              <w:jc w:val="center"/>
              <w:rPr>
                <w:sz w:val="13"/>
                <w:szCs w:val="13"/>
              </w:rPr>
            </w:pPr>
            <w:r w:rsidRPr="00892CA8">
              <w:rPr>
                <w:sz w:val="13"/>
                <w:szCs w:val="13"/>
              </w:rPr>
              <w:t>38.64094245</w:t>
            </w:r>
          </w:p>
        </w:tc>
        <w:tc>
          <w:tcPr>
            <w:tcW w:w="1108" w:type="dxa"/>
            <w:vAlign w:val="center"/>
          </w:tcPr>
          <w:p w:rsidR="00C436CF" w:rsidRPr="00892CA8" w:rsidRDefault="00C436CF" w:rsidP="004C0999">
            <w:pPr>
              <w:spacing w:line="360" w:lineRule="auto"/>
              <w:jc w:val="center"/>
              <w:rPr>
                <w:sz w:val="13"/>
                <w:szCs w:val="13"/>
              </w:rPr>
            </w:pPr>
            <w:r w:rsidRPr="00892CA8">
              <w:rPr>
                <w:sz w:val="13"/>
                <w:szCs w:val="13"/>
              </w:rPr>
              <w:t>-0.1126484120</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0</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6.2404943312 </w:t>
            </w:r>
          </w:p>
        </w:tc>
        <w:tc>
          <w:tcPr>
            <w:tcW w:w="1110" w:type="dxa"/>
          </w:tcPr>
          <w:p w:rsidR="00C436CF" w:rsidRPr="00892CA8" w:rsidRDefault="00C436CF" w:rsidP="004C0999">
            <w:pPr>
              <w:spacing w:line="360" w:lineRule="auto"/>
              <w:jc w:val="center"/>
              <w:rPr>
                <w:sz w:val="13"/>
                <w:szCs w:val="13"/>
              </w:rPr>
            </w:pPr>
            <w:r w:rsidRPr="00892CA8">
              <w:rPr>
                <w:sz w:val="13"/>
                <w:szCs w:val="13"/>
              </w:rPr>
              <w:t>0.20528307706</w:t>
            </w:r>
          </w:p>
        </w:tc>
        <w:tc>
          <w:tcPr>
            <w:tcW w:w="1073" w:type="dxa"/>
          </w:tcPr>
          <w:p w:rsidR="00C436CF" w:rsidRPr="00892CA8" w:rsidRDefault="00C436CF" w:rsidP="004C0999">
            <w:pPr>
              <w:spacing w:line="360" w:lineRule="auto"/>
              <w:jc w:val="center"/>
              <w:rPr>
                <w:sz w:val="13"/>
                <w:szCs w:val="13"/>
              </w:rPr>
            </w:pPr>
            <w:r w:rsidRPr="00892CA8">
              <w:rPr>
                <w:sz w:val="13"/>
                <w:szCs w:val="13"/>
              </w:rPr>
              <w:t>117.97635160</w:t>
            </w:r>
          </w:p>
        </w:tc>
        <w:tc>
          <w:tcPr>
            <w:tcW w:w="1073" w:type="dxa"/>
          </w:tcPr>
          <w:p w:rsidR="00C436CF" w:rsidRPr="00892CA8" w:rsidRDefault="00C436CF" w:rsidP="004C0999">
            <w:pPr>
              <w:spacing w:line="360" w:lineRule="auto"/>
              <w:jc w:val="center"/>
              <w:rPr>
                <w:sz w:val="13"/>
                <w:szCs w:val="13"/>
              </w:rPr>
            </w:pPr>
            <w:r w:rsidRPr="00892CA8">
              <w:rPr>
                <w:sz w:val="13"/>
                <w:szCs w:val="13"/>
              </w:rPr>
              <w:t>1.162414502</w:t>
            </w:r>
          </w:p>
        </w:tc>
        <w:tc>
          <w:tcPr>
            <w:tcW w:w="963" w:type="dxa"/>
          </w:tcPr>
          <w:p w:rsidR="00C436CF" w:rsidRPr="00892CA8" w:rsidRDefault="00C436CF" w:rsidP="004C0999">
            <w:pPr>
              <w:spacing w:line="360" w:lineRule="auto"/>
              <w:jc w:val="center"/>
              <w:rPr>
                <w:sz w:val="13"/>
                <w:szCs w:val="13"/>
              </w:rPr>
            </w:pPr>
            <w:r w:rsidRPr="00892CA8">
              <w:rPr>
                <w:sz w:val="13"/>
                <w:szCs w:val="13"/>
              </w:rPr>
              <w:t>5.968061524</w:t>
            </w:r>
          </w:p>
        </w:tc>
        <w:tc>
          <w:tcPr>
            <w:tcW w:w="1108" w:type="dxa"/>
          </w:tcPr>
          <w:p w:rsidR="00C436CF" w:rsidRPr="00892CA8" w:rsidRDefault="00C436CF" w:rsidP="004C0999">
            <w:pPr>
              <w:spacing w:line="360" w:lineRule="auto"/>
              <w:jc w:val="center"/>
              <w:rPr>
                <w:sz w:val="13"/>
                <w:szCs w:val="13"/>
              </w:rPr>
            </w:pPr>
            <w:r w:rsidRPr="00892CA8">
              <w:rPr>
                <w:sz w:val="13"/>
                <w:szCs w:val="13"/>
              </w:rPr>
              <w:t>-0.1334819874</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1</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6.0823171617 </w:t>
            </w:r>
          </w:p>
        </w:tc>
        <w:tc>
          <w:tcPr>
            <w:tcW w:w="1110" w:type="dxa"/>
          </w:tcPr>
          <w:p w:rsidR="00C436CF" w:rsidRPr="00892CA8" w:rsidRDefault="00C436CF" w:rsidP="004C0999">
            <w:pPr>
              <w:spacing w:line="360" w:lineRule="auto"/>
              <w:jc w:val="center"/>
              <w:rPr>
                <w:sz w:val="13"/>
                <w:szCs w:val="13"/>
              </w:rPr>
            </w:pPr>
            <w:r w:rsidRPr="00892CA8">
              <w:rPr>
                <w:sz w:val="13"/>
                <w:szCs w:val="13"/>
              </w:rPr>
              <w:t>0.19995037649</w:t>
            </w:r>
          </w:p>
        </w:tc>
        <w:tc>
          <w:tcPr>
            <w:tcW w:w="1073" w:type="dxa"/>
          </w:tcPr>
          <w:p w:rsidR="00C436CF" w:rsidRPr="00892CA8" w:rsidRDefault="00C436CF" w:rsidP="004C0999">
            <w:pPr>
              <w:spacing w:line="360" w:lineRule="auto"/>
              <w:jc w:val="center"/>
              <w:rPr>
                <w:sz w:val="13"/>
                <w:szCs w:val="13"/>
              </w:rPr>
            </w:pPr>
            <w:r w:rsidRPr="00892CA8">
              <w:rPr>
                <w:sz w:val="13"/>
                <w:szCs w:val="13"/>
              </w:rPr>
              <w:t>416.43490453</w:t>
            </w:r>
          </w:p>
        </w:tc>
        <w:tc>
          <w:tcPr>
            <w:tcW w:w="1073" w:type="dxa"/>
          </w:tcPr>
          <w:p w:rsidR="00C436CF" w:rsidRPr="00892CA8" w:rsidRDefault="00C436CF" w:rsidP="004C0999">
            <w:pPr>
              <w:spacing w:line="360" w:lineRule="auto"/>
              <w:jc w:val="center"/>
              <w:rPr>
                <w:sz w:val="13"/>
                <w:szCs w:val="13"/>
              </w:rPr>
            </w:pPr>
            <w:r w:rsidRPr="00892CA8">
              <w:rPr>
                <w:sz w:val="13"/>
                <w:szCs w:val="13"/>
              </w:rPr>
              <w:t>1.133642648</w:t>
            </w:r>
          </w:p>
        </w:tc>
        <w:tc>
          <w:tcPr>
            <w:tcW w:w="963" w:type="dxa"/>
          </w:tcPr>
          <w:p w:rsidR="00C436CF" w:rsidRPr="00892CA8" w:rsidRDefault="00C436CF" w:rsidP="004C0999">
            <w:pPr>
              <w:spacing w:line="360" w:lineRule="auto"/>
              <w:jc w:val="center"/>
              <w:rPr>
                <w:sz w:val="13"/>
                <w:szCs w:val="13"/>
              </w:rPr>
            </w:pPr>
            <w:r w:rsidRPr="00892CA8">
              <w:rPr>
                <w:sz w:val="13"/>
                <w:szCs w:val="13"/>
              </w:rPr>
              <w:t>14.06480756</w:t>
            </w:r>
          </w:p>
        </w:tc>
        <w:tc>
          <w:tcPr>
            <w:tcW w:w="1108" w:type="dxa"/>
          </w:tcPr>
          <w:p w:rsidR="00C436CF" w:rsidRPr="00892CA8" w:rsidRDefault="00C436CF" w:rsidP="004C0999">
            <w:pPr>
              <w:spacing w:line="360" w:lineRule="auto"/>
              <w:jc w:val="center"/>
              <w:rPr>
                <w:sz w:val="13"/>
                <w:szCs w:val="13"/>
              </w:rPr>
            </w:pPr>
            <w:r w:rsidRPr="00892CA8">
              <w:rPr>
                <w:sz w:val="13"/>
                <w:szCs w:val="13"/>
              </w:rPr>
              <w:t>-0.1304013519</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2</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5.9368391490 </w:t>
            </w:r>
          </w:p>
        </w:tc>
        <w:tc>
          <w:tcPr>
            <w:tcW w:w="1110" w:type="dxa"/>
          </w:tcPr>
          <w:p w:rsidR="00C436CF" w:rsidRPr="00892CA8" w:rsidRDefault="00C436CF" w:rsidP="004C0999">
            <w:pPr>
              <w:spacing w:line="360" w:lineRule="auto"/>
              <w:jc w:val="center"/>
              <w:rPr>
                <w:sz w:val="13"/>
                <w:szCs w:val="13"/>
              </w:rPr>
            </w:pPr>
            <w:r w:rsidRPr="00892CA8">
              <w:rPr>
                <w:sz w:val="13"/>
                <w:szCs w:val="13"/>
              </w:rPr>
              <w:t>0.19502254993</w:t>
            </w:r>
          </w:p>
        </w:tc>
        <w:tc>
          <w:tcPr>
            <w:tcW w:w="1073" w:type="dxa"/>
          </w:tcPr>
          <w:p w:rsidR="00C436CF" w:rsidRPr="00892CA8" w:rsidRDefault="00C436CF" w:rsidP="004C0999">
            <w:pPr>
              <w:spacing w:line="360" w:lineRule="auto"/>
              <w:jc w:val="center"/>
              <w:rPr>
                <w:sz w:val="13"/>
                <w:szCs w:val="13"/>
              </w:rPr>
            </w:pPr>
            <w:r w:rsidRPr="00892CA8">
              <w:rPr>
                <w:sz w:val="13"/>
                <w:szCs w:val="13"/>
              </w:rPr>
              <w:t>876.24662762</w:t>
            </w:r>
          </w:p>
        </w:tc>
        <w:tc>
          <w:tcPr>
            <w:tcW w:w="1073" w:type="dxa"/>
          </w:tcPr>
          <w:p w:rsidR="00C436CF" w:rsidRPr="00892CA8" w:rsidRDefault="00C436CF" w:rsidP="004C0999">
            <w:pPr>
              <w:spacing w:line="360" w:lineRule="auto"/>
              <w:jc w:val="center"/>
              <w:rPr>
                <w:sz w:val="13"/>
                <w:szCs w:val="13"/>
              </w:rPr>
            </w:pPr>
            <w:r w:rsidRPr="00892CA8">
              <w:rPr>
                <w:sz w:val="13"/>
                <w:szCs w:val="13"/>
              </w:rPr>
              <w:t>1.107429423</w:t>
            </w:r>
          </w:p>
        </w:tc>
        <w:tc>
          <w:tcPr>
            <w:tcW w:w="963" w:type="dxa"/>
          </w:tcPr>
          <w:p w:rsidR="00C436CF" w:rsidRPr="00892CA8" w:rsidRDefault="00C436CF" w:rsidP="004C0999">
            <w:pPr>
              <w:spacing w:line="360" w:lineRule="auto"/>
              <w:jc w:val="center"/>
              <w:rPr>
                <w:sz w:val="13"/>
                <w:szCs w:val="13"/>
              </w:rPr>
            </w:pPr>
            <w:r w:rsidRPr="00892CA8">
              <w:rPr>
                <w:sz w:val="13"/>
                <w:szCs w:val="13"/>
              </w:rPr>
              <w:t>20.86703769</w:t>
            </w:r>
          </w:p>
        </w:tc>
        <w:tc>
          <w:tcPr>
            <w:tcW w:w="1108" w:type="dxa"/>
          </w:tcPr>
          <w:p w:rsidR="00C436CF" w:rsidRPr="00892CA8" w:rsidRDefault="00C436CF" w:rsidP="004C0999">
            <w:pPr>
              <w:spacing w:line="360" w:lineRule="auto"/>
              <w:jc w:val="center"/>
              <w:rPr>
                <w:sz w:val="13"/>
                <w:szCs w:val="13"/>
              </w:rPr>
            </w:pPr>
            <w:r w:rsidRPr="00892CA8">
              <w:rPr>
                <w:sz w:val="13"/>
                <w:szCs w:val="13"/>
              </w:rPr>
              <w:t>-0.1275642145</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3</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5.8033061164  </w:t>
            </w:r>
          </w:p>
        </w:tc>
        <w:tc>
          <w:tcPr>
            <w:tcW w:w="1110" w:type="dxa"/>
          </w:tcPr>
          <w:p w:rsidR="00C436CF" w:rsidRPr="00892CA8" w:rsidRDefault="00C436CF" w:rsidP="004C0999">
            <w:pPr>
              <w:spacing w:line="360" w:lineRule="auto"/>
              <w:jc w:val="center"/>
              <w:rPr>
                <w:sz w:val="13"/>
                <w:szCs w:val="13"/>
              </w:rPr>
            </w:pPr>
            <w:r w:rsidRPr="00892CA8">
              <w:rPr>
                <w:sz w:val="13"/>
                <w:szCs w:val="13"/>
              </w:rPr>
              <w:t>0.19047447029</w:t>
            </w:r>
          </w:p>
        </w:tc>
        <w:tc>
          <w:tcPr>
            <w:tcW w:w="1073" w:type="dxa"/>
          </w:tcPr>
          <w:p w:rsidR="00C436CF" w:rsidRPr="00892CA8" w:rsidRDefault="00C436CF" w:rsidP="004C0999">
            <w:pPr>
              <w:spacing w:line="360" w:lineRule="auto"/>
              <w:jc w:val="center"/>
              <w:rPr>
                <w:sz w:val="13"/>
                <w:szCs w:val="13"/>
              </w:rPr>
            </w:pPr>
            <w:r w:rsidRPr="00892CA8">
              <w:rPr>
                <w:sz w:val="13"/>
                <w:szCs w:val="13"/>
              </w:rPr>
              <w:t>1439.6301087</w:t>
            </w:r>
          </w:p>
        </w:tc>
        <w:tc>
          <w:tcPr>
            <w:tcW w:w="1073" w:type="dxa"/>
          </w:tcPr>
          <w:p w:rsidR="00C436CF" w:rsidRPr="00892CA8" w:rsidRDefault="00C436CF" w:rsidP="004C0999">
            <w:pPr>
              <w:spacing w:line="360" w:lineRule="auto"/>
              <w:jc w:val="center"/>
              <w:rPr>
                <w:sz w:val="13"/>
                <w:szCs w:val="13"/>
              </w:rPr>
            </w:pPr>
            <w:r w:rsidRPr="00892CA8">
              <w:rPr>
                <w:sz w:val="13"/>
                <w:szCs w:val="13"/>
              </w:rPr>
              <w:t>1.083646859</w:t>
            </w:r>
          </w:p>
        </w:tc>
        <w:tc>
          <w:tcPr>
            <w:tcW w:w="963" w:type="dxa"/>
          </w:tcPr>
          <w:p w:rsidR="00C436CF" w:rsidRPr="00892CA8" w:rsidRDefault="00C436CF" w:rsidP="004C0999">
            <w:pPr>
              <w:spacing w:line="360" w:lineRule="auto"/>
              <w:jc w:val="center"/>
              <w:rPr>
                <w:sz w:val="13"/>
                <w:szCs w:val="13"/>
              </w:rPr>
            </w:pPr>
            <w:r w:rsidRPr="00892CA8">
              <w:rPr>
                <w:sz w:val="13"/>
                <w:szCs w:val="13"/>
              </w:rPr>
              <w:t>26.48342299</w:t>
            </w:r>
          </w:p>
        </w:tc>
        <w:tc>
          <w:tcPr>
            <w:tcW w:w="1108" w:type="dxa"/>
          </w:tcPr>
          <w:p w:rsidR="00C436CF" w:rsidRPr="00892CA8" w:rsidRDefault="00C436CF" w:rsidP="004C0999">
            <w:pPr>
              <w:spacing w:line="360" w:lineRule="auto"/>
              <w:jc w:val="center"/>
              <w:rPr>
                <w:sz w:val="13"/>
                <w:szCs w:val="13"/>
              </w:rPr>
            </w:pPr>
            <w:r w:rsidRPr="00892CA8">
              <w:rPr>
                <w:sz w:val="13"/>
                <w:szCs w:val="13"/>
              </w:rPr>
              <w:t>-0.1249576135</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4</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5.6810658304  </w:t>
            </w:r>
          </w:p>
        </w:tc>
        <w:tc>
          <w:tcPr>
            <w:tcW w:w="1110" w:type="dxa"/>
          </w:tcPr>
          <w:p w:rsidR="00C436CF" w:rsidRPr="00892CA8" w:rsidRDefault="00C436CF" w:rsidP="004C0999">
            <w:pPr>
              <w:spacing w:line="360" w:lineRule="auto"/>
              <w:jc w:val="center"/>
              <w:rPr>
                <w:sz w:val="13"/>
                <w:szCs w:val="13"/>
              </w:rPr>
            </w:pPr>
            <w:r w:rsidRPr="00892CA8">
              <w:rPr>
                <w:sz w:val="13"/>
                <w:szCs w:val="13"/>
              </w:rPr>
              <w:t>0.18628417107</w:t>
            </w:r>
          </w:p>
        </w:tc>
        <w:tc>
          <w:tcPr>
            <w:tcW w:w="1073" w:type="dxa"/>
          </w:tcPr>
          <w:p w:rsidR="00C436CF" w:rsidRPr="00892CA8" w:rsidRDefault="00C436CF" w:rsidP="004C0999">
            <w:pPr>
              <w:spacing w:line="360" w:lineRule="auto"/>
              <w:jc w:val="center"/>
              <w:rPr>
                <w:sz w:val="13"/>
                <w:szCs w:val="13"/>
              </w:rPr>
            </w:pPr>
            <w:r w:rsidRPr="00892CA8">
              <w:rPr>
                <w:sz w:val="13"/>
                <w:szCs w:val="13"/>
              </w:rPr>
              <w:t>2057.1039760</w:t>
            </w:r>
          </w:p>
        </w:tc>
        <w:tc>
          <w:tcPr>
            <w:tcW w:w="1073" w:type="dxa"/>
          </w:tcPr>
          <w:p w:rsidR="00C436CF" w:rsidRPr="00892CA8" w:rsidRDefault="00C436CF" w:rsidP="004C0999">
            <w:pPr>
              <w:spacing w:line="360" w:lineRule="auto"/>
              <w:jc w:val="center"/>
              <w:rPr>
                <w:sz w:val="13"/>
                <w:szCs w:val="13"/>
              </w:rPr>
            </w:pPr>
            <w:r w:rsidRPr="00892CA8">
              <w:rPr>
                <w:sz w:val="13"/>
                <w:szCs w:val="13"/>
              </w:rPr>
              <w:t>1.062188713</w:t>
            </w:r>
          </w:p>
        </w:tc>
        <w:tc>
          <w:tcPr>
            <w:tcW w:w="963" w:type="dxa"/>
          </w:tcPr>
          <w:p w:rsidR="00C436CF" w:rsidRPr="00892CA8" w:rsidRDefault="00C436CF" w:rsidP="004C0999">
            <w:pPr>
              <w:spacing w:line="360" w:lineRule="auto"/>
              <w:jc w:val="center"/>
              <w:rPr>
                <w:sz w:val="13"/>
                <w:szCs w:val="13"/>
              </w:rPr>
            </w:pPr>
            <w:r w:rsidRPr="00892CA8">
              <w:rPr>
                <w:sz w:val="13"/>
                <w:szCs w:val="13"/>
              </w:rPr>
              <w:t>31.00592204</w:t>
            </w:r>
          </w:p>
        </w:tc>
        <w:tc>
          <w:tcPr>
            <w:tcW w:w="1108" w:type="dxa"/>
          </w:tcPr>
          <w:p w:rsidR="00C436CF" w:rsidRPr="00892CA8" w:rsidRDefault="00C436CF" w:rsidP="004C0999">
            <w:pPr>
              <w:spacing w:line="360" w:lineRule="auto"/>
              <w:jc w:val="center"/>
              <w:rPr>
                <w:sz w:val="13"/>
                <w:szCs w:val="13"/>
              </w:rPr>
            </w:pPr>
            <w:r w:rsidRPr="00892CA8">
              <w:rPr>
                <w:sz w:val="13"/>
                <w:szCs w:val="13"/>
              </w:rPr>
              <w:t>-0.1225704294</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5</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5.5695590038 </w:t>
            </w:r>
          </w:p>
        </w:tc>
        <w:tc>
          <w:tcPr>
            <w:tcW w:w="1110" w:type="dxa"/>
          </w:tcPr>
          <w:p w:rsidR="00C436CF" w:rsidRPr="00892CA8" w:rsidRDefault="00C436CF" w:rsidP="004C0999">
            <w:pPr>
              <w:spacing w:line="360" w:lineRule="auto"/>
              <w:jc w:val="center"/>
              <w:rPr>
                <w:sz w:val="13"/>
                <w:szCs w:val="13"/>
              </w:rPr>
            </w:pPr>
            <w:r w:rsidRPr="00892CA8">
              <w:rPr>
                <w:sz w:val="13"/>
                <w:szCs w:val="13"/>
              </w:rPr>
              <w:t>0.18243255228</w:t>
            </w:r>
          </w:p>
        </w:tc>
        <w:tc>
          <w:tcPr>
            <w:tcW w:w="1073" w:type="dxa"/>
          </w:tcPr>
          <w:p w:rsidR="00C436CF" w:rsidRPr="00892CA8" w:rsidRDefault="00C436CF" w:rsidP="004C0999">
            <w:pPr>
              <w:spacing w:line="360" w:lineRule="auto"/>
              <w:jc w:val="center"/>
              <w:rPr>
                <w:sz w:val="13"/>
                <w:szCs w:val="13"/>
              </w:rPr>
            </w:pPr>
            <w:r w:rsidRPr="00892CA8">
              <w:rPr>
                <w:sz w:val="13"/>
                <w:szCs w:val="13"/>
              </w:rPr>
              <w:t>2686.0371498</w:t>
            </w:r>
          </w:p>
        </w:tc>
        <w:tc>
          <w:tcPr>
            <w:tcW w:w="1073" w:type="dxa"/>
          </w:tcPr>
          <w:p w:rsidR="00C436CF" w:rsidRPr="00892CA8" w:rsidRDefault="00C436CF" w:rsidP="004C0999">
            <w:pPr>
              <w:spacing w:line="360" w:lineRule="auto"/>
              <w:jc w:val="center"/>
              <w:rPr>
                <w:sz w:val="13"/>
                <w:szCs w:val="13"/>
              </w:rPr>
            </w:pPr>
            <w:r w:rsidRPr="00892CA8">
              <w:rPr>
                <w:sz w:val="13"/>
                <w:szCs w:val="13"/>
              </w:rPr>
              <w:t>1.042969244</w:t>
            </w:r>
          </w:p>
        </w:tc>
        <w:tc>
          <w:tcPr>
            <w:tcW w:w="963" w:type="dxa"/>
          </w:tcPr>
          <w:p w:rsidR="00C436CF" w:rsidRPr="00892CA8" w:rsidRDefault="00C436CF" w:rsidP="004C0999">
            <w:pPr>
              <w:spacing w:line="360" w:lineRule="auto"/>
              <w:jc w:val="center"/>
              <w:rPr>
                <w:sz w:val="13"/>
                <w:szCs w:val="13"/>
              </w:rPr>
            </w:pPr>
            <w:r w:rsidRPr="00892CA8">
              <w:rPr>
                <w:sz w:val="13"/>
                <w:szCs w:val="13"/>
              </w:rPr>
              <w:t>34.51150425</w:t>
            </w:r>
          </w:p>
        </w:tc>
        <w:tc>
          <w:tcPr>
            <w:tcW w:w="1108" w:type="dxa"/>
          </w:tcPr>
          <w:p w:rsidR="00C436CF" w:rsidRPr="00892CA8" w:rsidRDefault="00C436CF" w:rsidP="004C0999">
            <w:pPr>
              <w:spacing w:line="360" w:lineRule="auto"/>
              <w:jc w:val="center"/>
              <w:rPr>
                <w:sz w:val="13"/>
                <w:szCs w:val="13"/>
              </w:rPr>
            </w:pPr>
            <w:r w:rsidRPr="00892CA8">
              <w:rPr>
                <w:sz w:val="13"/>
                <w:szCs w:val="13"/>
              </w:rPr>
              <w:t>-0.1203932534</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6</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5.4683120665  </w:t>
            </w:r>
          </w:p>
        </w:tc>
        <w:tc>
          <w:tcPr>
            <w:tcW w:w="1110" w:type="dxa"/>
          </w:tcPr>
          <w:p w:rsidR="00C436CF" w:rsidRPr="00892CA8" w:rsidRDefault="00C436CF" w:rsidP="004C0999">
            <w:pPr>
              <w:spacing w:line="360" w:lineRule="auto"/>
              <w:jc w:val="center"/>
              <w:rPr>
                <w:sz w:val="13"/>
                <w:szCs w:val="13"/>
              </w:rPr>
            </w:pPr>
            <w:r w:rsidRPr="00892CA8">
              <w:rPr>
                <w:sz w:val="13"/>
                <w:szCs w:val="13"/>
              </w:rPr>
              <w:t>0.17890314079</w:t>
            </w:r>
          </w:p>
        </w:tc>
        <w:tc>
          <w:tcPr>
            <w:tcW w:w="1073" w:type="dxa"/>
          </w:tcPr>
          <w:p w:rsidR="00C436CF" w:rsidRPr="00892CA8" w:rsidRDefault="00C436CF" w:rsidP="004C0999">
            <w:pPr>
              <w:spacing w:line="360" w:lineRule="auto"/>
              <w:jc w:val="center"/>
              <w:rPr>
                <w:sz w:val="13"/>
                <w:szCs w:val="13"/>
              </w:rPr>
            </w:pPr>
            <w:r w:rsidRPr="00892CA8">
              <w:rPr>
                <w:sz w:val="13"/>
                <w:szCs w:val="13"/>
              </w:rPr>
              <w:t>3289.4575739</w:t>
            </w:r>
          </w:p>
        </w:tc>
        <w:tc>
          <w:tcPr>
            <w:tcW w:w="1073" w:type="dxa"/>
          </w:tcPr>
          <w:p w:rsidR="00C436CF" w:rsidRPr="00892CA8" w:rsidRDefault="00C436CF" w:rsidP="004C0999">
            <w:pPr>
              <w:spacing w:line="360" w:lineRule="auto"/>
              <w:jc w:val="center"/>
              <w:rPr>
                <w:sz w:val="13"/>
                <w:szCs w:val="13"/>
              </w:rPr>
            </w:pPr>
            <w:r w:rsidRPr="00892CA8">
              <w:rPr>
                <w:sz w:val="13"/>
                <w:szCs w:val="13"/>
              </w:rPr>
              <w:t>1.025922422</w:t>
            </w:r>
          </w:p>
        </w:tc>
        <w:tc>
          <w:tcPr>
            <w:tcW w:w="963" w:type="dxa"/>
          </w:tcPr>
          <w:p w:rsidR="00C436CF" w:rsidRPr="00892CA8" w:rsidRDefault="00C436CF" w:rsidP="004C0999">
            <w:pPr>
              <w:spacing w:line="360" w:lineRule="auto"/>
              <w:jc w:val="center"/>
              <w:rPr>
                <w:sz w:val="13"/>
                <w:szCs w:val="13"/>
              </w:rPr>
            </w:pPr>
            <w:r w:rsidRPr="00892CA8">
              <w:rPr>
                <w:sz w:val="13"/>
                <w:szCs w:val="13"/>
              </w:rPr>
              <w:t>37.06353165</w:t>
            </w:r>
          </w:p>
        </w:tc>
        <w:tc>
          <w:tcPr>
            <w:tcW w:w="1108" w:type="dxa"/>
          </w:tcPr>
          <w:p w:rsidR="00C436CF" w:rsidRPr="00892CA8" w:rsidRDefault="00C436CF" w:rsidP="004C0999">
            <w:pPr>
              <w:spacing w:line="360" w:lineRule="auto"/>
              <w:jc w:val="center"/>
              <w:rPr>
                <w:sz w:val="13"/>
                <w:szCs w:val="13"/>
              </w:rPr>
            </w:pPr>
            <w:r w:rsidRPr="00892CA8">
              <w:rPr>
                <w:sz w:val="13"/>
                <w:szCs w:val="13"/>
              </w:rPr>
              <w:t>-0.1184182891</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7</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5.3769315140  </w:t>
            </w:r>
          </w:p>
        </w:tc>
        <w:tc>
          <w:tcPr>
            <w:tcW w:w="1110" w:type="dxa"/>
          </w:tcPr>
          <w:p w:rsidR="00C436CF" w:rsidRPr="00892CA8" w:rsidRDefault="00C436CF" w:rsidP="004C0999">
            <w:pPr>
              <w:spacing w:line="360" w:lineRule="auto"/>
              <w:jc w:val="center"/>
              <w:rPr>
                <w:sz w:val="13"/>
                <w:szCs w:val="13"/>
              </w:rPr>
            </w:pPr>
            <w:r w:rsidRPr="00892CA8">
              <w:rPr>
                <w:sz w:val="13"/>
                <w:szCs w:val="13"/>
              </w:rPr>
              <w:t>0.17568189914</w:t>
            </w:r>
          </w:p>
        </w:tc>
        <w:tc>
          <w:tcPr>
            <w:tcW w:w="1073" w:type="dxa"/>
          </w:tcPr>
          <w:p w:rsidR="00C436CF" w:rsidRPr="00892CA8" w:rsidRDefault="00C436CF" w:rsidP="004C0999">
            <w:pPr>
              <w:spacing w:line="360" w:lineRule="auto"/>
              <w:jc w:val="center"/>
              <w:rPr>
                <w:sz w:val="13"/>
                <w:szCs w:val="13"/>
              </w:rPr>
            </w:pPr>
            <w:r w:rsidRPr="00892CA8">
              <w:rPr>
                <w:sz w:val="13"/>
                <w:szCs w:val="13"/>
              </w:rPr>
              <w:t>3835.0805572</w:t>
            </w:r>
          </w:p>
        </w:tc>
        <w:tc>
          <w:tcPr>
            <w:tcW w:w="1073" w:type="dxa"/>
          </w:tcPr>
          <w:p w:rsidR="00C436CF" w:rsidRPr="00892CA8" w:rsidRDefault="00C436CF" w:rsidP="004C0999">
            <w:pPr>
              <w:spacing w:line="360" w:lineRule="auto"/>
              <w:jc w:val="center"/>
              <w:rPr>
                <w:sz w:val="13"/>
                <w:szCs w:val="13"/>
              </w:rPr>
            </w:pPr>
            <w:r w:rsidRPr="00892CA8">
              <w:rPr>
                <w:sz w:val="13"/>
                <w:szCs w:val="13"/>
              </w:rPr>
              <w:t>1.011001564</w:t>
            </w:r>
          </w:p>
        </w:tc>
        <w:tc>
          <w:tcPr>
            <w:tcW w:w="963" w:type="dxa"/>
          </w:tcPr>
          <w:p w:rsidR="00C436CF" w:rsidRPr="00892CA8" w:rsidRDefault="00C436CF" w:rsidP="004C0999">
            <w:pPr>
              <w:spacing w:line="360" w:lineRule="auto"/>
              <w:jc w:val="center"/>
              <w:rPr>
                <w:sz w:val="13"/>
                <w:szCs w:val="13"/>
              </w:rPr>
            </w:pPr>
            <w:r w:rsidRPr="00892CA8">
              <w:rPr>
                <w:sz w:val="13"/>
                <w:szCs w:val="13"/>
              </w:rPr>
              <w:t>38.71284003</w:t>
            </w:r>
          </w:p>
        </w:tc>
        <w:tc>
          <w:tcPr>
            <w:tcW w:w="1108" w:type="dxa"/>
          </w:tcPr>
          <w:p w:rsidR="00C436CF" w:rsidRPr="00892CA8" w:rsidRDefault="00C436CF" w:rsidP="004C0999">
            <w:pPr>
              <w:spacing w:line="360" w:lineRule="auto"/>
              <w:jc w:val="center"/>
              <w:rPr>
                <w:sz w:val="13"/>
                <w:szCs w:val="13"/>
              </w:rPr>
            </w:pPr>
            <w:r w:rsidRPr="00892CA8">
              <w:rPr>
                <w:sz w:val="13"/>
                <w:szCs w:val="13"/>
              </w:rPr>
              <w:t>-0.1166392866</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8</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5.2950997615 </w:t>
            </w:r>
          </w:p>
        </w:tc>
        <w:tc>
          <w:tcPr>
            <w:tcW w:w="1110" w:type="dxa"/>
          </w:tcPr>
          <w:p w:rsidR="00C436CF" w:rsidRPr="00892CA8" w:rsidRDefault="00C436CF" w:rsidP="004C0999">
            <w:pPr>
              <w:spacing w:line="360" w:lineRule="auto"/>
              <w:jc w:val="center"/>
              <w:rPr>
                <w:sz w:val="13"/>
                <w:szCs w:val="13"/>
              </w:rPr>
            </w:pPr>
            <w:r w:rsidRPr="00892CA8">
              <w:rPr>
                <w:sz w:val="13"/>
                <w:szCs w:val="13"/>
              </w:rPr>
              <w:t>0.17275708064</w:t>
            </w:r>
          </w:p>
        </w:tc>
        <w:tc>
          <w:tcPr>
            <w:tcW w:w="1073" w:type="dxa"/>
          </w:tcPr>
          <w:p w:rsidR="00C436CF" w:rsidRPr="00892CA8" w:rsidRDefault="00C436CF" w:rsidP="004C0999">
            <w:pPr>
              <w:spacing w:line="360" w:lineRule="auto"/>
              <w:jc w:val="center"/>
              <w:rPr>
                <w:sz w:val="13"/>
                <w:szCs w:val="13"/>
              </w:rPr>
            </w:pPr>
            <w:r w:rsidRPr="00892CA8">
              <w:rPr>
                <w:sz w:val="13"/>
                <w:szCs w:val="13"/>
              </w:rPr>
              <w:t>4294.5293028</w:t>
            </w:r>
          </w:p>
        </w:tc>
        <w:tc>
          <w:tcPr>
            <w:tcW w:w="1073" w:type="dxa"/>
          </w:tcPr>
          <w:p w:rsidR="00C436CF" w:rsidRPr="00892CA8" w:rsidRDefault="00C436CF" w:rsidP="004C0999">
            <w:pPr>
              <w:spacing w:line="360" w:lineRule="auto"/>
              <w:jc w:val="center"/>
              <w:rPr>
                <w:sz w:val="13"/>
                <w:szCs w:val="13"/>
              </w:rPr>
            </w:pPr>
            <w:r w:rsidRPr="00892CA8">
              <w:rPr>
                <w:sz w:val="13"/>
                <w:szCs w:val="13"/>
              </w:rPr>
              <w:t>0.9981794217</w:t>
            </w:r>
          </w:p>
        </w:tc>
        <w:tc>
          <w:tcPr>
            <w:tcW w:w="963" w:type="dxa"/>
          </w:tcPr>
          <w:p w:rsidR="00C436CF" w:rsidRPr="00892CA8" w:rsidRDefault="00C436CF" w:rsidP="004C0999">
            <w:pPr>
              <w:spacing w:line="360" w:lineRule="auto"/>
              <w:jc w:val="center"/>
              <w:rPr>
                <w:sz w:val="13"/>
                <w:szCs w:val="13"/>
              </w:rPr>
            </w:pPr>
            <w:r w:rsidRPr="00892CA8">
              <w:rPr>
                <w:sz w:val="13"/>
                <w:szCs w:val="13"/>
              </w:rPr>
              <w:t>39.49855014</w:t>
            </w:r>
          </w:p>
        </w:tc>
        <w:tc>
          <w:tcPr>
            <w:tcW w:w="1108" w:type="dxa"/>
          </w:tcPr>
          <w:p w:rsidR="00C436CF" w:rsidRPr="00892CA8" w:rsidRDefault="00C436CF" w:rsidP="004C0999">
            <w:pPr>
              <w:spacing w:line="360" w:lineRule="auto"/>
              <w:jc w:val="center"/>
              <w:rPr>
                <w:sz w:val="13"/>
                <w:szCs w:val="13"/>
              </w:rPr>
            </w:pPr>
            <w:r w:rsidRPr="00892CA8">
              <w:rPr>
                <w:sz w:val="13"/>
                <w:szCs w:val="13"/>
              </w:rPr>
              <w:t>-0.1150515119</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9</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5.2225723483  </w:t>
            </w:r>
          </w:p>
        </w:tc>
        <w:tc>
          <w:tcPr>
            <w:tcW w:w="1110" w:type="dxa"/>
          </w:tcPr>
          <w:p w:rsidR="00C436CF" w:rsidRPr="00892CA8" w:rsidRDefault="00C436CF" w:rsidP="004C0999">
            <w:pPr>
              <w:spacing w:line="360" w:lineRule="auto"/>
              <w:jc w:val="center"/>
              <w:rPr>
                <w:sz w:val="13"/>
                <w:szCs w:val="13"/>
              </w:rPr>
            </w:pPr>
            <w:r w:rsidRPr="00892CA8">
              <w:rPr>
                <w:sz w:val="13"/>
                <w:szCs w:val="13"/>
              </w:rPr>
              <w:t>0.17011912691</w:t>
            </w:r>
          </w:p>
        </w:tc>
        <w:tc>
          <w:tcPr>
            <w:tcW w:w="1073" w:type="dxa"/>
          </w:tcPr>
          <w:p w:rsidR="00C436CF" w:rsidRPr="00892CA8" w:rsidRDefault="00C436CF" w:rsidP="004C0999">
            <w:pPr>
              <w:spacing w:line="360" w:lineRule="auto"/>
              <w:jc w:val="center"/>
              <w:rPr>
                <w:sz w:val="13"/>
                <w:szCs w:val="13"/>
              </w:rPr>
            </w:pPr>
            <w:r w:rsidRPr="00892CA8">
              <w:rPr>
                <w:sz w:val="13"/>
                <w:szCs w:val="13"/>
              </w:rPr>
              <w:t>4642.7309921</w:t>
            </w:r>
          </w:p>
        </w:tc>
        <w:tc>
          <w:tcPr>
            <w:tcW w:w="1073" w:type="dxa"/>
          </w:tcPr>
          <w:p w:rsidR="00C436CF" w:rsidRPr="00892CA8" w:rsidRDefault="00C436CF" w:rsidP="004C0999">
            <w:pPr>
              <w:spacing w:line="360" w:lineRule="auto"/>
              <w:jc w:val="center"/>
              <w:rPr>
                <w:sz w:val="13"/>
                <w:szCs w:val="13"/>
              </w:rPr>
            </w:pPr>
            <w:r w:rsidRPr="00892CA8">
              <w:rPr>
                <w:sz w:val="13"/>
                <w:szCs w:val="13"/>
              </w:rPr>
              <w:t>0.9874487559</w:t>
            </w:r>
          </w:p>
        </w:tc>
        <w:tc>
          <w:tcPr>
            <w:tcW w:w="963" w:type="dxa"/>
          </w:tcPr>
          <w:p w:rsidR="00C436CF" w:rsidRPr="00892CA8" w:rsidRDefault="00C436CF" w:rsidP="004C0999">
            <w:pPr>
              <w:spacing w:line="360" w:lineRule="auto"/>
              <w:jc w:val="center"/>
              <w:rPr>
                <w:sz w:val="13"/>
                <w:szCs w:val="13"/>
              </w:rPr>
            </w:pPr>
            <w:r w:rsidRPr="00892CA8">
              <w:rPr>
                <w:sz w:val="13"/>
                <w:szCs w:val="13"/>
              </w:rPr>
              <w:t>39.44863056</w:t>
            </w:r>
          </w:p>
        </w:tc>
        <w:tc>
          <w:tcPr>
            <w:tcW w:w="1108" w:type="dxa"/>
          </w:tcPr>
          <w:p w:rsidR="00C436CF" w:rsidRPr="00892CA8" w:rsidRDefault="00C436CF" w:rsidP="004C0999">
            <w:pPr>
              <w:spacing w:line="360" w:lineRule="auto"/>
              <w:jc w:val="center"/>
              <w:rPr>
                <w:sz w:val="13"/>
                <w:szCs w:val="13"/>
              </w:rPr>
            </w:pPr>
            <w:r w:rsidRPr="00892CA8">
              <w:rPr>
                <w:sz w:val="13"/>
                <w:szCs w:val="13"/>
              </w:rPr>
              <w:t>-0.1136517483</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3</w:t>
            </w:r>
          </w:p>
        </w:tc>
        <w:tc>
          <w:tcPr>
            <w:tcW w:w="423" w:type="dxa"/>
          </w:tcPr>
          <w:p w:rsidR="00C436CF" w:rsidRPr="00892CA8" w:rsidRDefault="00C436CF" w:rsidP="004C0999">
            <w:pPr>
              <w:spacing w:line="360" w:lineRule="auto"/>
              <w:jc w:val="center"/>
              <w:rPr>
                <w:sz w:val="13"/>
                <w:szCs w:val="13"/>
              </w:rPr>
            </w:pPr>
            <w:r w:rsidRPr="00892CA8">
              <w:rPr>
                <w:sz w:val="13"/>
                <w:szCs w:val="13"/>
              </w:rPr>
              <w:t>10</w:t>
            </w:r>
          </w:p>
        </w:tc>
        <w:tc>
          <w:tcPr>
            <w:tcW w:w="1126" w:type="dxa"/>
          </w:tcPr>
          <w:p w:rsidR="00C436CF" w:rsidRPr="00892CA8" w:rsidRDefault="00C436CF" w:rsidP="004C0999">
            <w:pPr>
              <w:spacing w:line="360" w:lineRule="auto"/>
              <w:jc w:val="center"/>
              <w:rPr>
                <w:sz w:val="13"/>
                <w:szCs w:val="13"/>
              </w:rPr>
            </w:pPr>
            <w:r w:rsidRPr="00892CA8">
              <w:rPr>
                <w:sz w:val="13"/>
                <w:szCs w:val="13"/>
              </w:rPr>
              <w:t xml:space="preserve">5.1591765901 </w:t>
            </w:r>
          </w:p>
        </w:tc>
        <w:tc>
          <w:tcPr>
            <w:tcW w:w="1110" w:type="dxa"/>
          </w:tcPr>
          <w:p w:rsidR="00C436CF" w:rsidRPr="00892CA8" w:rsidRDefault="00C436CF" w:rsidP="004C0999">
            <w:pPr>
              <w:spacing w:line="360" w:lineRule="auto"/>
              <w:jc w:val="center"/>
              <w:rPr>
                <w:sz w:val="13"/>
                <w:szCs w:val="13"/>
              </w:rPr>
            </w:pPr>
            <w:r w:rsidRPr="00892CA8">
              <w:rPr>
                <w:sz w:val="13"/>
                <w:szCs w:val="13"/>
              </w:rPr>
              <w:t>0.16776061086</w:t>
            </w:r>
          </w:p>
        </w:tc>
        <w:tc>
          <w:tcPr>
            <w:tcW w:w="1073" w:type="dxa"/>
          </w:tcPr>
          <w:p w:rsidR="00C436CF" w:rsidRPr="00892CA8" w:rsidRDefault="00C436CF" w:rsidP="004C0999">
            <w:pPr>
              <w:spacing w:line="360" w:lineRule="auto"/>
              <w:jc w:val="center"/>
              <w:rPr>
                <w:sz w:val="13"/>
                <w:szCs w:val="13"/>
              </w:rPr>
            </w:pPr>
            <w:r w:rsidRPr="00892CA8">
              <w:rPr>
                <w:sz w:val="13"/>
                <w:szCs w:val="13"/>
              </w:rPr>
              <w:t>4857.4830325</w:t>
            </w:r>
          </w:p>
        </w:tc>
        <w:tc>
          <w:tcPr>
            <w:tcW w:w="1073" w:type="dxa"/>
          </w:tcPr>
          <w:p w:rsidR="00C436CF" w:rsidRPr="00892CA8" w:rsidRDefault="00C436CF" w:rsidP="004C0999">
            <w:pPr>
              <w:spacing w:line="360" w:lineRule="auto"/>
              <w:jc w:val="center"/>
              <w:rPr>
                <w:sz w:val="13"/>
                <w:szCs w:val="13"/>
              </w:rPr>
            </w:pPr>
            <w:r w:rsidRPr="00892CA8">
              <w:rPr>
                <w:sz w:val="13"/>
                <w:szCs w:val="13"/>
              </w:rPr>
              <w:t>0.9788234896</w:t>
            </w:r>
          </w:p>
        </w:tc>
        <w:tc>
          <w:tcPr>
            <w:tcW w:w="963" w:type="dxa"/>
          </w:tcPr>
          <w:p w:rsidR="00C436CF" w:rsidRPr="00892CA8" w:rsidRDefault="00C436CF" w:rsidP="004C0999">
            <w:pPr>
              <w:spacing w:line="360" w:lineRule="auto"/>
              <w:jc w:val="center"/>
              <w:rPr>
                <w:sz w:val="13"/>
                <w:szCs w:val="13"/>
              </w:rPr>
            </w:pPr>
            <w:r w:rsidRPr="00892CA8">
              <w:rPr>
                <w:sz w:val="13"/>
                <w:szCs w:val="13"/>
              </w:rPr>
              <w:t>38.58022733</w:t>
            </w:r>
          </w:p>
        </w:tc>
        <w:tc>
          <w:tcPr>
            <w:tcW w:w="1108" w:type="dxa"/>
          </w:tcPr>
          <w:p w:rsidR="00C436CF" w:rsidRPr="00892CA8" w:rsidRDefault="00C436CF" w:rsidP="004C0999">
            <w:pPr>
              <w:spacing w:line="360" w:lineRule="auto"/>
              <w:jc w:val="center"/>
              <w:rPr>
                <w:sz w:val="13"/>
                <w:szCs w:val="13"/>
              </w:rPr>
            </w:pPr>
            <w:r w:rsidRPr="00892CA8">
              <w:rPr>
                <w:sz w:val="13"/>
                <w:szCs w:val="13"/>
              </w:rPr>
              <w:t>-0.1124383412</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0</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6.2111137341</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0.20433699022</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151.87439790</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1.157397265</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6.842198150</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-0.1328684048</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1</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6.0548751988</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0.19906521543</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477.89237049</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1.128979542</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14.81002209</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-0.1298265267</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2</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5.9112382325</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0.19419514510</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957.79934933</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1.103103711</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21.49435017</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-0.1270264811</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3</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5.7794620170</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0.18970206193</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1534.8012769</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1.079644470</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27.00220305</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-0.1244555480</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4</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5.6589068100</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0.18556438053</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2160.2340467</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1.058498128</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31.42404737</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-0.1221028394</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5</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5.5490251876</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0.18176336040</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2792.1407251</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1.039581440</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34.83548285</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-0.1199591710</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6</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5.4493550513</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0.17828287309</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3394.1025379</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1.022830872</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37.29858981</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-0.1180169703</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7</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5.3595142132</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0.17510921788</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3934.2857135</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0.1008202311</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38.86297608</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-0.1162702141</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8</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5.2791965306</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0.17223098447</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4384.6775195</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0.9956712337</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39.56655122</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-0.1147144056</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9</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5.2081694237</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0.16963895903</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4720.4954258</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0.9852333961</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39.43604596</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-0.1133465831</w:t>
            </w:r>
          </w:p>
        </w:tc>
      </w:tr>
      <w:tr w:rsidR="00C436CF" w:rsidRPr="00892CA8" w:rsidTr="00B15374">
        <w:tc>
          <w:tcPr>
            <w:tcW w:w="417" w:type="dxa"/>
          </w:tcPr>
          <w:p w:rsidR="00C436CF" w:rsidRPr="00892CA8" w:rsidRDefault="00C436CF" w:rsidP="004C0999">
            <w:pPr>
              <w:spacing w:line="360" w:lineRule="auto"/>
              <w:jc w:val="center"/>
              <w:rPr>
                <w:sz w:val="13"/>
                <w:szCs w:val="13"/>
              </w:rPr>
            </w:pPr>
            <w:r w:rsidRPr="00892CA8">
              <w:rPr>
                <w:sz w:val="13"/>
                <w:szCs w:val="13"/>
              </w:rPr>
              <w:t>4</w:t>
            </w:r>
          </w:p>
        </w:tc>
        <w:tc>
          <w:tcPr>
            <w:tcW w:w="423" w:type="dxa"/>
            <w:vAlign w:val="bottom"/>
          </w:tcPr>
          <w:p w:rsidR="00C436CF" w:rsidRPr="00892CA8" w:rsidRDefault="00C436CF" w:rsidP="004C0999">
            <w:pPr>
              <w:spacing w:line="360" w:lineRule="auto"/>
              <w:jc w:val="center"/>
              <w:rPr>
                <w:sz w:val="13"/>
                <w:szCs w:val="13"/>
              </w:rPr>
            </w:pPr>
            <w:r w:rsidRPr="00892CA8">
              <w:rPr>
                <w:sz w:val="13"/>
                <w:szCs w:val="13"/>
              </w:rPr>
              <w:t>10</w:t>
            </w:r>
          </w:p>
        </w:tc>
        <w:tc>
          <w:tcPr>
            <w:tcW w:w="1126" w:type="dxa"/>
            <w:vAlign w:val="bottom"/>
          </w:tcPr>
          <w:p w:rsidR="00C436CF" w:rsidRPr="00892CA8" w:rsidRDefault="00C436CF" w:rsidP="004C0999">
            <w:pPr>
              <w:spacing w:line="360" w:lineRule="auto"/>
              <w:jc w:val="center"/>
              <w:rPr>
                <w:sz w:val="13"/>
                <w:szCs w:val="13"/>
              </w:rPr>
            </w:pPr>
            <w:r w:rsidRPr="00892CA8">
              <w:rPr>
                <w:sz w:val="13"/>
                <w:szCs w:val="13"/>
              </w:rPr>
              <w:t>5.1462729334</w:t>
            </w:r>
          </w:p>
        </w:tc>
        <w:tc>
          <w:tcPr>
            <w:tcW w:w="1110" w:type="dxa"/>
            <w:vAlign w:val="bottom"/>
          </w:tcPr>
          <w:p w:rsidR="00C436CF" w:rsidRPr="00892CA8" w:rsidRDefault="00C436CF" w:rsidP="004C0999">
            <w:pPr>
              <w:spacing w:line="360" w:lineRule="auto"/>
              <w:jc w:val="center"/>
              <w:rPr>
                <w:sz w:val="13"/>
                <w:szCs w:val="13"/>
              </w:rPr>
            </w:pPr>
            <w:r w:rsidRPr="00892CA8">
              <w:rPr>
                <w:sz w:val="13"/>
                <w:szCs w:val="13"/>
              </w:rPr>
              <w:t>0.16732607784</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4919.7643085</w:t>
            </w:r>
          </w:p>
        </w:tc>
        <w:tc>
          <w:tcPr>
            <w:tcW w:w="1073" w:type="dxa"/>
            <w:vAlign w:val="bottom"/>
          </w:tcPr>
          <w:p w:rsidR="00C436CF" w:rsidRPr="00892CA8" w:rsidRDefault="00C436CF" w:rsidP="004C0999">
            <w:pPr>
              <w:spacing w:line="360" w:lineRule="auto"/>
              <w:jc w:val="center"/>
              <w:rPr>
                <w:sz w:val="13"/>
                <w:szCs w:val="13"/>
              </w:rPr>
            </w:pPr>
            <w:r w:rsidRPr="00892CA8">
              <w:rPr>
                <w:sz w:val="13"/>
                <w:szCs w:val="13"/>
              </w:rPr>
              <w:t>0.9769061357</w:t>
            </w:r>
          </w:p>
        </w:tc>
        <w:tc>
          <w:tcPr>
            <w:tcW w:w="963" w:type="dxa"/>
            <w:vAlign w:val="bottom"/>
          </w:tcPr>
          <w:p w:rsidR="00C436CF" w:rsidRPr="00892CA8" w:rsidRDefault="00C436CF" w:rsidP="004C0999">
            <w:pPr>
              <w:spacing w:line="360" w:lineRule="auto"/>
              <w:jc w:val="center"/>
              <w:rPr>
                <w:sz w:val="13"/>
                <w:szCs w:val="13"/>
              </w:rPr>
            </w:pPr>
            <w:r w:rsidRPr="00892CA8">
              <w:rPr>
                <w:sz w:val="13"/>
                <w:szCs w:val="13"/>
              </w:rPr>
              <w:t>38.48728563</w:t>
            </w:r>
          </w:p>
        </w:tc>
        <w:tc>
          <w:tcPr>
            <w:tcW w:w="1108" w:type="dxa"/>
            <w:vAlign w:val="bottom"/>
          </w:tcPr>
          <w:p w:rsidR="00C436CF" w:rsidRPr="00892CA8" w:rsidRDefault="00C436CF" w:rsidP="004C0999">
            <w:pPr>
              <w:spacing w:line="360" w:lineRule="auto"/>
              <w:jc w:val="center"/>
              <w:rPr>
                <w:sz w:val="13"/>
                <w:szCs w:val="13"/>
              </w:rPr>
            </w:pPr>
            <w:r w:rsidRPr="00892CA8">
              <w:rPr>
                <w:sz w:val="13"/>
                <w:szCs w:val="13"/>
              </w:rPr>
              <w:t>-0.1121653755</w:t>
            </w:r>
          </w:p>
        </w:tc>
      </w:tr>
    </w:tbl>
    <w:p w:rsidR="008C2B53" w:rsidRPr="00892CA8" w:rsidRDefault="008C2B53">
      <w:pPr>
        <w:autoSpaceDE/>
        <w:autoSpaceDN/>
        <w:rPr>
          <w:rFonts w:eastAsia="Calibri"/>
          <w:sz w:val="24"/>
          <w:szCs w:val="24"/>
          <w:lang w:eastAsia="en-US"/>
        </w:rPr>
      </w:pPr>
      <w:r w:rsidRPr="00892CA8">
        <w:rPr>
          <w:rFonts w:eastAsia="Calibri"/>
          <w:sz w:val="24"/>
          <w:szCs w:val="24"/>
          <w:lang w:eastAsia="en-US"/>
        </w:rPr>
        <w:br w:type="page"/>
      </w:r>
    </w:p>
    <w:p w:rsidR="00C436CF" w:rsidRPr="00892CA8" w:rsidRDefault="00A705A8" w:rsidP="008D2600">
      <w:pPr>
        <w:autoSpaceDE/>
        <w:autoSpaceDN/>
        <w:spacing w:line="360" w:lineRule="auto"/>
        <w:rPr>
          <w:position w:val="-12"/>
          <w:sz w:val="24"/>
          <w:szCs w:val="24"/>
        </w:rPr>
      </w:pPr>
      <w:r w:rsidRPr="00892CA8">
        <w:rPr>
          <w:rFonts w:eastAsia="Calibri"/>
          <w:sz w:val="24"/>
          <w:szCs w:val="24"/>
          <w:lang w:eastAsia="en-US"/>
        </w:rPr>
        <w:lastRenderedPageBreak/>
        <w:t xml:space="preserve">Таблица </w:t>
      </w:r>
      <w:r w:rsidR="00787E32">
        <w:rPr>
          <w:rFonts w:eastAsia="Calibri"/>
          <w:sz w:val="24"/>
          <w:szCs w:val="24"/>
          <w:lang w:eastAsia="en-US"/>
        </w:rPr>
        <w:t>4</w:t>
      </w:r>
      <w:r w:rsidR="001C3435">
        <w:rPr>
          <w:rFonts w:eastAsia="Calibri"/>
          <w:sz w:val="24"/>
          <w:szCs w:val="24"/>
          <w:lang w:eastAsia="en-US"/>
        </w:rPr>
        <w:t xml:space="preserve"> -</w:t>
      </w:r>
      <w:r w:rsidRPr="00892CA8">
        <w:rPr>
          <w:rFonts w:eastAsia="Calibri"/>
          <w:sz w:val="24"/>
          <w:szCs w:val="24"/>
          <w:lang w:eastAsia="en-US"/>
        </w:rPr>
        <w:t xml:space="preserve"> Средние значения операторов для </w:t>
      </w:r>
      <w:r w:rsidR="00A6158F" w:rsidRPr="00A6158F">
        <w:rPr>
          <w:position w:val="-4"/>
          <w:sz w:val="24"/>
          <w:szCs w:val="24"/>
        </w:rPr>
        <w:pict>
          <v:shape id="_x0000_i1361" type="#_x0000_t75" style="width:25.9pt;height:15pt">
            <v:imagedata r:id="rId344" o:title=""/>
          </v:shape>
        </w:pict>
      </w:r>
    </w:p>
    <w:tbl>
      <w:tblPr>
        <w:tblStyle w:val="af2"/>
        <w:tblW w:w="6521" w:type="dxa"/>
        <w:tblInd w:w="108" w:type="dxa"/>
        <w:tblLook w:val="04A0"/>
      </w:tblPr>
      <w:tblGrid>
        <w:gridCol w:w="389"/>
        <w:gridCol w:w="421"/>
        <w:gridCol w:w="1191"/>
        <w:gridCol w:w="1191"/>
        <w:gridCol w:w="1121"/>
        <w:gridCol w:w="1121"/>
        <w:gridCol w:w="1087"/>
      </w:tblGrid>
      <w:tr w:rsidR="00C436CF" w:rsidRPr="00892CA8" w:rsidTr="00B15374">
        <w:tc>
          <w:tcPr>
            <w:tcW w:w="382" w:type="dxa"/>
          </w:tcPr>
          <w:p w:rsidR="00C436CF" w:rsidRPr="00892CA8" w:rsidRDefault="00A6158F" w:rsidP="004C0999">
            <w:pPr>
              <w:spacing w:line="360" w:lineRule="auto"/>
              <w:rPr>
                <w:position w:val="-12"/>
              </w:rPr>
            </w:pPr>
            <w:r w:rsidRPr="00A6158F">
              <w:rPr>
                <w:position w:val="-4"/>
              </w:rPr>
              <w:pict>
                <v:shape id="_x0000_i1362" type="#_x0000_t75" style="width:8.65pt;height:9.2pt">
                  <v:imagedata r:id="rId336" o:title=""/>
                </v:shape>
              </w:pict>
            </w:r>
          </w:p>
        </w:tc>
        <w:tc>
          <w:tcPr>
            <w:tcW w:w="423" w:type="dxa"/>
            <w:vAlign w:val="center"/>
          </w:tcPr>
          <w:p w:rsidR="00C436CF" w:rsidRPr="00892CA8" w:rsidRDefault="00A6158F" w:rsidP="004C0999">
            <w:pPr>
              <w:spacing w:line="360" w:lineRule="auto"/>
              <w:jc w:val="center"/>
            </w:pPr>
            <w:r w:rsidRPr="00A6158F">
              <w:rPr>
                <w:position w:val="-6"/>
              </w:rPr>
              <w:pict>
                <v:shape id="_x0000_i1363" type="#_x0000_t75" style="width:6.35pt;height:8.65pt">
                  <v:imagedata r:id="rId345" o:title=""/>
                </v:shape>
              </w:pict>
            </w:r>
          </w:p>
        </w:tc>
        <w:tc>
          <w:tcPr>
            <w:tcW w:w="1192" w:type="dxa"/>
          </w:tcPr>
          <w:p w:rsidR="00C436CF" w:rsidRPr="00892CA8" w:rsidRDefault="00A6158F" w:rsidP="004C0999">
            <w:pPr>
              <w:jc w:val="center"/>
            </w:pPr>
            <w:r w:rsidRPr="00A6158F">
              <w:rPr>
                <w:position w:val="-14"/>
              </w:rPr>
              <w:pict>
                <v:shape id="_x0000_i1364" type="#_x0000_t75" style="width:28.2pt;height:15pt">
                  <v:imagedata r:id="rId346" o:title=""/>
                </v:shape>
              </w:pict>
            </w:r>
          </w:p>
        </w:tc>
        <w:tc>
          <w:tcPr>
            <w:tcW w:w="1192" w:type="dxa"/>
          </w:tcPr>
          <w:p w:rsidR="00C436CF" w:rsidRPr="00892CA8" w:rsidRDefault="00A6158F" w:rsidP="004C0999">
            <w:pPr>
              <w:jc w:val="center"/>
            </w:pPr>
            <w:r w:rsidRPr="00A6158F">
              <w:rPr>
                <w:position w:val="-16"/>
              </w:rPr>
              <w:pict>
                <v:shape id="_x0000_i1365" type="#_x0000_t75" style="width:28.2pt;height:16.15pt">
                  <v:imagedata r:id="rId347" o:title=""/>
                </v:shape>
              </w:pict>
            </w:r>
          </w:p>
        </w:tc>
        <w:tc>
          <w:tcPr>
            <w:tcW w:w="1122" w:type="dxa"/>
          </w:tcPr>
          <w:p w:rsidR="00C436CF" w:rsidRPr="00892CA8" w:rsidRDefault="00A6158F" w:rsidP="004C0999">
            <w:pPr>
              <w:jc w:val="center"/>
            </w:pPr>
            <w:r w:rsidRPr="00A6158F">
              <w:rPr>
                <w:position w:val="-16"/>
              </w:rPr>
              <w:pict>
                <v:shape id="_x0000_i1366" type="#_x0000_t75" style="width:17.85pt;height:16.15pt">
                  <v:imagedata r:id="rId348" o:title=""/>
                </v:shape>
              </w:pict>
            </w:r>
          </w:p>
        </w:tc>
        <w:tc>
          <w:tcPr>
            <w:tcW w:w="1122" w:type="dxa"/>
          </w:tcPr>
          <w:p w:rsidR="00C436CF" w:rsidRPr="00892CA8" w:rsidRDefault="00A6158F" w:rsidP="004C0999">
            <w:pPr>
              <w:jc w:val="center"/>
            </w:pPr>
            <w:r w:rsidRPr="00A6158F">
              <w:rPr>
                <w:position w:val="-16"/>
              </w:rPr>
              <w:pict>
                <v:shape id="_x0000_i1367" type="#_x0000_t75" style="width:19pt;height:16.15pt">
                  <v:imagedata r:id="rId349" o:title=""/>
                </v:shape>
              </w:pict>
            </w:r>
          </w:p>
        </w:tc>
        <w:tc>
          <w:tcPr>
            <w:tcW w:w="1088" w:type="dxa"/>
          </w:tcPr>
          <w:p w:rsidR="00C436CF" w:rsidRPr="00892CA8" w:rsidRDefault="00A6158F" w:rsidP="004C0999">
            <w:pPr>
              <w:jc w:val="center"/>
            </w:pPr>
            <w:r w:rsidRPr="00A6158F">
              <w:rPr>
                <w:position w:val="-16"/>
              </w:rPr>
              <w:pict>
                <v:shape id="_x0000_i1368" type="#_x0000_t75" style="width:17.85pt;height:16.15pt">
                  <v:imagedata r:id="rId350" o:title=""/>
                </v:shape>
              </w:pic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1192"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0.20734814178</w:t>
            </w:r>
          </w:p>
        </w:tc>
        <w:tc>
          <w:tcPr>
            <w:tcW w:w="1192"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0.20704259948</w:t>
            </w:r>
          </w:p>
        </w:tc>
        <w:tc>
          <w:tcPr>
            <w:tcW w:w="1122"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6.3001999477</w:t>
            </w:r>
          </w:p>
        </w:tc>
        <w:tc>
          <w:tcPr>
            <w:tcW w:w="1122"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104.37171376</w:t>
            </w:r>
          </w:p>
        </w:tc>
        <w:tc>
          <w:tcPr>
            <w:tcW w:w="1088"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104.44384898</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0.20260117861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0.20228886474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6.1590223524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449.45675982</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449.73914662</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0.19816679513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0.19784583748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6.0276143229</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1042.8168322</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1043.4433174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0.19402784139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0.19369601393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5.9054534327</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1812.9975669</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1814.0632379</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0.19016909090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0.18982370286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5.7920773798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2697.6692759</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2699.2354173</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0.18657710159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0.18621484444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5.6870790520</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3642.2321785</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3644.3304724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0.18324011137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0.18285684358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5.5901023863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4598.6380478</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4601.2741340</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0.18014797184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0.17973840936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5.5008389477</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5524.3976372</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5527.5541366</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8</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0.17729212821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0.17684938788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5.4190251466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6381.7503195</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6385.3894083</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0.17466566245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0.17418056963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5.3444400643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7136.9787737</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7141.0443898</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0</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0.17226343214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0.17172343636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5.2769038394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7759.8577177</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7764.2774745</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0.20716324168</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0.20685769957</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6.2944507461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110.38493989</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110.46133144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0.20242655717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0.20211421221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6.1535997460</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464.36193851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464.65338756</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0.19800198124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0.19768095602</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6.0225036793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1064.6241336</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1065.2634075</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0.19387241680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0.19354047839</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5.9006418101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1839.9516894</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1841.0329235</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0.19002268724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0.18967713562</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5.7875534291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2728.2144184</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2729.7980540</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0.18643939814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0.18607691220</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5.6828329367</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3674.9819497</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3677.0989179</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0.18311083326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0.18272725426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5.5861257049</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4632.3495498</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4635.0048177</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0.18002688970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0.17961690940</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5.4971246933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5557.9490993</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5561.1246812</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8</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0.17717905975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0.17673576024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5.4155677242</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6414.1217749</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6417.7792967</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0.17456047384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0.17407462955</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5.3412352361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7167.2353693</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7171.3182658</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1</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0.17216604459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0.17162502783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5.2739488088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7787.1353273</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7791.5707486</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0.20679544434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0.20648990098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6.2830163299</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123.79001421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123.87565882</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0.20207923036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0.20176682151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6.1428157396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495.36790199</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495.67811676</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0.19767418733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0.19735302514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6.0123409636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1109.2715320</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1109.9369362</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0.19356332376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0.19323116142</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5.8910746483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1894.7472178</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1895.8600523</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0.18973156234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0.18938568123</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5.7785592512</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2790.0612338</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2791.6802614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0.18616560334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0.18580265714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5.6743921721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3741.1197981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3743.2744544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0.18285382284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0.18246961801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5.5782216799</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4700.3031879</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4702.9971004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0.17978620914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0.17937538868</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5.4897435379</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5625.4837721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5628.6977473</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8</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0.17695434714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0.17650992330</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5.4086983151</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6479.2047371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6482.8993039</w:t>
            </w:r>
          </w:p>
        </w:tc>
      </w:tr>
      <w:tr w:rsidR="00C436CF" w:rsidRPr="00892CA8" w:rsidTr="00B15374">
        <w:trPr>
          <w:trHeight w:val="180"/>
        </w:trPr>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0.17435146623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0.17386411066</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5.3348692560</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7228.0026311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7232.1202214</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2</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0.17197258810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0.17142951724</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5.2680807597</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7841.8629641</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7846.3298040</w:t>
            </w:r>
          </w:p>
        </w:tc>
      </w:tr>
      <w:tr w:rsidR="00C436CF" w:rsidRPr="00892CA8" w:rsidTr="00B15374">
        <w:tc>
          <w:tcPr>
            <w:tcW w:w="382" w:type="dxa"/>
            <w:vAlign w:val="center"/>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0.20624869702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0.20594314769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6.2660227900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147.25876390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147.36009301</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0.20156297374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0.20125046479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6.1267909226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544.78450154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545.12442395</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0.19718702656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0.19686565434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5.9972415658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1178.7470290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1179.4529692</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0.19310402154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0.19277151828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5.8768624098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1979.0846625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1980.2460433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0.18929902981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0.18895264869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5.7652006466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2884.6520623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2886.3251483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0.18575889338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0.18539524983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5.6618581670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3841.8547847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3844.0667859</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0.18247212603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0.18208697377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5.5664875531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4803.4957133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4806.2482620</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0.17942885267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0.17901676065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5.4787887613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5727.8035584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5731.0756611</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8</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0.17662079781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0.17617467198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5.3985065094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6577.6205427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6581.3710932</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0.17404133892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0.17355169431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5.3254282095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7319.7326808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7323.9026143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3</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10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0.17168566289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0.17113947797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5.2593825328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7924.3321151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7928.8462782</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0.20552877799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0.20522321313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6.2436546662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184.59247486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184.71796048</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1</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0.20088331252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0.20057066224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6.1057017312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615.88018454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616.26250830</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2</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0.19654578490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0.19622412424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5.9773742631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1275.8456943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1276.6080718</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3</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0.19249956988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0.19216660270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5.8581666316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2095.3366407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2096.5647803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4</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0.18872993534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0.18838287675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5.7476323025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3013.9805344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3015.7274073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5</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0.18522391134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0.18485932503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5.6453791232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3978.8384624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3981.1283423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6</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0.18197019460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0.18158376287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5.5510654021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4943.2676976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4946.0995834</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7</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0.17895909192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0.17854528318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5.4643966701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5865.9639410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5869.3144615</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8</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0.17618251410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0.17573408983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5.3851231705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6710.1607564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6713.9866433</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9</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0.17363403687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0.17314129869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5.3130378763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7442.9699688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7447.2101770</w:t>
            </w:r>
          </w:p>
        </w:tc>
      </w:tr>
      <w:tr w:rsidR="00C436CF" w:rsidRPr="00892CA8" w:rsidTr="00B15374">
        <w:tc>
          <w:tcPr>
            <w:tcW w:w="382" w:type="dxa"/>
            <w:vAlign w:val="bottom"/>
          </w:tcPr>
          <w:p w:rsidR="00C436CF" w:rsidRPr="00892CA8" w:rsidRDefault="00C436CF" w:rsidP="008C2B53">
            <w:pPr>
              <w:spacing w:line="360" w:lineRule="auto"/>
              <w:jc w:val="center"/>
              <w:rPr>
                <w:sz w:val="13"/>
                <w:szCs w:val="13"/>
                <w:lang w:val="en-US"/>
              </w:rPr>
            </w:pPr>
            <w:r w:rsidRPr="00892CA8">
              <w:rPr>
                <w:sz w:val="13"/>
                <w:szCs w:val="13"/>
                <w:lang w:val="en-US"/>
              </w:rPr>
              <w:t>4</w:t>
            </w:r>
          </w:p>
        </w:tc>
        <w:tc>
          <w:tcPr>
            <w:tcW w:w="423" w:type="dxa"/>
            <w:vAlign w:val="bottom"/>
          </w:tcPr>
          <w:p w:rsidR="00C436CF" w:rsidRPr="00892CA8" w:rsidRDefault="00C436CF" w:rsidP="004C0999">
            <w:pPr>
              <w:spacing w:line="360" w:lineRule="auto"/>
              <w:jc w:val="center"/>
              <w:rPr>
                <w:sz w:val="13"/>
                <w:szCs w:val="13"/>
                <w:lang w:val="en-US"/>
              </w:rPr>
            </w:pPr>
            <w:r w:rsidRPr="00892CA8">
              <w:rPr>
                <w:sz w:val="13"/>
                <w:szCs w:val="13"/>
                <w:lang w:val="en-US"/>
              </w:rPr>
              <w:t>10</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0.17130906936 </w:t>
            </w:r>
          </w:p>
        </w:tc>
        <w:tc>
          <w:tcPr>
            <w:tcW w:w="119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0.17075867070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5.2479751736 </w:t>
            </w:r>
          </w:p>
        </w:tc>
        <w:tc>
          <w:tcPr>
            <w:tcW w:w="1122"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 xml:space="preserve">8034.8527748 </w:t>
            </w:r>
          </w:p>
        </w:tc>
        <w:tc>
          <w:tcPr>
            <w:tcW w:w="1088" w:type="dxa"/>
            <w:vAlign w:val="center"/>
          </w:tcPr>
          <w:p w:rsidR="00C436CF" w:rsidRPr="00892CA8" w:rsidRDefault="00C436CF" w:rsidP="004C0999">
            <w:pPr>
              <w:spacing w:line="360" w:lineRule="auto"/>
              <w:jc w:val="center"/>
              <w:rPr>
                <w:sz w:val="13"/>
                <w:szCs w:val="13"/>
                <w:lang w:val="en-US"/>
              </w:rPr>
            </w:pPr>
            <w:r w:rsidRPr="00892CA8">
              <w:rPr>
                <w:sz w:val="13"/>
                <w:szCs w:val="13"/>
                <w:lang w:val="en-US"/>
              </w:rPr>
              <w:t>8039.4303232</w:t>
            </w:r>
          </w:p>
        </w:tc>
      </w:tr>
    </w:tbl>
    <w:p w:rsidR="00A705A8" w:rsidRPr="00892CA8" w:rsidRDefault="00A705A8">
      <w:pPr>
        <w:autoSpaceDE/>
        <w:autoSpaceDN/>
        <w:rPr>
          <w:rFonts w:eastAsia="Calibri"/>
          <w:sz w:val="28"/>
          <w:szCs w:val="28"/>
          <w:lang w:val="en-US" w:eastAsia="en-US"/>
        </w:rPr>
      </w:pPr>
      <w:r w:rsidRPr="00892CA8">
        <w:rPr>
          <w:rFonts w:eastAsia="Calibri"/>
          <w:sz w:val="28"/>
          <w:szCs w:val="28"/>
          <w:lang w:val="en-US" w:eastAsia="en-US"/>
        </w:rPr>
        <w:br w:type="page"/>
      </w:r>
    </w:p>
    <w:p w:rsidR="00C436CF" w:rsidRPr="00892CA8" w:rsidRDefault="00A705A8" w:rsidP="008C2B53">
      <w:pPr>
        <w:autoSpaceDE/>
        <w:autoSpaceDN/>
        <w:spacing w:line="360" w:lineRule="auto"/>
        <w:rPr>
          <w:position w:val="-12"/>
          <w:sz w:val="24"/>
          <w:szCs w:val="24"/>
        </w:rPr>
      </w:pPr>
      <w:r w:rsidRPr="00892CA8">
        <w:rPr>
          <w:rFonts w:eastAsia="Calibri"/>
          <w:sz w:val="24"/>
          <w:szCs w:val="24"/>
          <w:lang w:eastAsia="en-US"/>
        </w:rPr>
        <w:lastRenderedPageBreak/>
        <w:t>Таблица</w:t>
      </w:r>
      <w:r w:rsidR="001C3435">
        <w:rPr>
          <w:rFonts w:eastAsia="Calibri"/>
          <w:sz w:val="24"/>
          <w:szCs w:val="24"/>
          <w:lang w:eastAsia="en-US"/>
        </w:rPr>
        <w:t xml:space="preserve"> </w:t>
      </w:r>
      <w:r w:rsidR="00787E32">
        <w:rPr>
          <w:rFonts w:eastAsia="Calibri"/>
          <w:sz w:val="24"/>
          <w:szCs w:val="24"/>
          <w:lang w:eastAsia="en-US"/>
        </w:rPr>
        <w:t>5</w:t>
      </w:r>
      <w:r w:rsidR="001C3435">
        <w:rPr>
          <w:rFonts w:eastAsia="Calibri"/>
          <w:sz w:val="24"/>
          <w:szCs w:val="24"/>
          <w:lang w:eastAsia="en-US"/>
        </w:rPr>
        <w:t xml:space="preserve"> -</w:t>
      </w:r>
      <w:r w:rsidRPr="00892CA8">
        <w:rPr>
          <w:rFonts w:eastAsia="Calibri"/>
          <w:sz w:val="24"/>
          <w:szCs w:val="24"/>
          <w:lang w:eastAsia="en-US"/>
        </w:rPr>
        <w:t xml:space="preserve"> Средние значения операторов для </w:t>
      </w:r>
      <w:r w:rsidR="00A6158F" w:rsidRPr="00A6158F">
        <w:rPr>
          <w:position w:val="-4"/>
          <w:sz w:val="24"/>
          <w:szCs w:val="24"/>
        </w:rPr>
        <w:pict>
          <v:shape id="_x0000_i1369" type="#_x0000_t75" style="width:25.9pt;height:15pt">
            <v:imagedata r:id="rId351" o:title=""/>
          </v:shape>
        </w:pict>
      </w:r>
    </w:p>
    <w:tbl>
      <w:tblPr>
        <w:tblStyle w:val="af2"/>
        <w:tblW w:w="6521" w:type="dxa"/>
        <w:tblInd w:w="108" w:type="dxa"/>
        <w:tblLook w:val="04A0"/>
      </w:tblPr>
      <w:tblGrid>
        <w:gridCol w:w="389"/>
        <w:gridCol w:w="423"/>
        <w:gridCol w:w="1190"/>
        <w:gridCol w:w="1190"/>
        <w:gridCol w:w="1121"/>
        <w:gridCol w:w="1121"/>
        <w:gridCol w:w="1087"/>
      </w:tblGrid>
      <w:tr w:rsidR="00C436CF" w:rsidRPr="00892CA8" w:rsidTr="00B15374">
        <w:tc>
          <w:tcPr>
            <w:tcW w:w="382" w:type="dxa"/>
          </w:tcPr>
          <w:p w:rsidR="00C436CF" w:rsidRPr="00892CA8" w:rsidRDefault="00A6158F" w:rsidP="004C0999">
            <w:pPr>
              <w:spacing w:line="360" w:lineRule="auto"/>
              <w:rPr>
                <w:position w:val="-12"/>
                <w:lang w:val="en-US"/>
              </w:rPr>
            </w:pPr>
            <w:r w:rsidRPr="00A6158F">
              <w:rPr>
                <w:position w:val="-4"/>
              </w:rPr>
              <w:pict>
                <v:shape id="_x0000_i1370" type="#_x0000_t75" style="width:8.65pt;height:9.2pt">
                  <v:imagedata r:id="rId336" o:title=""/>
                </v:shape>
              </w:pict>
            </w:r>
          </w:p>
        </w:tc>
        <w:tc>
          <w:tcPr>
            <w:tcW w:w="423" w:type="dxa"/>
          </w:tcPr>
          <w:p w:rsidR="00C436CF" w:rsidRPr="00892CA8" w:rsidRDefault="00A6158F" w:rsidP="004C0999">
            <w:pPr>
              <w:spacing w:line="360" w:lineRule="auto"/>
              <w:jc w:val="center"/>
            </w:pPr>
            <w:r w:rsidRPr="00A6158F">
              <w:rPr>
                <w:position w:val="-6"/>
              </w:rPr>
              <w:pict>
                <v:shape id="_x0000_i1371" type="#_x0000_t75" style="width:6.35pt;height:8.65pt">
                  <v:imagedata r:id="rId352" o:title=""/>
                </v:shape>
              </w:pict>
            </w:r>
          </w:p>
        </w:tc>
        <w:tc>
          <w:tcPr>
            <w:tcW w:w="1192" w:type="dxa"/>
          </w:tcPr>
          <w:p w:rsidR="00C436CF" w:rsidRPr="00892CA8" w:rsidRDefault="00A6158F" w:rsidP="004C0999">
            <w:pPr>
              <w:jc w:val="center"/>
            </w:pPr>
            <w:r w:rsidRPr="00A6158F">
              <w:rPr>
                <w:position w:val="-14"/>
              </w:rPr>
              <w:pict>
                <v:shape id="_x0000_i1372" type="#_x0000_t75" style="width:13.8pt;height:13.8pt">
                  <v:imagedata r:id="rId353" o:title=""/>
                </v:shape>
              </w:pict>
            </w:r>
          </w:p>
        </w:tc>
        <w:tc>
          <w:tcPr>
            <w:tcW w:w="1192" w:type="dxa"/>
          </w:tcPr>
          <w:p w:rsidR="00C436CF" w:rsidRPr="00892CA8" w:rsidRDefault="00A6158F" w:rsidP="004C0999">
            <w:pPr>
              <w:jc w:val="center"/>
            </w:pPr>
            <w:r w:rsidRPr="00A6158F">
              <w:rPr>
                <w:position w:val="-12"/>
              </w:rPr>
              <w:pict>
                <v:shape id="_x0000_i1373" type="#_x0000_t75" style="width:13.8pt;height:13.8pt">
                  <v:imagedata r:id="rId354" o:title=""/>
                </v:shape>
              </w:pict>
            </w:r>
          </w:p>
        </w:tc>
        <w:tc>
          <w:tcPr>
            <w:tcW w:w="1122" w:type="dxa"/>
          </w:tcPr>
          <w:p w:rsidR="00C436CF" w:rsidRPr="00892CA8" w:rsidRDefault="00A6158F" w:rsidP="004C0999">
            <w:pPr>
              <w:jc w:val="center"/>
            </w:pPr>
            <w:r w:rsidRPr="00A6158F">
              <w:rPr>
                <w:position w:val="-14"/>
              </w:rPr>
              <w:pict>
                <v:shape id="_x0000_i1374" type="#_x0000_t75" style="width:13.8pt;height:13.8pt">
                  <v:imagedata r:id="rId355" o:title=""/>
                </v:shape>
              </w:pict>
            </w:r>
          </w:p>
        </w:tc>
        <w:tc>
          <w:tcPr>
            <w:tcW w:w="1122" w:type="dxa"/>
          </w:tcPr>
          <w:p w:rsidR="00C436CF" w:rsidRPr="00892CA8" w:rsidRDefault="00A6158F" w:rsidP="004C0999">
            <w:pPr>
              <w:jc w:val="center"/>
            </w:pPr>
            <w:r w:rsidRPr="00A6158F">
              <w:rPr>
                <w:position w:val="-10"/>
              </w:rPr>
              <w:pict>
                <v:shape id="_x0000_i1375" type="#_x0000_t75" style="width:20.75pt;height:10.95pt">
                  <v:imagedata r:id="rId356" o:title=""/>
                </v:shape>
              </w:pict>
            </w:r>
          </w:p>
        </w:tc>
        <w:tc>
          <w:tcPr>
            <w:tcW w:w="1088" w:type="dxa"/>
          </w:tcPr>
          <w:p w:rsidR="00C436CF" w:rsidRPr="00892CA8" w:rsidRDefault="00A6158F" w:rsidP="004C0999">
            <w:pPr>
              <w:jc w:val="center"/>
            </w:pPr>
            <w:r w:rsidRPr="00A6158F">
              <w:rPr>
                <w:position w:val="-10"/>
              </w:rPr>
              <w:pict>
                <v:shape id="_x0000_i1376" type="#_x0000_t75" style="width:24.2pt;height:10.95pt">
                  <v:imagedata r:id="rId357" o:title=""/>
                </v:shape>
              </w:pic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0</w:t>
            </w:r>
          </w:p>
        </w:tc>
        <w:tc>
          <w:tcPr>
            <w:tcW w:w="1192" w:type="dxa"/>
          </w:tcPr>
          <w:p w:rsidR="00C436CF" w:rsidRPr="00892CA8" w:rsidRDefault="00C436CF" w:rsidP="004C0999">
            <w:pPr>
              <w:spacing w:line="360" w:lineRule="auto"/>
              <w:rPr>
                <w:sz w:val="13"/>
                <w:szCs w:val="13"/>
              </w:rPr>
            </w:pPr>
            <w:r w:rsidRPr="00892CA8">
              <w:rPr>
                <w:sz w:val="13"/>
                <w:szCs w:val="13"/>
              </w:rPr>
              <w:t xml:space="preserve">5.354630521 </w:t>
            </w:r>
          </w:p>
        </w:tc>
        <w:tc>
          <w:tcPr>
            <w:tcW w:w="1192" w:type="dxa"/>
          </w:tcPr>
          <w:p w:rsidR="00C436CF" w:rsidRPr="00892CA8" w:rsidRDefault="00C436CF" w:rsidP="004C0999">
            <w:pPr>
              <w:spacing w:line="360" w:lineRule="auto"/>
              <w:rPr>
                <w:sz w:val="13"/>
                <w:szCs w:val="13"/>
              </w:rPr>
            </w:pPr>
            <w:r w:rsidRPr="00892CA8">
              <w:rPr>
                <w:sz w:val="13"/>
                <w:szCs w:val="13"/>
              </w:rPr>
              <w:t xml:space="preserve">1.174487826 </w:t>
            </w:r>
          </w:p>
        </w:tc>
        <w:tc>
          <w:tcPr>
            <w:tcW w:w="1122" w:type="dxa"/>
          </w:tcPr>
          <w:p w:rsidR="00C436CF" w:rsidRPr="00892CA8" w:rsidRDefault="00C436CF" w:rsidP="004C0999">
            <w:pPr>
              <w:spacing w:line="360" w:lineRule="auto"/>
              <w:rPr>
                <w:sz w:val="13"/>
                <w:szCs w:val="13"/>
              </w:rPr>
            </w:pPr>
            <w:r w:rsidRPr="00892CA8">
              <w:rPr>
                <w:sz w:val="13"/>
                <w:szCs w:val="13"/>
              </w:rPr>
              <w:t xml:space="preserve">1.170770145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0.1348622766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0.1345911956</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1</w:t>
            </w:r>
          </w:p>
        </w:tc>
        <w:tc>
          <w:tcPr>
            <w:tcW w:w="1192" w:type="dxa"/>
          </w:tcPr>
          <w:p w:rsidR="00C436CF" w:rsidRPr="00892CA8" w:rsidRDefault="00C436CF" w:rsidP="004C0999">
            <w:pPr>
              <w:spacing w:line="360" w:lineRule="auto"/>
              <w:rPr>
                <w:sz w:val="13"/>
                <w:szCs w:val="13"/>
              </w:rPr>
            </w:pPr>
            <w:r w:rsidRPr="00892CA8">
              <w:rPr>
                <w:sz w:val="13"/>
                <w:szCs w:val="13"/>
              </w:rPr>
              <w:t xml:space="preserve">15.14482590 </w:t>
            </w:r>
          </w:p>
        </w:tc>
        <w:tc>
          <w:tcPr>
            <w:tcW w:w="1192" w:type="dxa"/>
          </w:tcPr>
          <w:p w:rsidR="00C436CF" w:rsidRPr="00892CA8" w:rsidRDefault="00C436CF" w:rsidP="004C0999">
            <w:pPr>
              <w:spacing w:line="360" w:lineRule="auto"/>
              <w:rPr>
                <w:sz w:val="13"/>
                <w:szCs w:val="13"/>
              </w:rPr>
            </w:pPr>
            <w:r w:rsidRPr="00892CA8">
              <w:rPr>
                <w:sz w:val="13"/>
                <w:szCs w:val="13"/>
              </w:rPr>
              <w:t xml:space="preserve">1.150481264 </w:t>
            </w:r>
          </w:p>
        </w:tc>
        <w:tc>
          <w:tcPr>
            <w:tcW w:w="1122" w:type="dxa"/>
          </w:tcPr>
          <w:p w:rsidR="00C436CF" w:rsidRPr="00892CA8" w:rsidRDefault="00C436CF" w:rsidP="004C0999">
            <w:pPr>
              <w:spacing w:line="360" w:lineRule="auto"/>
              <w:rPr>
                <w:sz w:val="13"/>
                <w:szCs w:val="13"/>
              </w:rPr>
            </w:pPr>
            <w:r w:rsidRPr="00892CA8">
              <w:rPr>
                <w:sz w:val="13"/>
                <w:szCs w:val="13"/>
              </w:rPr>
              <w:t xml:space="preserve">1.143366405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0.1321133551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0.1318389778</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2</w:t>
            </w:r>
          </w:p>
        </w:tc>
        <w:tc>
          <w:tcPr>
            <w:tcW w:w="1192" w:type="dxa"/>
          </w:tcPr>
          <w:p w:rsidR="00C436CF" w:rsidRPr="00892CA8" w:rsidRDefault="00C436CF" w:rsidP="004C0999">
            <w:pPr>
              <w:spacing w:line="360" w:lineRule="auto"/>
              <w:rPr>
                <w:sz w:val="13"/>
                <w:szCs w:val="13"/>
              </w:rPr>
            </w:pPr>
            <w:r w:rsidRPr="00892CA8">
              <w:rPr>
                <w:sz w:val="13"/>
                <w:szCs w:val="13"/>
              </w:rPr>
              <w:t xml:space="preserve">23.59899698 </w:t>
            </w:r>
          </w:p>
        </w:tc>
        <w:tc>
          <w:tcPr>
            <w:tcW w:w="1192" w:type="dxa"/>
          </w:tcPr>
          <w:p w:rsidR="00C436CF" w:rsidRPr="00892CA8" w:rsidRDefault="00C436CF" w:rsidP="004C0999">
            <w:pPr>
              <w:spacing w:line="360" w:lineRule="auto"/>
              <w:rPr>
                <w:sz w:val="13"/>
                <w:szCs w:val="13"/>
              </w:rPr>
            </w:pPr>
            <w:r w:rsidRPr="00892CA8">
              <w:rPr>
                <w:sz w:val="13"/>
                <w:szCs w:val="13"/>
              </w:rPr>
              <w:t xml:space="preserve">1.128236201 </w:t>
            </w:r>
          </w:p>
        </w:tc>
        <w:tc>
          <w:tcPr>
            <w:tcW w:w="1122" w:type="dxa"/>
          </w:tcPr>
          <w:p w:rsidR="00C436CF" w:rsidRPr="00892CA8" w:rsidRDefault="00C436CF" w:rsidP="004C0999">
            <w:pPr>
              <w:spacing w:line="360" w:lineRule="auto"/>
              <w:rPr>
                <w:sz w:val="13"/>
                <w:szCs w:val="13"/>
              </w:rPr>
            </w:pPr>
            <w:r w:rsidRPr="00892CA8">
              <w:rPr>
                <w:sz w:val="13"/>
                <w:szCs w:val="13"/>
              </w:rPr>
              <w:t xml:space="preserve">1.118123569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0.1295519876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0.1292729300</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3</w:t>
            </w:r>
          </w:p>
        </w:tc>
        <w:tc>
          <w:tcPr>
            <w:tcW w:w="1192" w:type="dxa"/>
          </w:tcPr>
          <w:p w:rsidR="00C436CF" w:rsidRPr="00892CA8" w:rsidRDefault="00C436CF" w:rsidP="004C0999">
            <w:pPr>
              <w:spacing w:line="360" w:lineRule="auto"/>
              <w:rPr>
                <w:sz w:val="13"/>
                <w:szCs w:val="13"/>
              </w:rPr>
            </w:pPr>
            <w:r w:rsidRPr="00892CA8">
              <w:rPr>
                <w:sz w:val="13"/>
                <w:szCs w:val="13"/>
              </w:rPr>
              <w:t xml:space="preserve">30.81765302 </w:t>
            </w:r>
          </w:p>
        </w:tc>
        <w:tc>
          <w:tcPr>
            <w:tcW w:w="1192" w:type="dxa"/>
          </w:tcPr>
          <w:p w:rsidR="00C436CF" w:rsidRPr="00892CA8" w:rsidRDefault="00C436CF" w:rsidP="004C0999">
            <w:pPr>
              <w:spacing w:line="360" w:lineRule="auto"/>
              <w:rPr>
                <w:sz w:val="13"/>
                <w:szCs w:val="13"/>
              </w:rPr>
            </w:pPr>
            <w:r w:rsidRPr="00892CA8">
              <w:rPr>
                <w:sz w:val="13"/>
                <w:szCs w:val="13"/>
              </w:rPr>
              <w:t xml:space="preserve">1.107677206 </w:t>
            </w:r>
          </w:p>
        </w:tc>
        <w:tc>
          <w:tcPr>
            <w:tcW w:w="1122" w:type="dxa"/>
          </w:tcPr>
          <w:p w:rsidR="00C436CF" w:rsidRPr="00892CA8" w:rsidRDefault="00C436CF" w:rsidP="004C0999">
            <w:pPr>
              <w:spacing w:line="360" w:lineRule="auto"/>
              <w:rPr>
                <w:sz w:val="13"/>
                <w:szCs w:val="13"/>
              </w:rPr>
            </w:pPr>
            <w:r w:rsidRPr="00892CA8">
              <w:rPr>
                <w:sz w:val="13"/>
                <w:szCs w:val="13"/>
              </w:rPr>
              <w:t xml:space="preserve">1.094937543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0.1271692905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0.1268839283</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4</w:t>
            </w:r>
          </w:p>
        </w:tc>
        <w:tc>
          <w:tcPr>
            <w:tcW w:w="1192" w:type="dxa"/>
          </w:tcPr>
          <w:p w:rsidR="00C436CF" w:rsidRPr="00892CA8" w:rsidRDefault="00C436CF" w:rsidP="004C0999">
            <w:pPr>
              <w:spacing w:line="360" w:lineRule="auto"/>
              <w:rPr>
                <w:sz w:val="13"/>
                <w:szCs w:val="13"/>
              </w:rPr>
            </w:pPr>
            <w:r w:rsidRPr="00892CA8">
              <w:rPr>
                <w:sz w:val="13"/>
                <w:szCs w:val="13"/>
              </w:rPr>
              <w:t xml:space="preserve">36.88807889 </w:t>
            </w:r>
          </w:p>
        </w:tc>
        <w:tc>
          <w:tcPr>
            <w:tcW w:w="1192" w:type="dxa"/>
          </w:tcPr>
          <w:p w:rsidR="00C436CF" w:rsidRPr="00892CA8" w:rsidRDefault="00C436CF" w:rsidP="004C0999">
            <w:pPr>
              <w:spacing w:line="360" w:lineRule="auto"/>
              <w:rPr>
                <w:sz w:val="13"/>
                <w:szCs w:val="13"/>
              </w:rPr>
            </w:pPr>
            <w:r w:rsidRPr="00892CA8">
              <w:rPr>
                <w:sz w:val="13"/>
                <w:szCs w:val="13"/>
              </w:rPr>
              <w:t xml:space="preserve">1.088739930 </w:t>
            </w:r>
          </w:p>
        </w:tc>
        <w:tc>
          <w:tcPr>
            <w:tcW w:w="1122" w:type="dxa"/>
          </w:tcPr>
          <w:p w:rsidR="00C436CF" w:rsidRPr="00892CA8" w:rsidRDefault="00C436CF" w:rsidP="004C0999">
            <w:pPr>
              <w:spacing w:line="360" w:lineRule="auto"/>
              <w:rPr>
                <w:sz w:val="13"/>
                <w:szCs w:val="13"/>
              </w:rPr>
            </w:pPr>
            <w:r w:rsidRPr="00892CA8">
              <w:rPr>
                <w:sz w:val="13"/>
                <w:szCs w:val="13"/>
              </w:rPr>
              <w:t xml:space="preserve">1.073718404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0.1249574956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0.1246638869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5</w:t>
            </w:r>
          </w:p>
        </w:tc>
        <w:tc>
          <w:tcPr>
            <w:tcW w:w="1192" w:type="dxa"/>
          </w:tcPr>
          <w:p w:rsidR="00C436CF" w:rsidRPr="00892CA8" w:rsidRDefault="00C436CF" w:rsidP="004C0999">
            <w:pPr>
              <w:spacing w:line="360" w:lineRule="auto"/>
              <w:rPr>
                <w:sz w:val="13"/>
                <w:szCs w:val="13"/>
              </w:rPr>
            </w:pPr>
            <w:r w:rsidRPr="00892CA8">
              <w:rPr>
                <w:sz w:val="13"/>
                <w:szCs w:val="13"/>
              </w:rPr>
              <w:t xml:space="preserve">41.88558857 </w:t>
            </w:r>
          </w:p>
        </w:tc>
        <w:tc>
          <w:tcPr>
            <w:tcW w:w="1192" w:type="dxa"/>
          </w:tcPr>
          <w:p w:rsidR="00C436CF" w:rsidRPr="00892CA8" w:rsidRDefault="00C436CF" w:rsidP="004C0999">
            <w:pPr>
              <w:spacing w:line="360" w:lineRule="auto"/>
              <w:rPr>
                <w:sz w:val="13"/>
                <w:szCs w:val="13"/>
              </w:rPr>
            </w:pPr>
            <w:r w:rsidRPr="00892CA8">
              <w:rPr>
                <w:sz w:val="13"/>
                <w:szCs w:val="13"/>
              </w:rPr>
              <w:t xml:space="preserve">1.071370643 </w:t>
            </w:r>
          </w:p>
        </w:tc>
        <w:tc>
          <w:tcPr>
            <w:tcW w:w="1122" w:type="dxa"/>
          </w:tcPr>
          <w:p w:rsidR="00C436CF" w:rsidRPr="00892CA8" w:rsidRDefault="00C436CF" w:rsidP="004C0999">
            <w:pPr>
              <w:spacing w:line="360" w:lineRule="auto"/>
              <w:rPr>
                <w:sz w:val="13"/>
                <w:szCs w:val="13"/>
              </w:rPr>
            </w:pPr>
            <w:r w:rsidRPr="00892CA8">
              <w:rPr>
                <w:sz w:val="13"/>
                <w:szCs w:val="13"/>
              </w:rPr>
              <w:t xml:space="preserve">1.054389416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0.1229098904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0.1226056689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6</w:t>
            </w:r>
          </w:p>
        </w:tc>
        <w:tc>
          <w:tcPr>
            <w:tcW w:w="1192" w:type="dxa"/>
          </w:tcPr>
          <w:p w:rsidR="00C436CF" w:rsidRPr="00892CA8" w:rsidRDefault="00C436CF" w:rsidP="004C0999">
            <w:pPr>
              <w:spacing w:line="360" w:lineRule="auto"/>
              <w:rPr>
                <w:sz w:val="13"/>
                <w:szCs w:val="13"/>
              </w:rPr>
            </w:pPr>
            <w:r w:rsidRPr="00892CA8">
              <w:rPr>
                <w:sz w:val="13"/>
                <w:szCs w:val="13"/>
              </w:rPr>
              <w:t xml:space="preserve">45.87457090 </w:t>
            </w:r>
          </w:p>
        </w:tc>
        <w:tc>
          <w:tcPr>
            <w:tcW w:w="1192" w:type="dxa"/>
          </w:tcPr>
          <w:p w:rsidR="00C436CF" w:rsidRPr="00892CA8" w:rsidRDefault="00C436CF" w:rsidP="004C0999">
            <w:pPr>
              <w:spacing w:line="360" w:lineRule="auto"/>
              <w:rPr>
                <w:sz w:val="13"/>
                <w:szCs w:val="13"/>
              </w:rPr>
            </w:pPr>
            <w:r w:rsidRPr="00892CA8">
              <w:rPr>
                <w:sz w:val="13"/>
                <w:szCs w:val="13"/>
              </w:rPr>
              <w:t xml:space="preserve">1.055526002 </w:t>
            </w:r>
          </w:p>
        </w:tc>
        <w:tc>
          <w:tcPr>
            <w:tcW w:w="1122" w:type="dxa"/>
          </w:tcPr>
          <w:p w:rsidR="00C436CF" w:rsidRPr="00892CA8" w:rsidRDefault="00C436CF" w:rsidP="004C0999">
            <w:pPr>
              <w:spacing w:line="360" w:lineRule="auto"/>
              <w:rPr>
                <w:sz w:val="13"/>
                <w:szCs w:val="13"/>
              </w:rPr>
            </w:pPr>
            <w:r w:rsidRPr="00892CA8">
              <w:rPr>
                <w:sz w:val="13"/>
                <w:szCs w:val="13"/>
              </w:rPr>
              <w:t xml:space="preserve">1.036886189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0.1210207797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0.1207030052</w:t>
            </w:r>
          </w:p>
        </w:tc>
      </w:tr>
      <w:tr w:rsidR="00C436CF" w:rsidRPr="00892CA8" w:rsidTr="00B15374">
        <w:trPr>
          <w:trHeight w:val="250"/>
        </w:trPr>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7</w:t>
            </w:r>
          </w:p>
        </w:tc>
        <w:tc>
          <w:tcPr>
            <w:tcW w:w="1192" w:type="dxa"/>
          </w:tcPr>
          <w:p w:rsidR="00C436CF" w:rsidRPr="00892CA8" w:rsidRDefault="00C436CF" w:rsidP="004C0999">
            <w:pPr>
              <w:spacing w:line="360" w:lineRule="auto"/>
              <w:rPr>
                <w:sz w:val="13"/>
                <w:szCs w:val="13"/>
              </w:rPr>
            </w:pPr>
            <w:r w:rsidRPr="00892CA8">
              <w:rPr>
                <w:sz w:val="13"/>
                <w:szCs w:val="13"/>
              </w:rPr>
              <w:t xml:space="preserve">48.90935198 </w:t>
            </w:r>
          </w:p>
        </w:tc>
        <w:tc>
          <w:tcPr>
            <w:tcW w:w="1192" w:type="dxa"/>
          </w:tcPr>
          <w:p w:rsidR="00C436CF" w:rsidRPr="00892CA8" w:rsidRDefault="00C436CF" w:rsidP="004C0999">
            <w:pPr>
              <w:spacing w:line="360" w:lineRule="auto"/>
              <w:rPr>
                <w:sz w:val="13"/>
                <w:szCs w:val="13"/>
              </w:rPr>
            </w:pPr>
            <w:r w:rsidRPr="00892CA8">
              <w:rPr>
                <w:sz w:val="13"/>
                <w:szCs w:val="13"/>
              </w:rPr>
              <w:t xml:space="preserve">1.041173055 </w:t>
            </w:r>
          </w:p>
        </w:tc>
        <w:tc>
          <w:tcPr>
            <w:tcW w:w="1122" w:type="dxa"/>
          </w:tcPr>
          <w:p w:rsidR="00C436CF" w:rsidRPr="00892CA8" w:rsidRDefault="00C436CF" w:rsidP="004C0999">
            <w:pPr>
              <w:spacing w:line="360" w:lineRule="auto"/>
              <w:rPr>
                <w:sz w:val="13"/>
                <w:szCs w:val="13"/>
              </w:rPr>
            </w:pPr>
            <w:r w:rsidRPr="00892CA8">
              <w:rPr>
                <w:sz w:val="13"/>
                <w:szCs w:val="13"/>
              </w:rPr>
              <w:t xml:space="preserve">1.021155946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0.1192854727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0.1189504164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8</w:t>
            </w:r>
          </w:p>
        </w:tc>
        <w:tc>
          <w:tcPr>
            <w:tcW w:w="1192" w:type="dxa"/>
          </w:tcPr>
          <w:p w:rsidR="00C436CF" w:rsidRPr="00892CA8" w:rsidRDefault="00C436CF" w:rsidP="004C0999">
            <w:pPr>
              <w:spacing w:line="360" w:lineRule="auto"/>
              <w:rPr>
                <w:sz w:val="13"/>
                <w:szCs w:val="13"/>
              </w:rPr>
            </w:pPr>
            <w:r w:rsidRPr="00892CA8">
              <w:rPr>
                <w:sz w:val="13"/>
                <w:szCs w:val="13"/>
              </w:rPr>
              <w:t xml:space="preserve">51.03489389 </w:t>
            </w:r>
          </w:p>
        </w:tc>
        <w:tc>
          <w:tcPr>
            <w:tcW w:w="1192" w:type="dxa"/>
          </w:tcPr>
          <w:p w:rsidR="00C436CF" w:rsidRPr="00892CA8" w:rsidRDefault="00C436CF" w:rsidP="004C0999">
            <w:pPr>
              <w:spacing w:line="360" w:lineRule="auto"/>
              <w:rPr>
                <w:sz w:val="13"/>
                <w:szCs w:val="13"/>
              </w:rPr>
            </w:pPr>
            <w:r w:rsidRPr="00892CA8">
              <w:rPr>
                <w:sz w:val="13"/>
                <w:szCs w:val="13"/>
              </w:rPr>
              <w:t xml:space="preserve">1.028289564 </w:t>
            </w:r>
          </w:p>
        </w:tc>
        <w:tc>
          <w:tcPr>
            <w:tcW w:w="1122" w:type="dxa"/>
          </w:tcPr>
          <w:p w:rsidR="00C436CF" w:rsidRPr="00892CA8" w:rsidRDefault="00C436CF" w:rsidP="004C0999">
            <w:pPr>
              <w:spacing w:line="360" w:lineRule="auto"/>
              <w:rPr>
                <w:sz w:val="13"/>
                <w:szCs w:val="13"/>
              </w:rPr>
            </w:pPr>
            <w:r w:rsidRPr="00892CA8">
              <w:rPr>
                <w:sz w:val="13"/>
                <w:szCs w:val="13"/>
              </w:rPr>
              <w:t xml:space="preserve">1.007156830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0.1177003010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0.1173431284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9</w:t>
            </w:r>
          </w:p>
        </w:tc>
        <w:tc>
          <w:tcPr>
            <w:tcW w:w="1192" w:type="dxa"/>
          </w:tcPr>
          <w:p w:rsidR="00C436CF" w:rsidRPr="00892CA8" w:rsidRDefault="00C436CF" w:rsidP="004C0999">
            <w:pPr>
              <w:spacing w:line="360" w:lineRule="auto"/>
              <w:rPr>
                <w:sz w:val="13"/>
                <w:szCs w:val="13"/>
              </w:rPr>
            </w:pPr>
            <w:r w:rsidRPr="00892CA8">
              <w:rPr>
                <w:sz w:val="13"/>
                <w:szCs w:val="13"/>
              </w:rPr>
              <w:t xml:space="preserve">52.28734536 </w:t>
            </w:r>
          </w:p>
        </w:tc>
        <w:tc>
          <w:tcPr>
            <w:tcW w:w="1192" w:type="dxa"/>
          </w:tcPr>
          <w:p w:rsidR="00C436CF" w:rsidRPr="00892CA8" w:rsidRDefault="00C436CF" w:rsidP="004C0999">
            <w:pPr>
              <w:spacing w:line="360" w:lineRule="auto"/>
              <w:rPr>
                <w:sz w:val="13"/>
                <w:szCs w:val="13"/>
              </w:rPr>
            </w:pPr>
            <w:r w:rsidRPr="00892CA8">
              <w:rPr>
                <w:sz w:val="13"/>
                <w:szCs w:val="13"/>
              </w:rPr>
              <w:t xml:space="preserve">1.016864765 </w:t>
            </w:r>
          </w:p>
        </w:tc>
        <w:tc>
          <w:tcPr>
            <w:tcW w:w="1122" w:type="dxa"/>
          </w:tcPr>
          <w:p w:rsidR="00C436CF" w:rsidRPr="00892CA8" w:rsidRDefault="00C436CF" w:rsidP="004C0999">
            <w:pPr>
              <w:spacing w:line="360" w:lineRule="auto"/>
              <w:rPr>
                <w:sz w:val="13"/>
                <w:szCs w:val="13"/>
              </w:rPr>
            </w:pPr>
            <w:r w:rsidRPr="00892CA8">
              <w:rPr>
                <w:sz w:val="13"/>
                <w:szCs w:val="13"/>
              </w:rPr>
              <w:t xml:space="preserve">0.9948571418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0.1162626814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0.1158769724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0</w:t>
            </w:r>
          </w:p>
        </w:tc>
        <w:tc>
          <w:tcPr>
            <w:tcW w:w="423" w:type="dxa"/>
          </w:tcPr>
          <w:p w:rsidR="00C436CF" w:rsidRPr="00892CA8" w:rsidRDefault="00C436CF" w:rsidP="004C0999">
            <w:pPr>
              <w:spacing w:line="360" w:lineRule="auto"/>
              <w:rPr>
                <w:sz w:val="13"/>
                <w:szCs w:val="13"/>
              </w:rPr>
            </w:pPr>
            <w:r w:rsidRPr="00892CA8">
              <w:rPr>
                <w:sz w:val="13"/>
                <w:szCs w:val="13"/>
              </w:rPr>
              <w:t>10</w:t>
            </w:r>
          </w:p>
        </w:tc>
        <w:tc>
          <w:tcPr>
            <w:tcW w:w="1192" w:type="dxa"/>
          </w:tcPr>
          <w:p w:rsidR="00C436CF" w:rsidRPr="00892CA8" w:rsidRDefault="00C436CF" w:rsidP="004C0999">
            <w:pPr>
              <w:spacing w:line="360" w:lineRule="auto"/>
              <w:rPr>
                <w:sz w:val="13"/>
                <w:szCs w:val="13"/>
              </w:rPr>
            </w:pPr>
            <w:r w:rsidRPr="00892CA8">
              <w:rPr>
                <w:sz w:val="13"/>
                <w:szCs w:val="13"/>
              </w:rPr>
              <w:t xml:space="preserve">52.69445717 </w:t>
            </w:r>
          </w:p>
        </w:tc>
        <w:tc>
          <w:tcPr>
            <w:tcW w:w="1192" w:type="dxa"/>
          </w:tcPr>
          <w:p w:rsidR="00C436CF" w:rsidRPr="00892CA8" w:rsidRDefault="00C436CF" w:rsidP="004C0999">
            <w:pPr>
              <w:spacing w:line="360" w:lineRule="auto"/>
              <w:rPr>
                <w:sz w:val="13"/>
                <w:szCs w:val="13"/>
              </w:rPr>
            </w:pPr>
            <w:r w:rsidRPr="00892CA8">
              <w:rPr>
                <w:sz w:val="13"/>
                <w:szCs w:val="13"/>
              </w:rPr>
              <w:t xml:space="preserve">1.006900770 </w:t>
            </w:r>
          </w:p>
        </w:tc>
        <w:tc>
          <w:tcPr>
            <w:tcW w:w="1122" w:type="dxa"/>
          </w:tcPr>
          <w:p w:rsidR="00C436CF" w:rsidRPr="00892CA8" w:rsidRDefault="00C436CF" w:rsidP="004C0999">
            <w:pPr>
              <w:spacing w:line="360" w:lineRule="auto"/>
              <w:rPr>
                <w:sz w:val="13"/>
                <w:szCs w:val="13"/>
              </w:rPr>
            </w:pPr>
            <w:r w:rsidRPr="00892CA8">
              <w:rPr>
                <w:sz w:val="13"/>
                <w:szCs w:val="13"/>
              </w:rPr>
              <w:t xml:space="preserve">0.9842343052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0.1149712469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0.1145482435</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0</w:t>
            </w:r>
          </w:p>
        </w:tc>
        <w:tc>
          <w:tcPr>
            <w:tcW w:w="1192" w:type="dxa"/>
          </w:tcPr>
          <w:p w:rsidR="00C436CF" w:rsidRPr="00892CA8" w:rsidRDefault="00C436CF" w:rsidP="004C0999">
            <w:pPr>
              <w:spacing w:line="360" w:lineRule="auto"/>
              <w:rPr>
                <w:sz w:val="13"/>
                <w:szCs w:val="13"/>
              </w:rPr>
            </w:pPr>
            <w:r w:rsidRPr="00892CA8">
              <w:rPr>
                <w:sz w:val="13"/>
                <w:szCs w:val="13"/>
              </w:rPr>
              <w:t xml:space="preserve">5.589562257 </w:t>
            </w:r>
          </w:p>
        </w:tc>
        <w:tc>
          <w:tcPr>
            <w:tcW w:w="1192" w:type="dxa"/>
          </w:tcPr>
          <w:p w:rsidR="00C436CF" w:rsidRPr="00892CA8" w:rsidRDefault="00C436CF" w:rsidP="004C0999">
            <w:pPr>
              <w:spacing w:line="360" w:lineRule="auto"/>
              <w:rPr>
                <w:sz w:val="13"/>
                <w:szCs w:val="13"/>
              </w:rPr>
            </w:pPr>
            <w:r w:rsidRPr="00892CA8">
              <w:rPr>
                <w:sz w:val="13"/>
                <w:szCs w:val="13"/>
              </w:rPr>
              <w:t xml:space="preserve">1.173578500 </w:t>
            </w:r>
          </w:p>
        </w:tc>
        <w:tc>
          <w:tcPr>
            <w:tcW w:w="1122" w:type="dxa"/>
          </w:tcPr>
          <w:p w:rsidR="00C436CF" w:rsidRPr="00892CA8" w:rsidRDefault="00C436CF" w:rsidP="004C0999">
            <w:pPr>
              <w:spacing w:line="360" w:lineRule="auto"/>
              <w:rPr>
                <w:sz w:val="13"/>
                <w:szCs w:val="13"/>
              </w:rPr>
            </w:pPr>
            <w:r w:rsidRPr="00892CA8">
              <w:rPr>
                <w:sz w:val="13"/>
                <w:szCs w:val="13"/>
              </w:rPr>
              <w:t xml:space="preserve">1.169719380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0.1347420011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0.1344709788</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1</w:t>
            </w:r>
          </w:p>
        </w:tc>
        <w:tc>
          <w:tcPr>
            <w:tcW w:w="1192" w:type="dxa"/>
          </w:tcPr>
          <w:p w:rsidR="00C436CF" w:rsidRPr="00892CA8" w:rsidRDefault="00C436CF" w:rsidP="004C0999">
            <w:pPr>
              <w:spacing w:line="360" w:lineRule="auto"/>
              <w:rPr>
                <w:sz w:val="13"/>
                <w:szCs w:val="13"/>
              </w:rPr>
            </w:pPr>
            <w:r w:rsidRPr="00892CA8">
              <w:rPr>
                <w:sz w:val="13"/>
                <w:szCs w:val="13"/>
              </w:rPr>
              <w:t xml:space="preserve">15.35057529 </w:t>
            </w:r>
          </w:p>
        </w:tc>
        <w:tc>
          <w:tcPr>
            <w:tcW w:w="1192" w:type="dxa"/>
          </w:tcPr>
          <w:p w:rsidR="00C436CF" w:rsidRPr="00892CA8" w:rsidRDefault="00C436CF" w:rsidP="004C0999">
            <w:pPr>
              <w:spacing w:line="360" w:lineRule="auto"/>
              <w:rPr>
                <w:sz w:val="13"/>
                <w:szCs w:val="13"/>
              </w:rPr>
            </w:pPr>
            <w:r w:rsidRPr="00892CA8">
              <w:rPr>
                <w:sz w:val="13"/>
                <w:szCs w:val="13"/>
              </w:rPr>
              <w:t xml:space="preserve">1.149625859 </w:t>
            </w:r>
          </w:p>
        </w:tc>
        <w:tc>
          <w:tcPr>
            <w:tcW w:w="1122" w:type="dxa"/>
          </w:tcPr>
          <w:p w:rsidR="00C436CF" w:rsidRPr="00892CA8" w:rsidRDefault="00C436CF" w:rsidP="004C0999">
            <w:pPr>
              <w:spacing w:line="360" w:lineRule="auto"/>
              <w:rPr>
                <w:sz w:val="13"/>
                <w:szCs w:val="13"/>
              </w:rPr>
            </w:pPr>
            <w:r w:rsidRPr="00892CA8">
              <w:rPr>
                <w:sz w:val="13"/>
                <w:szCs w:val="13"/>
              </w:rPr>
              <w:t xml:space="preserve">1.142380740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0.1319996114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0.1317252681</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2</w:t>
            </w:r>
          </w:p>
        </w:tc>
        <w:tc>
          <w:tcPr>
            <w:tcW w:w="1192" w:type="dxa"/>
          </w:tcPr>
          <w:p w:rsidR="00C436CF" w:rsidRPr="00892CA8" w:rsidRDefault="00C436CF" w:rsidP="004C0999">
            <w:pPr>
              <w:spacing w:line="360" w:lineRule="auto"/>
              <w:rPr>
                <w:sz w:val="13"/>
                <w:szCs w:val="13"/>
              </w:rPr>
            </w:pPr>
            <w:r w:rsidRPr="00892CA8">
              <w:rPr>
                <w:sz w:val="13"/>
                <w:szCs w:val="13"/>
              </w:rPr>
              <w:t xml:space="preserve">23.77776210 </w:t>
            </w:r>
          </w:p>
        </w:tc>
        <w:tc>
          <w:tcPr>
            <w:tcW w:w="1192" w:type="dxa"/>
          </w:tcPr>
          <w:p w:rsidR="00C436CF" w:rsidRPr="00892CA8" w:rsidRDefault="00C436CF" w:rsidP="004C0999">
            <w:pPr>
              <w:spacing w:line="360" w:lineRule="auto"/>
              <w:rPr>
                <w:sz w:val="13"/>
                <w:szCs w:val="13"/>
              </w:rPr>
            </w:pPr>
            <w:r w:rsidRPr="00892CA8">
              <w:rPr>
                <w:sz w:val="13"/>
                <w:szCs w:val="13"/>
              </w:rPr>
              <w:t xml:space="preserve">1.127432510 </w:t>
            </w:r>
          </w:p>
        </w:tc>
        <w:tc>
          <w:tcPr>
            <w:tcW w:w="1122" w:type="dxa"/>
          </w:tcPr>
          <w:p w:rsidR="00C436CF" w:rsidRPr="00892CA8" w:rsidRDefault="00C436CF" w:rsidP="004C0999">
            <w:pPr>
              <w:spacing w:line="360" w:lineRule="auto"/>
              <w:rPr>
                <w:sz w:val="13"/>
                <w:szCs w:val="13"/>
              </w:rPr>
            </w:pPr>
            <w:r w:rsidRPr="00892CA8">
              <w:rPr>
                <w:sz w:val="13"/>
                <w:szCs w:val="13"/>
              </w:rPr>
              <w:t xml:space="preserve">1.117200151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0.1294445280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0.1291654762</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3</w:t>
            </w:r>
          </w:p>
        </w:tc>
        <w:tc>
          <w:tcPr>
            <w:tcW w:w="1192" w:type="dxa"/>
          </w:tcPr>
          <w:p w:rsidR="00C436CF" w:rsidRPr="00892CA8" w:rsidRDefault="00C436CF" w:rsidP="004C0999">
            <w:pPr>
              <w:spacing w:line="360" w:lineRule="auto"/>
              <w:rPr>
                <w:sz w:val="13"/>
                <w:szCs w:val="13"/>
              </w:rPr>
            </w:pPr>
            <w:r w:rsidRPr="00892CA8">
              <w:rPr>
                <w:sz w:val="13"/>
                <w:szCs w:val="13"/>
              </w:rPr>
              <w:t xml:space="preserve">30.97134961 </w:t>
            </w:r>
          </w:p>
        </w:tc>
        <w:tc>
          <w:tcPr>
            <w:tcW w:w="1192" w:type="dxa"/>
          </w:tcPr>
          <w:p w:rsidR="00C436CF" w:rsidRPr="00892CA8" w:rsidRDefault="00C436CF" w:rsidP="004C0999">
            <w:pPr>
              <w:spacing w:line="360" w:lineRule="auto"/>
              <w:rPr>
                <w:sz w:val="13"/>
                <w:szCs w:val="13"/>
              </w:rPr>
            </w:pPr>
            <w:r w:rsidRPr="00892CA8">
              <w:rPr>
                <w:sz w:val="13"/>
                <w:szCs w:val="13"/>
              </w:rPr>
              <w:t xml:space="preserve">1.106923322 </w:t>
            </w:r>
          </w:p>
        </w:tc>
        <w:tc>
          <w:tcPr>
            <w:tcW w:w="1122" w:type="dxa"/>
          </w:tcPr>
          <w:p w:rsidR="00C436CF" w:rsidRPr="00892CA8" w:rsidRDefault="00C436CF" w:rsidP="004C0999">
            <w:pPr>
              <w:spacing w:line="360" w:lineRule="auto"/>
              <w:rPr>
                <w:sz w:val="13"/>
                <w:szCs w:val="13"/>
              </w:rPr>
            </w:pPr>
            <w:r w:rsidRPr="00892CA8">
              <w:rPr>
                <w:sz w:val="13"/>
                <w:szCs w:val="13"/>
              </w:rPr>
              <w:t xml:space="preserve">1.094073892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0.1270678978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0.1267825086</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4</w:t>
            </w:r>
          </w:p>
        </w:tc>
        <w:tc>
          <w:tcPr>
            <w:tcW w:w="1192" w:type="dxa"/>
          </w:tcPr>
          <w:p w:rsidR="00C436CF" w:rsidRPr="00892CA8" w:rsidRDefault="00C436CF" w:rsidP="004C0999">
            <w:pPr>
              <w:spacing w:line="360" w:lineRule="auto"/>
              <w:rPr>
                <w:sz w:val="13"/>
                <w:szCs w:val="13"/>
              </w:rPr>
            </w:pPr>
            <w:r w:rsidRPr="00892CA8">
              <w:rPr>
                <w:sz w:val="13"/>
                <w:szCs w:val="13"/>
              </w:rPr>
              <w:t xml:space="preserve">37.01836535 </w:t>
            </w:r>
          </w:p>
        </w:tc>
        <w:tc>
          <w:tcPr>
            <w:tcW w:w="1192" w:type="dxa"/>
          </w:tcPr>
          <w:p w:rsidR="00C436CF" w:rsidRPr="00892CA8" w:rsidRDefault="00C436CF" w:rsidP="004C0999">
            <w:pPr>
              <w:spacing w:line="360" w:lineRule="auto"/>
              <w:rPr>
                <w:sz w:val="13"/>
                <w:szCs w:val="13"/>
              </w:rPr>
            </w:pPr>
            <w:r w:rsidRPr="00892CA8">
              <w:rPr>
                <w:sz w:val="13"/>
                <w:szCs w:val="13"/>
              </w:rPr>
              <w:t xml:space="preserve">1.088034231 </w:t>
            </w:r>
          </w:p>
        </w:tc>
        <w:tc>
          <w:tcPr>
            <w:tcW w:w="1122" w:type="dxa"/>
          </w:tcPr>
          <w:p w:rsidR="00C436CF" w:rsidRPr="00892CA8" w:rsidRDefault="00C436CF" w:rsidP="004C0999">
            <w:pPr>
              <w:spacing w:line="360" w:lineRule="auto"/>
              <w:rPr>
                <w:sz w:val="13"/>
                <w:szCs w:val="13"/>
              </w:rPr>
            </w:pPr>
            <w:r w:rsidRPr="00892CA8">
              <w:rPr>
                <w:sz w:val="13"/>
                <w:szCs w:val="13"/>
              </w:rPr>
              <w:t xml:space="preserve">1.072912395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0.1248619829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0.1245683079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5</w:t>
            </w:r>
          </w:p>
        </w:tc>
        <w:tc>
          <w:tcPr>
            <w:tcW w:w="1192" w:type="dxa"/>
          </w:tcPr>
          <w:p w:rsidR="00C436CF" w:rsidRPr="00892CA8" w:rsidRDefault="00C436CF" w:rsidP="004C0999">
            <w:pPr>
              <w:spacing w:line="360" w:lineRule="auto"/>
              <w:rPr>
                <w:sz w:val="13"/>
                <w:szCs w:val="13"/>
              </w:rPr>
            </w:pPr>
            <w:r w:rsidRPr="00892CA8">
              <w:rPr>
                <w:sz w:val="13"/>
                <w:szCs w:val="13"/>
              </w:rPr>
              <w:t xml:space="preserve">41.99388641 </w:t>
            </w:r>
          </w:p>
        </w:tc>
        <w:tc>
          <w:tcPr>
            <w:tcW w:w="1192" w:type="dxa"/>
          </w:tcPr>
          <w:p w:rsidR="00C436CF" w:rsidRPr="00892CA8" w:rsidRDefault="00C436CF" w:rsidP="004C0999">
            <w:pPr>
              <w:spacing w:line="360" w:lineRule="auto"/>
              <w:rPr>
                <w:sz w:val="13"/>
                <w:szCs w:val="13"/>
              </w:rPr>
            </w:pPr>
            <w:r w:rsidRPr="00892CA8">
              <w:rPr>
                <w:sz w:val="13"/>
                <w:szCs w:val="13"/>
              </w:rPr>
              <w:t xml:space="preserve">1.070711790 </w:t>
            </w:r>
          </w:p>
        </w:tc>
        <w:tc>
          <w:tcPr>
            <w:tcW w:w="1122" w:type="dxa"/>
          </w:tcPr>
          <w:p w:rsidR="00C436CF" w:rsidRPr="00892CA8" w:rsidRDefault="00C436CF" w:rsidP="004C0999">
            <w:pPr>
              <w:spacing w:line="360" w:lineRule="auto"/>
              <w:rPr>
                <w:sz w:val="13"/>
                <w:szCs w:val="13"/>
              </w:rPr>
            </w:pPr>
            <w:r w:rsidRPr="00892CA8">
              <w:rPr>
                <w:sz w:val="13"/>
                <w:szCs w:val="13"/>
              </w:rPr>
              <w:t xml:space="preserve">1.053639261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0.1228201001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0.1225157644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6</w:t>
            </w:r>
          </w:p>
        </w:tc>
        <w:tc>
          <w:tcPr>
            <w:tcW w:w="1192" w:type="dxa"/>
          </w:tcPr>
          <w:p w:rsidR="00C436CF" w:rsidRPr="00892CA8" w:rsidRDefault="00C436CF" w:rsidP="004C0999">
            <w:pPr>
              <w:spacing w:line="360" w:lineRule="auto"/>
              <w:rPr>
                <w:sz w:val="13"/>
                <w:szCs w:val="13"/>
              </w:rPr>
            </w:pPr>
            <w:r w:rsidRPr="00892CA8">
              <w:rPr>
                <w:sz w:val="13"/>
                <w:szCs w:val="13"/>
              </w:rPr>
              <w:t xml:space="preserve">45.96208086 </w:t>
            </w:r>
          </w:p>
        </w:tc>
        <w:tc>
          <w:tcPr>
            <w:tcW w:w="1192" w:type="dxa"/>
          </w:tcPr>
          <w:p w:rsidR="00C436CF" w:rsidRPr="00892CA8" w:rsidRDefault="00C436CF" w:rsidP="004C0999">
            <w:pPr>
              <w:spacing w:line="360" w:lineRule="auto"/>
              <w:rPr>
                <w:sz w:val="13"/>
                <w:szCs w:val="13"/>
              </w:rPr>
            </w:pPr>
            <w:r w:rsidRPr="00892CA8">
              <w:rPr>
                <w:sz w:val="13"/>
                <w:szCs w:val="13"/>
              </w:rPr>
              <w:t xml:space="preserve">1.054912938 </w:t>
            </w:r>
          </w:p>
        </w:tc>
        <w:tc>
          <w:tcPr>
            <w:tcW w:w="1122" w:type="dxa"/>
          </w:tcPr>
          <w:p w:rsidR="00C436CF" w:rsidRPr="00892CA8" w:rsidRDefault="00C436CF" w:rsidP="004C0999">
            <w:pPr>
              <w:spacing w:line="360" w:lineRule="auto"/>
              <w:rPr>
                <w:sz w:val="13"/>
                <w:szCs w:val="13"/>
              </w:rPr>
            </w:pPr>
            <w:r w:rsidRPr="00892CA8">
              <w:rPr>
                <w:sz w:val="13"/>
                <w:szCs w:val="13"/>
              </w:rPr>
              <w:t xml:space="preserve">1.036190429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0.1209365827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0.1206186343</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7</w:t>
            </w:r>
          </w:p>
        </w:tc>
        <w:tc>
          <w:tcPr>
            <w:tcW w:w="1192" w:type="dxa"/>
          </w:tcPr>
          <w:p w:rsidR="00C436CF" w:rsidRPr="00892CA8" w:rsidRDefault="00C436CF" w:rsidP="004C0999">
            <w:pPr>
              <w:spacing w:line="360" w:lineRule="auto"/>
              <w:rPr>
                <w:sz w:val="13"/>
                <w:szCs w:val="13"/>
              </w:rPr>
            </w:pPr>
            <w:r w:rsidRPr="00892CA8">
              <w:rPr>
                <w:sz w:val="13"/>
                <w:szCs w:val="13"/>
              </w:rPr>
              <w:t xml:space="preserve">48.97706610 </w:t>
            </w:r>
          </w:p>
        </w:tc>
        <w:tc>
          <w:tcPr>
            <w:tcW w:w="1192" w:type="dxa"/>
          </w:tcPr>
          <w:p w:rsidR="00C436CF" w:rsidRPr="00892CA8" w:rsidRDefault="00C436CF" w:rsidP="004C0999">
            <w:pPr>
              <w:spacing w:line="360" w:lineRule="auto"/>
              <w:rPr>
                <w:sz w:val="13"/>
                <w:szCs w:val="13"/>
              </w:rPr>
            </w:pPr>
            <w:r w:rsidRPr="00892CA8">
              <w:rPr>
                <w:sz w:val="13"/>
                <w:szCs w:val="13"/>
              </w:rPr>
              <w:t xml:space="preserve">1.040605011 </w:t>
            </w:r>
          </w:p>
        </w:tc>
        <w:tc>
          <w:tcPr>
            <w:tcW w:w="1122" w:type="dxa"/>
          </w:tcPr>
          <w:p w:rsidR="00C436CF" w:rsidRPr="00892CA8" w:rsidRDefault="00C436CF" w:rsidP="004C0999">
            <w:pPr>
              <w:spacing w:line="360" w:lineRule="auto"/>
              <w:rPr>
                <w:sz w:val="13"/>
                <w:szCs w:val="13"/>
              </w:rPr>
            </w:pPr>
            <w:r w:rsidRPr="00892CA8">
              <w:rPr>
                <w:sz w:val="13"/>
                <w:szCs w:val="13"/>
              </w:rPr>
              <w:t xml:space="preserve">1.020513443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0.1192067694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0.1188714628</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8</w:t>
            </w:r>
          </w:p>
        </w:tc>
        <w:tc>
          <w:tcPr>
            <w:tcW w:w="1192" w:type="dxa"/>
          </w:tcPr>
          <w:p w:rsidR="00C436CF" w:rsidRPr="00892CA8" w:rsidRDefault="00C436CF" w:rsidP="004C0999">
            <w:pPr>
              <w:spacing w:line="360" w:lineRule="auto"/>
              <w:rPr>
                <w:sz w:val="13"/>
                <w:szCs w:val="13"/>
              </w:rPr>
            </w:pPr>
            <w:r w:rsidRPr="00892CA8">
              <w:rPr>
                <w:sz w:val="13"/>
                <w:szCs w:val="13"/>
              </w:rPr>
              <w:t xml:space="preserve">51.08360344 </w:t>
            </w:r>
          </w:p>
        </w:tc>
        <w:tc>
          <w:tcPr>
            <w:tcW w:w="1192" w:type="dxa"/>
          </w:tcPr>
          <w:p w:rsidR="00C436CF" w:rsidRPr="00892CA8" w:rsidRDefault="00C436CF" w:rsidP="004C0999">
            <w:pPr>
              <w:spacing w:line="360" w:lineRule="auto"/>
              <w:rPr>
                <w:sz w:val="13"/>
                <w:szCs w:val="13"/>
              </w:rPr>
            </w:pPr>
            <w:r w:rsidRPr="00892CA8">
              <w:rPr>
                <w:sz w:val="13"/>
                <w:szCs w:val="13"/>
              </w:rPr>
              <w:t xml:space="preserve">1.027766080 </w:t>
            </w:r>
          </w:p>
        </w:tc>
        <w:tc>
          <w:tcPr>
            <w:tcW w:w="1122" w:type="dxa"/>
          </w:tcPr>
          <w:p w:rsidR="00C436CF" w:rsidRPr="00892CA8" w:rsidRDefault="00C436CF" w:rsidP="004C0999">
            <w:pPr>
              <w:spacing w:line="360" w:lineRule="auto"/>
              <w:rPr>
                <w:sz w:val="13"/>
                <w:szCs w:val="13"/>
              </w:rPr>
            </w:pPr>
            <w:r w:rsidRPr="00892CA8">
              <w:rPr>
                <w:sz w:val="13"/>
                <w:szCs w:val="13"/>
              </w:rPr>
              <w:t xml:space="preserve">1.006566764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0.1176270254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0.1172695033</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9</w:t>
            </w:r>
          </w:p>
        </w:tc>
        <w:tc>
          <w:tcPr>
            <w:tcW w:w="1192" w:type="dxa"/>
          </w:tcPr>
          <w:p w:rsidR="00C436CF" w:rsidRPr="00892CA8" w:rsidRDefault="00C436CF" w:rsidP="004C0999">
            <w:pPr>
              <w:spacing w:line="360" w:lineRule="auto"/>
              <w:rPr>
                <w:sz w:val="13"/>
                <w:szCs w:val="13"/>
              </w:rPr>
            </w:pPr>
            <w:r w:rsidRPr="00892CA8">
              <w:rPr>
                <w:sz w:val="13"/>
                <w:szCs w:val="13"/>
              </w:rPr>
              <w:t xml:space="preserve">52.31764454 </w:t>
            </w:r>
          </w:p>
        </w:tc>
        <w:tc>
          <w:tcPr>
            <w:tcW w:w="1192" w:type="dxa"/>
          </w:tcPr>
          <w:p w:rsidR="00C436CF" w:rsidRPr="00892CA8" w:rsidRDefault="00C436CF" w:rsidP="004C0999">
            <w:pPr>
              <w:spacing w:line="360" w:lineRule="auto"/>
              <w:rPr>
                <w:sz w:val="13"/>
                <w:szCs w:val="13"/>
              </w:rPr>
            </w:pPr>
            <w:r w:rsidRPr="00892CA8">
              <w:rPr>
                <w:sz w:val="13"/>
                <w:szCs w:val="13"/>
              </w:rPr>
              <w:t xml:space="preserve">1.016385716 </w:t>
            </w:r>
          </w:p>
        </w:tc>
        <w:tc>
          <w:tcPr>
            <w:tcW w:w="1122" w:type="dxa"/>
          </w:tcPr>
          <w:p w:rsidR="00C436CF" w:rsidRPr="00892CA8" w:rsidRDefault="00C436CF" w:rsidP="004C0999">
            <w:pPr>
              <w:spacing w:line="360" w:lineRule="auto"/>
              <w:rPr>
                <w:sz w:val="13"/>
                <w:szCs w:val="13"/>
              </w:rPr>
            </w:pPr>
            <w:r w:rsidRPr="00892CA8">
              <w:rPr>
                <w:sz w:val="13"/>
                <w:szCs w:val="13"/>
              </w:rPr>
              <w:t xml:space="preserve">0.9943190061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0.1161947956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0.1158086001</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1</w:t>
            </w:r>
          </w:p>
        </w:tc>
        <w:tc>
          <w:tcPr>
            <w:tcW w:w="423" w:type="dxa"/>
          </w:tcPr>
          <w:p w:rsidR="00C436CF" w:rsidRPr="00892CA8" w:rsidRDefault="00C436CF" w:rsidP="004C0999">
            <w:pPr>
              <w:spacing w:line="360" w:lineRule="auto"/>
              <w:rPr>
                <w:sz w:val="13"/>
                <w:szCs w:val="13"/>
              </w:rPr>
            </w:pPr>
            <w:r w:rsidRPr="00892CA8">
              <w:rPr>
                <w:sz w:val="13"/>
                <w:szCs w:val="13"/>
              </w:rPr>
              <w:t>10</w:t>
            </w:r>
          </w:p>
        </w:tc>
        <w:tc>
          <w:tcPr>
            <w:tcW w:w="1192" w:type="dxa"/>
          </w:tcPr>
          <w:p w:rsidR="00C436CF" w:rsidRPr="00892CA8" w:rsidRDefault="00C436CF" w:rsidP="004C0999">
            <w:pPr>
              <w:spacing w:line="360" w:lineRule="auto"/>
              <w:rPr>
                <w:sz w:val="13"/>
                <w:szCs w:val="13"/>
              </w:rPr>
            </w:pPr>
            <w:r w:rsidRPr="00892CA8">
              <w:rPr>
                <w:sz w:val="13"/>
                <w:szCs w:val="13"/>
              </w:rPr>
              <w:t xml:space="preserve">52.70674195 </w:t>
            </w:r>
          </w:p>
        </w:tc>
        <w:tc>
          <w:tcPr>
            <w:tcW w:w="1192" w:type="dxa"/>
          </w:tcPr>
          <w:p w:rsidR="00C436CF" w:rsidRPr="00892CA8" w:rsidRDefault="00C436CF" w:rsidP="004C0999">
            <w:pPr>
              <w:spacing w:line="360" w:lineRule="auto"/>
              <w:rPr>
                <w:sz w:val="13"/>
                <w:szCs w:val="13"/>
              </w:rPr>
            </w:pPr>
            <w:r w:rsidRPr="00892CA8">
              <w:rPr>
                <w:sz w:val="13"/>
                <w:szCs w:val="13"/>
              </w:rPr>
              <w:t xml:space="preserve">1.006466421 </w:t>
            </w:r>
          </w:p>
        </w:tc>
        <w:tc>
          <w:tcPr>
            <w:tcW w:w="1122" w:type="dxa"/>
          </w:tcPr>
          <w:p w:rsidR="00C436CF" w:rsidRPr="00892CA8" w:rsidRDefault="00C436CF" w:rsidP="004C0999">
            <w:pPr>
              <w:spacing w:line="360" w:lineRule="auto"/>
              <w:rPr>
                <w:sz w:val="13"/>
                <w:szCs w:val="13"/>
              </w:rPr>
            </w:pPr>
            <w:r w:rsidRPr="00892CA8">
              <w:rPr>
                <w:sz w:val="13"/>
                <w:szCs w:val="13"/>
              </w:rPr>
              <w:t xml:space="preserve">0.9837479032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0.1149087585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0.1144850792</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0</w:t>
            </w:r>
          </w:p>
        </w:tc>
        <w:tc>
          <w:tcPr>
            <w:tcW w:w="1192" w:type="dxa"/>
          </w:tcPr>
          <w:p w:rsidR="00C436CF" w:rsidRPr="00892CA8" w:rsidRDefault="00C436CF" w:rsidP="004C0999">
            <w:pPr>
              <w:spacing w:line="360" w:lineRule="auto"/>
              <w:rPr>
                <w:sz w:val="13"/>
                <w:szCs w:val="13"/>
              </w:rPr>
            </w:pPr>
            <w:r w:rsidRPr="00892CA8">
              <w:rPr>
                <w:sz w:val="13"/>
                <w:szCs w:val="13"/>
              </w:rPr>
              <w:t xml:space="preserve">6.055104820 </w:t>
            </w:r>
          </w:p>
        </w:tc>
        <w:tc>
          <w:tcPr>
            <w:tcW w:w="1192" w:type="dxa"/>
          </w:tcPr>
          <w:p w:rsidR="00C436CF" w:rsidRPr="00892CA8" w:rsidRDefault="00C436CF" w:rsidP="004C0999">
            <w:pPr>
              <w:spacing w:line="360" w:lineRule="auto"/>
              <w:rPr>
                <w:sz w:val="13"/>
                <w:szCs w:val="13"/>
              </w:rPr>
            </w:pPr>
            <w:r w:rsidRPr="00892CA8">
              <w:rPr>
                <w:sz w:val="13"/>
                <w:szCs w:val="13"/>
              </w:rPr>
              <w:t xml:space="preserve">1.171769108 </w:t>
            </w:r>
          </w:p>
        </w:tc>
        <w:tc>
          <w:tcPr>
            <w:tcW w:w="1122" w:type="dxa"/>
          </w:tcPr>
          <w:p w:rsidR="00C436CF" w:rsidRPr="00892CA8" w:rsidRDefault="00C436CF" w:rsidP="004C0999">
            <w:pPr>
              <w:spacing w:line="360" w:lineRule="auto"/>
              <w:rPr>
                <w:sz w:val="13"/>
                <w:szCs w:val="13"/>
              </w:rPr>
            </w:pPr>
            <w:r w:rsidRPr="00892CA8">
              <w:rPr>
                <w:sz w:val="13"/>
                <w:szCs w:val="13"/>
              </w:rPr>
              <w:t xml:space="preserve">1.167629281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0.1345028469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0.1342319402</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1</w:t>
            </w:r>
          </w:p>
        </w:tc>
        <w:tc>
          <w:tcPr>
            <w:tcW w:w="1192" w:type="dxa"/>
          </w:tcPr>
          <w:p w:rsidR="00C436CF" w:rsidRPr="00892CA8" w:rsidRDefault="00C436CF" w:rsidP="004C0999">
            <w:pPr>
              <w:spacing w:line="360" w:lineRule="auto"/>
              <w:rPr>
                <w:sz w:val="13"/>
                <w:szCs w:val="13"/>
              </w:rPr>
            </w:pPr>
            <w:r w:rsidRPr="00892CA8">
              <w:rPr>
                <w:sz w:val="13"/>
                <w:szCs w:val="13"/>
              </w:rPr>
              <w:t xml:space="preserve">15.75802764 </w:t>
            </w:r>
          </w:p>
        </w:tc>
        <w:tc>
          <w:tcPr>
            <w:tcW w:w="1192" w:type="dxa"/>
          </w:tcPr>
          <w:p w:rsidR="00C436CF" w:rsidRPr="00892CA8" w:rsidRDefault="00C436CF" w:rsidP="004C0999">
            <w:pPr>
              <w:spacing w:line="360" w:lineRule="auto"/>
              <w:rPr>
                <w:sz w:val="13"/>
                <w:szCs w:val="13"/>
              </w:rPr>
            </w:pPr>
            <w:r w:rsidRPr="00892CA8">
              <w:rPr>
                <w:sz w:val="13"/>
                <w:szCs w:val="13"/>
              </w:rPr>
              <w:t xml:space="preserve">1.147923889 </w:t>
            </w:r>
          </w:p>
        </w:tc>
        <w:tc>
          <w:tcPr>
            <w:tcW w:w="1122" w:type="dxa"/>
          </w:tcPr>
          <w:p w:rsidR="00C436CF" w:rsidRPr="00892CA8" w:rsidRDefault="00C436CF" w:rsidP="004C0999">
            <w:pPr>
              <w:spacing w:line="360" w:lineRule="auto"/>
              <w:rPr>
                <w:sz w:val="13"/>
                <w:szCs w:val="13"/>
              </w:rPr>
            </w:pPr>
            <w:r w:rsidRPr="00892CA8">
              <w:rPr>
                <w:sz w:val="13"/>
                <w:szCs w:val="13"/>
              </w:rPr>
              <w:t xml:space="preserve">1.140420315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0.1317734666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0.1314991895</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2</w:t>
            </w:r>
          </w:p>
        </w:tc>
        <w:tc>
          <w:tcPr>
            <w:tcW w:w="1192" w:type="dxa"/>
          </w:tcPr>
          <w:p w:rsidR="00C436CF" w:rsidRPr="00892CA8" w:rsidRDefault="00C436CF" w:rsidP="004C0999">
            <w:pPr>
              <w:spacing w:line="360" w:lineRule="auto"/>
              <w:rPr>
                <w:sz w:val="13"/>
                <w:szCs w:val="13"/>
              </w:rPr>
            </w:pPr>
            <w:r w:rsidRPr="00892CA8">
              <w:rPr>
                <w:sz w:val="13"/>
                <w:szCs w:val="13"/>
              </w:rPr>
              <w:t xml:space="preserve">24.13150124 </w:t>
            </w:r>
          </w:p>
        </w:tc>
        <w:tc>
          <w:tcPr>
            <w:tcW w:w="1192" w:type="dxa"/>
          </w:tcPr>
          <w:p w:rsidR="00C436CF" w:rsidRPr="00892CA8" w:rsidRDefault="00C436CF" w:rsidP="004C0999">
            <w:pPr>
              <w:spacing w:line="360" w:lineRule="auto"/>
              <w:rPr>
                <w:sz w:val="13"/>
                <w:szCs w:val="13"/>
              </w:rPr>
            </w:pPr>
            <w:r w:rsidRPr="00892CA8">
              <w:rPr>
                <w:sz w:val="13"/>
                <w:szCs w:val="13"/>
              </w:rPr>
              <w:t xml:space="preserve">1.125833576 </w:t>
            </w:r>
          </w:p>
        </w:tc>
        <w:tc>
          <w:tcPr>
            <w:tcW w:w="1122" w:type="dxa"/>
          </w:tcPr>
          <w:p w:rsidR="00C436CF" w:rsidRPr="00892CA8" w:rsidRDefault="00C436CF" w:rsidP="004C0999">
            <w:pPr>
              <w:spacing w:line="360" w:lineRule="auto"/>
              <w:rPr>
                <w:sz w:val="13"/>
                <w:szCs w:val="13"/>
              </w:rPr>
            </w:pPr>
            <w:r w:rsidRPr="00892CA8">
              <w:rPr>
                <w:sz w:val="13"/>
                <w:szCs w:val="13"/>
              </w:rPr>
              <w:t xml:space="preserve">1.115363727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0.1292308991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0.1289518570</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3</w:t>
            </w:r>
          </w:p>
        </w:tc>
        <w:tc>
          <w:tcPr>
            <w:tcW w:w="1192" w:type="dxa"/>
          </w:tcPr>
          <w:p w:rsidR="00C436CF" w:rsidRPr="00892CA8" w:rsidRDefault="00C436CF" w:rsidP="004C0999">
            <w:pPr>
              <w:spacing w:line="360" w:lineRule="auto"/>
              <w:rPr>
                <w:sz w:val="13"/>
                <w:szCs w:val="13"/>
              </w:rPr>
            </w:pPr>
            <w:r w:rsidRPr="00892CA8">
              <w:rPr>
                <w:sz w:val="13"/>
                <w:szCs w:val="13"/>
              </w:rPr>
              <w:t xml:space="preserve">31.27518973 </w:t>
            </w:r>
          </w:p>
        </w:tc>
        <w:tc>
          <w:tcPr>
            <w:tcW w:w="1192" w:type="dxa"/>
          </w:tcPr>
          <w:p w:rsidR="00C436CF" w:rsidRPr="00892CA8" w:rsidRDefault="00C436CF" w:rsidP="004C0999">
            <w:pPr>
              <w:spacing w:line="360" w:lineRule="auto"/>
              <w:rPr>
                <w:sz w:val="13"/>
                <w:szCs w:val="13"/>
              </w:rPr>
            </w:pPr>
            <w:r w:rsidRPr="00892CA8">
              <w:rPr>
                <w:sz w:val="13"/>
                <w:szCs w:val="13"/>
              </w:rPr>
              <w:t xml:space="preserve">1.105423632 </w:t>
            </w:r>
          </w:p>
        </w:tc>
        <w:tc>
          <w:tcPr>
            <w:tcW w:w="1122" w:type="dxa"/>
          </w:tcPr>
          <w:p w:rsidR="00C436CF" w:rsidRPr="00892CA8" w:rsidRDefault="00C436CF" w:rsidP="004C0999">
            <w:pPr>
              <w:spacing w:line="360" w:lineRule="auto"/>
              <w:rPr>
                <w:sz w:val="13"/>
                <w:szCs w:val="13"/>
              </w:rPr>
            </w:pPr>
            <w:r w:rsidRPr="00892CA8">
              <w:rPr>
                <w:sz w:val="13"/>
                <w:szCs w:val="13"/>
              </w:rPr>
              <w:t xml:space="preserve">1.092356539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0.1268663534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0.1265809080</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4</w:t>
            </w:r>
          </w:p>
        </w:tc>
        <w:tc>
          <w:tcPr>
            <w:tcW w:w="1192" w:type="dxa"/>
          </w:tcPr>
          <w:p w:rsidR="00C436CF" w:rsidRPr="00892CA8" w:rsidRDefault="00C436CF" w:rsidP="004C0999">
            <w:pPr>
              <w:spacing w:line="360" w:lineRule="auto"/>
              <w:rPr>
                <w:sz w:val="13"/>
                <w:szCs w:val="13"/>
              </w:rPr>
            </w:pPr>
            <w:r w:rsidRPr="00892CA8">
              <w:rPr>
                <w:sz w:val="13"/>
                <w:szCs w:val="13"/>
              </w:rPr>
              <w:t xml:space="preserve">37.27560762 </w:t>
            </w:r>
          </w:p>
        </w:tc>
        <w:tc>
          <w:tcPr>
            <w:tcW w:w="1192" w:type="dxa"/>
          </w:tcPr>
          <w:p w:rsidR="00C436CF" w:rsidRPr="00892CA8" w:rsidRDefault="00C436CF" w:rsidP="004C0999">
            <w:pPr>
              <w:spacing w:line="360" w:lineRule="auto"/>
              <w:rPr>
                <w:sz w:val="13"/>
                <w:szCs w:val="13"/>
              </w:rPr>
            </w:pPr>
            <w:r w:rsidRPr="00892CA8">
              <w:rPr>
                <w:sz w:val="13"/>
                <w:szCs w:val="13"/>
              </w:rPr>
              <w:t xml:space="preserve">1.086630566 </w:t>
            </w:r>
          </w:p>
        </w:tc>
        <w:tc>
          <w:tcPr>
            <w:tcW w:w="1122" w:type="dxa"/>
          </w:tcPr>
          <w:p w:rsidR="00C436CF" w:rsidRPr="00892CA8" w:rsidRDefault="00C436CF" w:rsidP="004C0999">
            <w:pPr>
              <w:spacing w:line="360" w:lineRule="auto"/>
              <w:rPr>
                <w:sz w:val="13"/>
                <w:szCs w:val="13"/>
              </w:rPr>
            </w:pPr>
            <w:r w:rsidRPr="00892CA8">
              <w:rPr>
                <w:sz w:val="13"/>
                <w:szCs w:val="13"/>
              </w:rPr>
              <w:t xml:space="preserve">1.071309889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0.1246721507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0.1243783409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5</w:t>
            </w:r>
          </w:p>
        </w:tc>
        <w:tc>
          <w:tcPr>
            <w:tcW w:w="1192" w:type="dxa"/>
          </w:tcPr>
          <w:p w:rsidR="00C436CF" w:rsidRPr="00892CA8" w:rsidRDefault="00C436CF" w:rsidP="004C0999">
            <w:pPr>
              <w:spacing w:line="360" w:lineRule="auto"/>
              <w:rPr>
                <w:sz w:val="13"/>
                <w:szCs w:val="13"/>
              </w:rPr>
            </w:pPr>
            <w:r w:rsidRPr="00892CA8">
              <w:rPr>
                <w:sz w:val="13"/>
                <w:szCs w:val="13"/>
              </w:rPr>
              <w:t xml:space="preserve">42.20735955 </w:t>
            </w:r>
          </w:p>
        </w:tc>
        <w:tc>
          <w:tcPr>
            <w:tcW w:w="1192" w:type="dxa"/>
          </w:tcPr>
          <w:p w:rsidR="00C436CF" w:rsidRPr="00892CA8" w:rsidRDefault="00C436CF" w:rsidP="004C0999">
            <w:pPr>
              <w:spacing w:line="360" w:lineRule="auto"/>
              <w:rPr>
                <w:sz w:val="13"/>
                <w:szCs w:val="13"/>
              </w:rPr>
            </w:pPr>
            <w:r w:rsidRPr="00892CA8">
              <w:rPr>
                <w:sz w:val="13"/>
                <w:szCs w:val="13"/>
              </w:rPr>
              <w:t xml:space="preserve">1.069401494 </w:t>
            </w:r>
          </w:p>
        </w:tc>
        <w:tc>
          <w:tcPr>
            <w:tcW w:w="1122" w:type="dxa"/>
          </w:tcPr>
          <w:p w:rsidR="00C436CF" w:rsidRPr="00892CA8" w:rsidRDefault="00C436CF" w:rsidP="004C0999">
            <w:pPr>
              <w:spacing w:line="360" w:lineRule="auto"/>
              <w:rPr>
                <w:sz w:val="13"/>
                <w:szCs w:val="13"/>
              </w:rPr>
            </w:pPr>
            <w:r w:rsidRPr="00892CA8">
              <w:rPr>
                <w:sz w:val="13"/>
                <w:szCs w:val="13"/>
              </w:rPr>
              <w:t xml:space="preserve">1.052148054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0.1226416657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0.1223370994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6</w:t>
            </w:r>
          </w:p>
        </w:tc>
        <w:tc>
          <w:tcPr>
            <w:tcW w:w="1192" w:type="dxa"/>
          </w:tcPr>
          <w:p w:rsidR="00C436CF" w:rsidRPr="00892CA8" w:rsidRDefault="00C436CF" w:rsidP="004C0999">
            <w:pPr>
              <w:spacing w:line="360" w:lineRule="auto"/>
              <w:rPr>
                <w:sz w:val="13"/>
                <w:szCs w:val="13"/>
              </w:rPr>
            </w:pPr>
            <w:r w:rsidRPr="00892CA8">
              <w:rPr>
                <w:sz w:val="13"/>
                <w:szCs w:val="13"/>
              </w:rPr>
              <w:t xml:space="preserve">46.13417317 </w:t>
            </w:r>
          </w:p>
        </w:tc>
        <w:tc>
          <w:tcPr>
            <w:tcW w:w="1192" w:type="dxa"/>
          </w:tcPr>
          <w:p w:rsidR="00C436CF" w:rsidRPr="00892CA8" w:rsidRDefault="00C436CF" w:rsidP="004C0999">
            <w:pPr>
              <w:spacing w:line="360" w:lineRule="auto"/>
              <w:rPr>
                <w:sz w:val="13"/>
                <w:szCs w:val="13"/>
              </w:rPr>
            </w:pPr>
            <w:r w:rsidRPr="00892CA8">
              <w:rPr>
                <w:sz w:val="13"/>
                <w:szCs w:val="13"/>
              </w:rPr>
              <w:t xml:space="preserve">1.053693917 </w:t>
            </w:r>
          </w:p>
        </w:tc>
        <w:tc>
          <w:tcPr>
            <w:tcW w:w="1122" w:type="dxa"/>
          </w:tcPr>
          <w:p w:rsidR="00C436CF" w:rsidRPr="00892CA8" w:rsidRDefault="00C436CF" w:rsidP="004C0999">
            <w:pPr>
              <w:spacing w:line="360" w:lineRule="auto"/>
              <w:rPr>
                <w:sz w:val="13"/>
                <w:szCs w:val="13"/>
              </w:rPr>
            </w:pPr>
            <w:r w:rsidRPr="00892CA8">
              <w:rPr>
                <w:sz w:val="13"/>
                <w:szCs w:val="13"/>
              </w:rPr>
              <w:t xml:space="preserve">1.034807627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0.1207692907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0.1204509921</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7</w:t>
            </w:r>
          </w:p>
        </w:tc>
        <w:tc>
          <w:tcPr>
            <w:tcW w:w="1192" w:type="dxa"/>
          </w:tcPr>
          <w:p w:rsidR="00C436CF" w:rsidRPr="00892CA8" w:rsidRDefault="00C436CF" w:rsidP="004C0999">
            <w:pPr>
              <w:spacing w:line="360" w:lineRule="auto"/>
              <w:rPr>
                <w:sz w:val="13"/>
                <w:szCs w:val="13"/>
              </w:rPr>
            </w:pPr>
            <w:r w:rsidRPr="00892CA8">
              <w:rPr>
                <w:sz w:val="13"/>
                <w:szCs w:val="13"/>
              </w:rPr>
              <w:t xml:space="preserve">49.10974929 </w:t>
            </w:r>
          </w:p>
        </w:tc>
        <w:tc>
          <w:tcPr>
            <w:tcW w:w="1192" w:type="dxa"/>
          </w:tcPr>
          <w:p w:rsidR="00C436CF" w:rsidRPr="00892CA8" w:rsidRDefault="00C436CF" w:rsidP="004C0999">
            <w:pPr>
              <w:spacing w:line="360" w:lineRule="auto"/>
              <w:rPr>
                <w:sz w:val="13"/>
                <w:szCs w:val="13"/>
              </w:rPr>
            </w:pPr>
            <w:r w:rsidRPr="00892CA8">
              <w:rPr>
                <w:sz w:val="13"/>
                <w:szCs w:val="13"/>
              </w:rPr>
              <w:t xml:space="preserve">1.039475752 </w:t>
            </w:r>
          </w:p>
        </w:tc>
        <w:tc>
          <w:tcPr>
            <w:tcW w:w="1122" w:type="dxa"/>
          </w:tcPr>
          <w:p w:rsidR="00C436CF" w:rsidRPr="00892CA8" w:rsidRDefault="00C436CF" w:rsidP="004C0999">
            <w:pPr>
              <w:spacing w:line="360" w:lineRule="auto"/>
              <w:rPr>
                <w:sz w:val="13"/>
                <w:szCs w:val="13"/>
              </w:rPr>
            </w:pPr>
            <w:r w:rsidRPr="00892CA8">
              <w:rPr>
                <w:sz w:val="13"/>
                <w:szCs w:val="13"/>
              </w:rPr>
              <w:t xml:space="preserve">1.019236796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0.1190504235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0.1187146132</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8</w:t>
            </w:r>
          </w:p>
        </w:tc>
        <w:tc>
          <w:tcPr>
            <w:tcW w:w="1192" w:type="dxa"/>
          </w:tcPr>
          <w:p w:rsidR="00C436CF" w:rsidRPr="00892CA8" w:rsidRDefault="00C436CF" w:rsidP="004C0999">
            <w:pPr>
              <w:spacing w:line="360" w:lineRule="auto"/>
              <w:rPr>
                <w:sz w:val="13"/>
                <w:szCs w:val="13"/>
              </w:rPr>
            </w:pPr>
            <w:r w:rsidRPr="00892CA8">
              <w:rPr>
                <w:sz w:val="13"/>
                <w:szCs w:val="13"/>
              </w:rPr>
              <w:t xml:space="preserve">51.17844827 </w:t>
            </w:r>
          </w:p>
        </w:tc>
        <w:tc>
          <w:tcPr>
            <w:tcW w:w="1192" w:type="dxa"/>
          </w:tcPr>
          <w:p w:rsidR="00C436CF" w:rsidRPr="00892CA8" w:rsidRDefault="00C436CF" w:rsidP="004C0999">
            <w:pPr>
              <w:spacing w:line="360" w:lineRule="auto"/>
              <w:rPr>
                <w:sz w:val="13"/>
                <w:szCs w:val="13"/>
              </w:rPr>
            </w:pPr>
            <w:r w:rsidRPr="00892CA8">
              <w:rPr>
                <w:sz w:val="13"/>
                <w:szCs w:val="13"/>
              </w:rPr>
              <w:t xml:space="preserve">1.026725684 </w:t>
            </w:r>
          </w:p>
        </w:tc>
        <w:tc>
          <w:tcPr>
            <w:tcW w:w="1122" w:type="dxa"/>
          </w:tcPr>
          <w:p w:rsidR="00C436CF" w:rsidRPr="00892CA8" w:rsidRDefault="00C436CF" w:rsidP="004C0999">
            <w:pPr>
              <w:spacing w:line="360" w:lineRule="auto"/>
              <w:rPr>
                <w:sz w:val="13"/>
                <w:szCs w:val="13"/>
              </w:rPr>
            </w:pPr>
            <w:r w:rsidRPr="00892CA8">
              <w:rPr>
                <w:sz w:val="13"/>
                <w:szCs w:val="13"/>
              </w:rPr>
              <w:t xml:space="preserve">1.005394655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0.1174814900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0.1171232613</w:t>
            </w:r>
          </w:p>
        </w:tc>
      </w:tr>
      <w:tr w:rsidR="00C436CF" w:rsidRPr="00892CA8" w:rsidTr="00B15374">
        <w:trPr>
          <w:trHeight w:val="180"/>
        </w:trPr>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9</w:t>
            </w:r>
          </w:p>
        </w:tc>
        <w:tc>
          <w:tcPr>
            <w:tcW w:w="1192" w:type="dxa"/>
          </w:tcPr>
          <w:p w:rsidR="00C436CF" w:rsidRPr="00892CA8" w:rsidRDefault="00C436CF" w:rsidP="004C0999">
            <w:pPr>
              <w:spacing w:line="360" w:lineRule="auto"/>
              <w:rPr>
                <w:sz w:val="13"/>
                <w:szCs w:val="13"/>
              </w:rPr>
            </w:pPr>
            <w:r w:rsidRPr="00892CA8">
              <w:rPr>
                <w:sz w:val="13"/>
                <w:szCs w:val="13"/>
              </w:rPr>
              <w:t xml:space="preserve">52.37582778 </w:t>
            </w:r>
          </w:p>
        </w:tc>
        <w:tc>
          <w:tcPr>
            <w:tcW w:w="1192" w:type="dxa"/>
          </w:tcPr>
          <w:p w:rsidR="00C436CF" w:rsidRPr="00892CA8" w:rsidRDefault="00C436CF" w:rsidP="004C0999">
            <w:pPr>
              <w:spacing w:line="360" w:lineRule="auto"/>
              <w:rPr>
                <w:sz w:val="13"/>
                <w:szCs w:val="13"/>
              </w:rPr>
            </w:pPr>
            <w:r w:rsidRPr="00892CA8">
              <w:rPr>
                <w:sz w:val="13"/>
                <w:szCs w:val="13"/>
              </w:rPr>
              <w:t xml:space="preserve">1.015433961 </w:t>
            </w:r>
          </w:p>
        </w:tc>
        <w:tc>
          <w:tcPr>
            <w:tcW w:w="1122" w:type="dxa"/>
          </w:tcPr>
          <w:p w:rsidR="00C436CF" w:rsidRPr="00892CA8" w:rsidRDefault="00C436CF" w:rsidP="004C0999">
            <w:pPr>
              <w:spacing w:line="360" w:lineRule="auto"/>
              <w:rPr>
                <w:sz w:val="13"/>
                <w:szCs w:val="13"/>
              </w:rPr>
            </w:pPr>
            <w:r w:rsidRPr="00892CA8">
              <w:rPr>
                <w:sz w:val="13"/>
                <w:szCs w:val="13"/>
              </w:rPr>
              <w:t xml:space="preserve">0.9932504485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0.1160600096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0.1156728359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2</w:t>
            </w:r>
          </w:p>
        </w:tc>
        <w:tc>
          <w:tcPr>
            <w:tcW w:w="423" w:type="dxa"/>
          </w:tcPr>
          <w:p w:rsidR="00C436CF" w:rsidRPr="00892CA8" w:rsidRDefault="00C436CF" w:rsidP="004C0999">
            <w:pPr>
              <w:spacing w:line="360" w:lineRule="auto"/>
              <w:rPr>
                <w:sz w:val="13"/>
                <w:szCs w:val="13"/>
              </w:rPr>
            </w:pPr>
            <w:r w:rsidRPr="00892CA8">
              <w:rPr>
                <w:sz w:val="13"/>
                <w:szCs w:val="13"/>
              </w:rPr>
              <w:t>10</w:t>
            </w:r>
          </w:p>
        </w:tc>
        <w:tc>
          <w:tcPr>
            <w:tcW w:w="1192" w:type="dxa"/>
          </w:tcPr>
          <w:p w:rsidR="00C436CF" w:rsidRPr="00892CA8" w:rsidRDefault="00C436CF" w:rsidP="004C0999">
            <w:pPr>
              <w:spacing w:line="360" w:lineRule="auto"/>
              <w:rPr>
                <w:sz w:val="13"/>
                <w:szCs w:val="13"/>
              </w:rPr>
            </w:pPr>
            <w:r w:rsidRPr="00892CA8">
              <w:rPr>
                <w:sz w:val="13"/>
                <w:szCs w:val="13"/>
              </w:rPr>
              <w:t xml:space="preserve">52.72904363 </w:t>
            </w:r>
          </w:p>
        </w:tc>
        <w:tc>
          <w:tcPr>
            <w:tcW w:w="1192" w:type="dxa"/>
          </w:tcPr>
          <w:p w:rsidR="00C436CF" w:rsidRPr="00892CA8" w:rsidRDefault="00C436CF" w:rsidP="004C0999">
            <w:pPr>
              <w:spacing w:line="360" w:lineRule="auto"/>
              <w:rPr>
                <w:sz w:val="13"/>
                <w:szCs w:val="13"/>
              </w:rPr>
            </w:pPr>
            <w:r w:rsidRPr="00892CA8">
              <w:rPr>
                <w:sz w:val="13"/>
                <w:szCs w:val="13"/>
              </w:rPr>
              <w:t xml:space="preserve">1.005603867 </w:t>
            </w:r>
          </w:p>
        </w:tc>
        <w:tc>
          <w:tcPr>
            <w:tcW w:w="1122" w:type="dxa"/>
          </w:tcPr>
          <w:p w:rsidR="00C436CF" w:rsidRPr="00892CA8" w:rsidRDefault="00C436CF" w:rsidP="004C0999">
            <w:pPr>
              <w:spacing w:line="360" w:lineRule="auto"/>
              <w:rPr>
                <w:sz w:val="13"/>
                <w:szCs w:val="13"/>
              </w:rPr>
            </w:pPr>
            <w:r w:rsidRPr="00892CA8">
              <w:rPr>
                <w:sz w:val="13"/>
                <w:szCs w:val="13"/>
              </w:rPr>
              <w:t xml:space="preserve">0.9827825290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0.1147847326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0.1143596945</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0</w:t>
            </w:r>
          </w:p>
        </w:tc>
        <w:tc>
          <w:tcPr>
            <w:tcW w:w="1192" w:type="dxa"/>
          </w:tcPr>
          <w:p w:rsidR="00C436CF" w:rsidRPr="00892CA8" w:rsidRDefault="00C436CF" w:rsidP="004C0999">
            <w:pPr>
              <w:spacing w:line="360" w:lineRule="auto"/>
              <w:rPr>
                <w:sz w:val="13"/>
                <w:szCs w:val="13"/>
              </w:rPr>
            </w:pPr>
            <w:r w:rsidRPr="00892CA8">
              <w:rPr>
                <w:sz w:val="13"/>
                <w:szCs w:val="13"/>
              </w:rPr>
              <w:t xml:space="preserve">6.742776308 </w:t>
            </w:r>
          </w:p>
        </w:tc>
        <w:tc>
          <w:tcPr>
            <w:tcW w:w="1192" w:type="dxa"/>
          </w:tcPr>
          <w:p w:rsidR="00C436CF" w:rsidRPr="00892CA8" w:rsidRDefault="00C436CF" w:rsidP="004C0999">
            <w:pPr>
              <w:spacing w:line="360" w:lineRule="auto"/>
              <w:rPr>
                <w:sz w:val="13"/>
                <w:szCs w:val="13"/>
              </w:rPr>
            </w:pPr>
            <w:r w:rsidRPr="00892CA8">
              <w:rPr>
                <w:sz w:val="13"/>
                <w:szCs w:val="13"/>
              </w:rPr>
              <w:t xml:space="preserve">1.169077915 </w:t>
            </w:r>
          </w:p>
        </w:tc>
        <w:tc>
          <w:tcPr>
            <w:tcW w:w="1122" w:type="dxa"/>
          </w:tcPr>
          <w:p w:rsidR="00C436CF" w:rsidRPr="00892CA8" w:rsidRDefault="00C436CF" w:rsidP="004C0999">
            <w:pPr>
              <w:spacing w:line="360" w:lineRule="auto"/>
              <w:rPr>
                <w:sz w:val="13"/>
                <w:szCs w:val="13"/>
              </w:rPr>
            </w:pPr>
            <w:r w:rsidRPr="00892CA8">
              <w:rPr>
                <w:sz w:val="13"/>
                <w:szCs w:val="13"/>
              </w:rPr>
              <w:t xml:space="preserve">1.164522384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0.1341475654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0.1338768278</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1</w:t>
            </w:r>
          </w:p>
        </w:tc>
        <w:tc>
          <w:tcPr>
            <w:tcW w:w="1192" w:type="dxa"/>
          </w:tcPr>
          <w:p w:rsidR="00C436CF" w:rsidRPr="00892CA8" w:rsidRDefault="00C436CF" w:rsidP="004C0999">
            <w:pPr>
              <w:spacing w:line="360" w:lineRule="auto"/>
              <w:rPr>
                <w:sz w:val="13"/>
                <w:szCs w:val="13"/>
              </w:rPr>
            </w:pPr>
            <w:r w:rsidRPr="00892CA8">
              <w:rPr>
                <w:sz w:val="13"/>
                <w:szCs w:val="13"/>
              </w:rPr>
              <w:t xml:space="preserve">16.35924481 </w:t>
            </w:r>
          </w:p>
        </w:tc>
        <w:tc>
          <w:tcPr>
            <w:tcW w:w="1192" w:type="dxa"/>
          </w:tcPr>
          <w:p w:rsidR="00C436CF" w:rsidRPr="00892CA8" w:rsidRDefault="00C436CF" w:rsidP="004C0999">
            <w:pPr>
              <w:spacing w:line="360" w:lineRule="auto"/>
              <w:rPr>
                <w:sz w:val="13"/>
                <w:szCs w:val="13"/>
              </w:rPr>
            </w:pPr>
            <w:r w:rsidRPr="00892CA8">
              <w:rPr>
                <w:sz w:val="13"/>
                <w:szCs w:val="13"/>
              </w:rPr>
              <w:t xml:space="preserve">1.145392790 </w:t>
            </w:r>
          </w:p>
        </w:tc>
        <w:tc>
          <w:tcPr>
            <w:tcW w:w="1122" w:type="dxa"/>
          </w:tcPr>
          <w:p w:rsidR="00C436CF" w:rsidRPr="00892CA8" w:rsidRDefault="00C436CF" w:rsidP="004C0999">
            <w:pPr>
              <w:spacing w:line="360" w:lineRule="auto"/>
              <w:rPr>
                <w:sz w:val="13"/>
                <w:szCs w:val="13"/>
              </w:rPr>
            </w:pPr>
            <w:r w:rsidRPr="00892CA8">
              <w:rPr>
                <w:sz w:val="13"/>
                <w:szCs w:val="13"/>
              </w:rPr>
              <w:t xml:space="preserve">1.137506628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0.1314375645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0.1311633820</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2</w:t>
            </w:r>
          </w:p>
        </w:tc>
        <w:tc>
          <w:tcPr>
            <w:tcW w:w="1192" w:type="dxa"/>
          </w:tcPr>
          <w:p w:rsidR="00C436CF" w:rsidRPr="00892CA8" w:rsidRDefault="00C436CF" w:rsidP="004C0999">
            <w:pPr>
              <w:spacing w:line="360" w:lineRule="auto"/>
              <w:rPr>
                <w:sz w:val="13"/>
                <w:szCs w:val="13"/>
              </w:rPr>
            </w:pPr>
            <w:r w:rsidRPr="00892CA8">
              <w:rPr>
                <w:sz w:val="13"/>
                <w:szCs w:val="13"/>
              </w:rPr>
              <w:t xml:space="preserve">24.65278168 </w:t>
            </w:r>
          </w:p>
        </w:tc>
        <w:tc>
          <w:tcPr>
            <w:tcW w:w="1192" w:type="dxa"/>
          </w:tcPr>
          <w:p w:rsidR="00C436CF" w:rsidRPr="00892CA8" w:rsidRDefault="00C436CF" w:rsidP="004C0999">
            <w:pPr>
              <w:spacing w:line="360" w:lineRule="auto"/>
              <w:rPr>
                <w:sz w:val="13"/>
                <w:szCs w:val="13"/>
              </w:rPr>
            </w:pPr>
            <w:r w:rsidRPr="00892CA8">
              <w:rPr>
                <w:sz w:val="13"/>
                <w:szCs w:val="13"/>
              </w:rPr>
              <w:t xml:space="preserve">1.123456057 </w:t>
            </w:r>
          </w:p>
        </w:tc>
        <w:tc>
          <w:tcPr>
            <w:tcW w:w="1122" w:type="dxa"/>
          </w:tcPr>
          <w:p w:rsidR="00C436CF" w:rsidRPr="00892CA8" w:rsidRDefault="00C436CF" w:rsidP="004C0999">
            <w:pPr>
              <w:spacing w:line="360" w:lineRule="auto"/>
              <w:rPr>
                <w:sz w:val="13"/>
                <w:szCs w:val="13"/>
              </w:rPr>
            </w:pPr>
            <w:r w:rsidRPr="00892CA8">
              <w:rPr>
                <w:sz w:val="13"/>
                <w:szCs w:val="13"/>
              </w:rPr>
              <w:t xml:space="preserve">1.112634818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0.1289136422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0.1286346099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3</w:t>
            </w:r>
          </w:p>
        </w:tc>
        <w:tc>
          <w:tcPr>
            <w:tcW w:w="1192" w:type="dxa"/>
          </w:tcPr>
          <w:p w:rsidR="00C436CF" w:rsidRPr="00892CA8" w:rsidRDefault="00C436CF" w:rsidP="004C0999">
            <w:pPr>
              <w:spacing w:line="360" w:lineRule="auto"/>
              <w:rPr>
                <w:sz w:val="13"/>
                <w:szCs w:val="13"/>
              </w:rPr>
            </w:pPr>
            <w:r w:rsidRPr="00892CA8">
              <w:rPr>
                <w:sz w:val="13"/>
                <w:szCs w:val="13"/>
              </w:rPr>
              <w:t xml:space="preserve">31.72221154 </w:t>
            </w:r>
          </w:p>
        </w:tc>
        <w:tc>
          <w:tcPr>
            <w:tcW w:w="1192" w:type="dxa"/>
          </w:tcPr>
          <w:p w:rsidR="00C436CF" w:rsidRPr="00892CA8" w:rsidRDefault="00C436CF" w:rsidP="004C0999">
            <w:pPr>
              <w:spacing w:line="360" w:lineRule="auto"/>
              <w:rPr>
                <w:sz w:val="13"/>
                <w:szCs w:val="13"/>
              </w:rPr>
            </w:pPr>
            <w:r w:rsidRPr="00892CA8">
              <w:rPr>
                <w:sz w:val="13"/>
                <w:szCs w:val="13"/>
              </w:rPr>
              <w:t xml:space="preserve">1.103194065 </w:t>
            </w:r>
          </w:p>
        </w:tc>
        <w:tc>
          <w:tcPr>
            <w:tcW w:w="1122" w:type="dxa"/>
          </w:tcPr>
          <w:p w:rsidR="00C436CF" w:rsidRPr="00892CA8" w:rsidRDefault="00C436CF" w:rsidP="004C0999">
            <w:pPr>
              <w:spacing w:line="360" w:lineRule="auto"/>
              <w:rPr>
                <w:sz w:val="13"/>
                <w:szCs w:val="13"/>
              </w:rPr>
            </w:pPr>
            <w:r w:rsidRPr="00892CA8">
              <w:rPr>
                <w:sz w:val="13"/>
                <w:szCs w:val="13"/>
              </w:rPr>
              <w:t xml:space="preserve">1.089805086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0.1265671000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0.1262815654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4</w:t>
            </w:r>
          </w:p>
        </w:tc>
        <w:tc>
          <w:tcPr>
            <w:tcW w:w="1192" w:type="dxa"/>
          </w:tcPr>
          <w:p w:rsidR="00C436CF" w:rsidRPr="00892CA8" w:rsidRDefault="00C436CF" w:rsidP="004C0999">
            <w:pPr>
              <w:spacing w:line="360" w:lineRule="auto"/>
              <w:rPr>
                <w:sz w:val="13"/>
                <w:szCs w:val="13"/>
              </w:rPr>
            </w:pPr>
            <w:r w:rsidRPr="00892CA8">
              <w:rPr>
                <w:sz w:val="13"/>
                <w:szCs w:val="13"/>
              </w:rPr>
              <w:t xml:space="preserve">37.65328342 </w:t>
            </w:r>
          </w:p>
        </w:tc>
        <w:tc>
          <w:tcPr>
            <w:tcW w:w="1192" w:type="dxa"/>
          </w:tcPr>
          <w:p w:rsidR="00C436CF" w:rsidRPr="00892CA8" w:rsidRDefault="00C436CF" w:rsidP="004C0999">
            <w:pPr>
              <w:spacing w:line="360" w:lineRule="auto"/>
              <w:rPr>
                <w:sz w:val="13"/>
                <w:szCs w:val="13"/>
              </w:rPr>
            </w:pPr>
            <w:r w:rsidRPr="00892CA8">
              <w:rPr>
                <w:sz w:val="13"/>
                <w:szCs w:val="13"/>
              </w:rPr>
              <w:t xml:space="preserve">1.084544180 </w:t>
            </w:r>
          </w:p>
        </w:tc>
        <w:tc>
          <w:tcPr>
            <w:tcW w:w="1122" w:type="dxa"/>
          </w:tcPr>
          <w:p w:rsidR="00C436CF" w:rsidRPr="00892CA8" w:rsidRDefault="00C436CF" w:rsidP="004C0999">
            <w:pPr>
              <w:spacing w:line="360" w:lineRule="auto"/>
              <w:rPr>
                <w:sz w:val="13"/>
                <w:szCs w:val="13"/>
              </w:rPr>
            </w:pPr>
            <w:r w:rsidRPr="00892CA8">
              <w:rPr>
                <w:sz w:val="13"/>
                <w:szCs w:val="13"/>
              </w:rPr>
              <w:t xml:space="preserve">1.068929626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0.1243903481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0.1240963309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5</w:t>
            </w:r>
          </w:p>
        </w:tc>
        <w:tc>
          <w:tcPr>
            <w:tcW w:w="1192" w:type="dxa"/>
          </w:tcPr>
          <w:p w:rsidR="00C436CF" w:rsidRPr="00892CA8" w:rsidRDefault="00C436CF" w:rsidP="004C0999">
            <w:pPr>
              <w:spacing w:line="360" w:lineRule="auto"/>
              <w:rPr>
                <w:sz w:val="13"/>
                <w:szCs w:val="13"/>
              </w:rPr>
            </w:pPr>
            <w:r w:rsidRPr="00892CA8">
              <w:rPr>
                <w:sz w:val="13"/>
                <w:szCs w:val="13"/>
              </w:rPr>
              <w:t xml:space="preserve">42.51989667 </w:t>
            </w:r>
          </w:p>
        </w:tc>
        <w:tc>
          <w:tcPr>
            <w:tcW w:w="1192" w:type="dxa"/>
          </w:tcPr>
          <w:p w:rsidR="00C436CF" w:rsidRPr="00892CA8" w:rsidRDefault="00C436CF" w:rsidP="004C0999">
            <w:pPr>
              <w:spacing w:line="360" w:lineRule="auto"/>
              <w:rPr>
                <w:sz w:val="13"/>
                <w:szCs w:val="13"/>
              </w:rPr>
            </w:pPr>
            <w:r w:rsidRPr="00892CA8">
              <w:rPr>
                <w:sz w:val="13"/>
                <w:szCs w:val="13"/>
              </w:rPr>
              <w:t xml:space="preserve">1.067454360 </w:t>
            </w:r>
          </w:p>
        </w:tc>
        <w:tc>
          <w:tcPr>
            <w:tcW w:w="1122" w:type="dxa"/>
          </w:tcPr>
          <w:p w:rsidR="00C436CF" w:rsidRPr="00892CA8" w:rsidRDefault="00C436CF" w:rsidP="004C0999">
            <w:pPr>
              <w:spacing w:line="360" w:lineRule="auto"/>
              <w:rPr>
                <w:sz w:val="13"/>
                <w:szCs w:val="13"/>
              </w:rPr>
            </w:pPr>
            <w:r w:rsidRPr="00892CA8">
              <w:rPr>
                <w:sz w:val="13"/>
                <w:szCs w:val="13"/>
              </w:rPr>
              <w:t xml:space="preserve">1.049933725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0.1223768484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0.1220719301</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6</w:t>
            </w:r>
          </w:p>
        </w:tc>
        <w:tc>
          <w:tcPr>
            <w:tcW w:w="1192" w:type="dxa"/>
          </w:tcPr>
          <w:p w:rsidR="00C436CF" w:rsidRPr="00892CA8" w:rsidRDefault="00C436CF" w:rsidP="004C0999">
            <w:pPr>
              <w:spacing w:line="360" w:lineRule="auto"/>
              <w:rPr>
                <w:sz w:val="13"/>
                <w:szCs w:val="13"/>
              </w:rPr>
            </w:pPr>
            <w:r w:rsidRPr="00892CA8">
              <w:rPr>
                <w:sz w:val="13"/>
                <w:szCs w:val="13"/>
              </w:rPr>
              <w:t xml:space="preserve">46.38512106 </w:t>
            </w:r>
          </w:p>
        </w:tc>
        <w:tc>
          <w:tcPr>
            <w:tcW w:w="1192" w:type="dxa"/>
          </w:tcPr>
          <w:p w:rsidR="00C436CF" w:rsidRPr="00892CA8" w:rsidRDefault="00C436CF" w:rsidP="004C0999">
            <w:pPr>
              <w:spacing w:line="360" w:lineRule="auto"/>
              <w:rPr>
                <w:sz w:val="13"/>
                <w:szCs w:val="13"/>
              </w:rPr>
            </w:pPr>
            <w:r w:rsidRPr="00892CA8">
              <w:rPr>
                <w:sz w:val="13"/>
                <w:szCs w:val="13"/>
              </w:rPr>
              <w:t xml:space="preserve">1.051882951 </w:t>
            </w:r>
          </w:p>
        </w:tc>
        <w:tc>
          <w:tcPr>
            <w:tcW w:w="1122" w:type="dxa"/>
          </w:tcPr>
          <w:p w:rsidR="00C436CF" w:rsidRPr="00892CA8" w:rsidRDefault="00C436CF" w:rsidP="004C0999">
            <w:pPr>
              <w:spacing w:line="360" w:lineRule="auto"/>
              <w:rPr>
                <w:sz w:val="13"/>
                <w:szCs w:val="13"/>
              </w:rPr>
            </w:pPr>
            <w:r w:rsidRPr="00892CA8">
              <w:rPr>
                <w:sz w:val="13"/>
                <w:szCs w:val="13"/>
              </w:rPr>
              <w:t xml:space="preserve">1.032754956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0.1205210805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0.1202022490</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7</w:t>
            </w:r>
          </w:p>
        </w:tc>
        <w:tc>
          <w:tcPr>
            <w:tcW w:w="1192" w:type="dxa"/>
          </w:tcPr>
          <w:p w:rsidR="00C436CF" w:rsidRPr="00892CA8" w:rsidRDefault="00C436CF" w:rsidP="004C0999">
            <w:pPr>
              <w:spacing w:line="360" w:lineRule="auto"/>
              <w:rPr>
                <w:sz w:val="13"/>
                <w:szCs w:val="13"/>
              </w:rPr>
            </w:pPr>
            <w:r w:rsidRPr="00892CA8">
              <w:rPr>
                <w:sz w:val="13"/>
                <w:szCs w:val="13"/>
              </w:rPr>
              <w:t xml:space="preserve">49.30203456 </w:t>
            </w:r>
          </w:p>
        </w:tc>
        <w:tc>
          <w:tcPr>
            <w:tcW w:w="1192" w:type="dxa"/>
          </w:tcPr>
          <w:p w:rsidR="00C436CF" w:rsidRPr="00892CA8" w:rsidRDefault="00C436CF" w:rsidP="004C0999">
            <w:pPr>
              <w:spacing w:line="360" w:lineRule="auto"/>
              <w:rPr>
                <w:sz w:val="13"/>
                <w:szCs w:val="13"/>
              </w:rPr>
            </w:pPr>
            <w:r w:rsidRPr="00892CA8">
              <w:rPr>
                <w:sz w:val="13"/>
                <w:szCs w:val="13"/>
              </w:rPr>
              <w:t xml:space="preserve">1.037798741 </w:t>
            </w:r>
          </w:p>
        </w:tc>
        <w:tc>
          <w:tcPr>
            <w:tcW w:w="1122" w:type="dxa"/>
          </w:tcPr>
          <w:p w:rsidR="00C436CF" w:rsidRPr="00892CA8" w:rsidRDefault="00C436CF" w:rsidP="004C0999">
            <w:pPr>
              <w:spacing w:line="360" w:lineRule="auto"/>
              <w:rPr>
                <w:sz w:val="13"/>
                <w:szCs w:val="13"/>
              </w:rPr>
            </w:pPr>
            <w:r w:rsidRPr="00892CA8">
              <w:rPr>
                <w:sz w:val="13"/>
                <w:szCs w:val="13"/>
              </w:rPr>
              <w:t xml:space="preserve">1.017342469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0.1188185314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0.1184819561</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8</w:t>
            </w:r>
          </w:p>
        </w:tc>
        <w:tc>
          <w:tcPr>
            <w:tcW w:w="1192" w:type="dxa"/>
          </w:tcPr>
          <w:p w:rsidR="00C436CF" w:rsidRPr="00892CA8" w:rsidRDefault="00C436CF" w:rsidP="004C0999">
            <w:pPr>
              <w:spacing w:line="360" w:lineRule="auto"/>
              <w:rPr>
                <w:sz w:val="13"/>
                <w:szCs w:val="13"/>
              </w:rPr>
            </w:pPr>
            <w:r w:rsidRPr="00892CA8">
              <w:rPr>
                <w:sz w:val="13"/>
                <w:szCs w:val="13"/>
              </w:rPr>
              <w:t xml:space="preserve">51.31439742 </w:t>
            </w:r>
          </w:p>
        </w:tc>
        <w:tc>
          <w:tcPr>
            <w:tcW w:w="1192" w:type="dxa"/>
          </w:tcPr>
          <w:p w:rsidR="00C436CF" w:rsidRPr="00892CA8" w:rsidRDefault="00C436CF" w:rsidP="004C0999">
            <w:pPr>
              <w:spacing w:line="360" w:lineRule="auto"/>
              <w:rPr>
                <w:sz w:val="13"/>
                <w:szCs w:val="13"/>
              </w:rPr>
            </w:pPr>
            <w:r w:rsidRPr="00892CA8">
              <w:rPr>
                <w:sz w:val="13"/>
                <w:szCs w:val="13"/>
              </w:rPr>
              <w:t xml:space="preserve">1.025181338 </w:t>
            </w:r>
          </w:p>
        </w:tc>
        <w:tc>
          <w:tcPr>
            <w:tcW w:w="1122" w:type="dxa"/>
          </w:tcPr>
          <w:p w:rsidR="00C436CF" w:rsidRPr="00892CA8" w:rsidRDefault="00C436CF" w:rsidP="004C0999">
            <w:pPr>
              <w:spacing w:line="360" w:lineRule="auto"/>
              <w:rPr>
                <w:sz w:val="13"/>
                <w:szCs w:val="13"/>
              </w:rPr>
            </w:pPr>
            <w:r w:rsidRPr="00892CA8">
              <w:rPr>
                <w:sz w:val="13"/>
                <w:szCs w:val="13"/>
              </w:rPr>
              <w:t xml:space="preserve">1.003656310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0.1172657215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0.1169064227</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9</w:t>
            </w:r>
          </w:p>
        </w:tc>
        <w:tc>
          <w:tcPr>
            <w:tcW w:w="1192" w:type="dxa"/>
          </w:tcPr>
          <w:p w:rsidR="00C436CF" w:rsidRPr="00892CA8" w:rsidRDefault="00C436CF" w:rsidP="004C0999">
            <w:pPr>
              <w:spacing w:line="360" w:lineRule="auto"/>
              <w:rPr>
                <w:sz w:val="13"/>
                <w:szCs w:val="13"/>
              </w:rPr>
            </w:pPr>
            <w:r w:rsidRPr="00892CA8">
              <w:rPr>
                <w:sz w:val="13"/>
                <w:szCs w:val="13"/>
              </w:rPr>
              <w:t xml:space="preserve">52.45717674 </w:t>
            </w:r>
          </w:p>
        </w:tc>
        <w:tc>
          <w:tcPr>
            <w:tcW w:w="1192" w:type="dxa"/>
          </w:tcPr>
          <w:p w:rsidR="00C436CF" w:rsidRPr="00892CA8" w:rsidRDefault="00C436CF" w:rsidP="004C0999">
            <w:pPr>
              <w:spacing w:line="360" w:lineRule="auto"/>
              <w:rPr>
                <w:sz w:val="13"/>
                <w:szCs w:val="13"/>
              </w:rPr>
            </w:pPr>
            <w:r w:rsidRPr="00892CA8">
              <w:rPr>
                <w:sz w:val="13"/>
                <w:szCs w:val="13"/>
              </w:rPr>
              <w:t xml:space="preserve">1.014022013 </w:t>
            </w:r>
          </w:p>
        </w:tc>
        <w:tc>
          <w:tcPr>
            <w:tcW w:w="1122" w:type="dxa"/>
          </w:tcPr>
          <w:p w:rsidR="00C436CF" w:rsidRPr="00892CA8" w:rsidRDefault="00C436CF" w:rsidP="004C0999">
            <w:pPr>
              <w:spacing w:line="360" w:lineRule="auto"/>
              <w:rPr>
                <w:sz w:val="13"/>
                <w:szCs w:val="13"/>
              </w:rPr>
            </w:pPr>
            <w:r w:rsidRPr="00892CA8">
              <w:rPr>
                <w:sz w:val="13"/>
                <w:szCs w:val="13"/>
              </w:rPr>
              <w:t xml:space="preserve">0.9916666688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0.1158602717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0.1154716137</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3</w:t>
            </w:r>
          </w:p>
        </w:tc>
        <w:tc>
          <w:tcPr>
            <w:tcW w:w="423" w:type="dxa"/>
          </w:tcPr>
          <w:p w:rsidR="00C436CF" w:rsidRPr="00892CA8" w:rsidRDefault="00C436CF" w:rsidP="004C0999">
            <w:pPr>
              <w:spacing w:line="360" w:lineRule="auto"/>
              <w:rPr>
                <w:sz w:val="13"/>
                <w:szCs w:val="13"/>
              </w:rPr>
            </w:pPr>
            <w:r w:rsidRPr="00892CA8">
              <w:rPr>
                <w:sz w:val="13"/>
                <w:szCs w:val="13"/>
              </w:rPr>
              <w:t>10</w:t>
            </w:r>
          </w:p>
        </w:tc>
        <w:tc>
          <w:tcPr>
            <w:tcW w:w="1192" w:type="dxa"/>
          </w:tcPr>
          <w:p w:rsidR="00C436CF" w:rsidRPr="00892CA8" w:rsidRDefault="00C436CF" w:rsidP="004C0999">
            <w:pPr>
              <w:spacing w:line="360" w:lineRule="auto"/>
              <w:rPr>
                <w:sz w:val="13"/>
                <w:szCs w:val="13"/>
              </w:rPr>
            </w:pPr>
            <w:r w:rsidRPr="00892CA8">
              <w:rPr>
                <w:sz w:val="13"/>
                <w:szCs w:val="13"/>
              </w:rPr>
              <w:t xml:space="preserve">52.75693246 </w:t>
            </w:r>
          </w:p>
        </w:tc>
        <w:tc>
          <w:tcPr>
            <w:tcW w:w="1192" w:type="dxa"/>
          </w:tcPr>
          <w:p w:rsidR="00C436CF" w:rsidRPr="00892CA8" w:rsidRDefault="00C436CF" w:rsidP="004C0999">
            <w:pPr>
              <w:spacing w:line="360" w:lineRule="auto"/>
              <w:rPr>
                <w:sz w:val="13"/>
                <w:szCs w:val="13"/>
              </w:rPr>
            </w:pPr>
            <w:r w:rsidRPr="00892CA8">
              <w:rPr>
                <w:sz w:val="13"/>
                <w:szCs w:val="13"/>
              </w:rPr>
              <w:t xml:space="preserve">1.004325230 </w:t>
            </w:r>
          </w:p>
        </w:tc>
        <w:tc>
          <w:tcPr>
            <w:tcW w:w="1122" w:type="dxa"/>
          </w:tcPr>
          <w:p w:rsidR="00C436CF" w:rsidRPr="00892CA8" w:rsidRDefault="00C436CF" w:rsidP="004C0999">
            <w:pPr>
              <w:spacing w:line="360" w:lineRule="auto"/>
              <w:rPr>
                <w:sz w:val="13"/>
                <w:szCs w:val="13"/>
              </w:rPr>
            </w:pPr>
            <w:r w:rsidRPr="00892CA8">
              <w:rPr>
                <w:sz w:val="13"/>
                <w:szCs w:val="13"/>
              </w:rPr>
              <w:t xml:space="preserve">0.9813528252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0.1146010528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0.1141739516</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0</w:t>
            </w:r>
          </w:p>
        </w:tc>
        <w:tc>
          <w:tcPr>
            <w:tcW w:w="1192" w:type="dxa"/>
          </w:tcPr>
          <w:p w:rsidR="00C436CF" w:rsidRPr="00892CA8" w:rsidRDefault="00C436CF" w:rsidP="004C0999">
            <w:pPr>
              <w:spacing w:line="360" w:lineRule="auto"/>
              <w:rPr>
                <w:sz w:val="13"/>
                <w:szCs w:val="13"/>
              </w:rPr>
            </w:pPr>
            <w:r w:rsidRPr="00892CA8">
              <w:rPr>
                <w:sz w:val="13"/>
                <w:szCs w:val="13"/>
              </w:rPr>
              <w:t xml:space="preserve">7.640242671 </w:t>
            </w:r>
          </w:p>
        </w:tc>
        <w:tc>
          <w:tcPr>
            <w:tcW w:w="1192" w:type="dxa"/>
          </w:tcPr>
          <w:p w:rsidR="00C436CF" w:rsidRPr="00892CA8" w:rsidRDefault="00C436CF" w:rsidP="004C0999">
            <w:pPr>
              <w:spacing w:line="360" w:lineRule="auto"/>
              <w:rPr>
                <w:sz w:val="13"/>
                <w:szCs w:val="13"/>
              </w:rPr>
            </w:pPr>
            <w:r w:rsidRPr="00892CA8">
              <w:rPr>
                <w:sz w:val="13"/>
                <w:szCs w:val="13"/>
              </w:rPr>
              <w:t xml:space="preserve">1.165531695 </w:t>
            </w:r>
          </w:p>
        </w:tc>
        <w:tc>
          <w:tcPr>
            <w:tcW w:w="1122" w:type="dxa"/>
          </w:tcPr>
          <w:p w:rsidR="00C436CF" w:rsidRPr="00892CA8" w:rsidRDefault="00C436CF" w:rsidP="004C0999">
            <w:pPr>
              <w:spacing w:line="360" w:lineRule="auto"/>
              <w:rPr>
                <w:sz w:val="13"/>
                <w:szCs w:val="13"/>
              </w:rPr>
            </w:pPr>
            <w:r w:rsidRPr="00892CA8">
              <w:rPr>
                <w:sz w:val="13"/>
                <w:szCs w:val="13"/>
              </w:rPr>
              <w:t xml:space="preserve">1.160431691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0.1336801802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0.1334096597</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1</w:t>
            </w:r>
          </w:p>
        </w:tc>
        <w:tc>
          <w:tcPr>
            <w:tcW w:w="1192" w:type="dxa"/>
          </w:tcPr>
          <w:p w:rsidR="00C436CF" w:rsidRPr="00892CA8" w:rsidRDefault="00C436CF" w:rsidP="004C0999">
            <w:pPr>
              <w:spacing w:line="360" w:lineRule="auto"/>
              <w:rPr>
                <w:sz w:val="13"/>
                <w:szCs w:val="13"/>
              </w:rPr>
            </w:pPr>
            <w:r w:rsidRPr="00892CA8">
              <w:rPr>
                <w:sz w:val="13"/>
                <w:szCs w:val="13"/>
              </w:rPr>
              <w:t xml:space="preserve">17.14269529 </w:t>
            </w:r>
          </w:p>
        </w:tc>
        <w:tc>
          <w:tcPr>
            <w:tcW w:w="1192" w:type="dxa"/>
          </w:tcPr>
          <w:p w:rsidR="00C436CF" w:rsidRPr="00892CA8" w:rsidRDefault="00C436CF" w:rsidP="004C0999">
            <w:pPr>
              <w:spacing w:line="360" w:lineRule="auto"/>
              <w:rPr>
                <w:sz w:val="13"/>
                <w:szCs w:val="13"/>
              </w:rPr>
            </w:pPr>
            <w:r w:rsidRPr="00892CA8">
              <w:rPr>
                <w:sz w:val="13"/>
                <w:szCs w:val="13"/>
              </w:rPr>
              <w:t xml:space="preserve">1.142058117 </w:t>
            </w:r>
          </w:p>
        </w:tc>
        <w:tc>
          <w:tcPr>
            <w:tcW w:w="1122" w:type="dxa"/>
          </w:tcPr>
          <w:p w:rsidR="00C436CF" w:rsidRPr="00892CA8" w:rsidRDefault="00C436CF" w:rsidP="004C0999">
            <w:pPr>
              <w:spacing w:line="360" w:lineRule="auto"/>
              <w:rPr>
                <w:sz w:val="13"/>
                <w:szCs w:val="13"/>
              </w:rPr>
            </w:pPr>
            <w:r w:rsidRPr="00892CA8">
              <w:rPr>
                <w:sz w:val="13"/>
                <w:szCs w:val="13"/>
              </w:rPr>
              <w:t xml:space="preserve">1.133671151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0.1309957699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0.1307217054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2</w:t>
            </w:r>
          </w:p>
        </w:tc>
        <w:tc>
          <w:tcPr>
            <w:tcW w:w="1192" w:type="dxa"/>
          </w:tcPr>
          <w:p w:rsidR="00C436CF" w:rsidRPr="00892CA8" w:rsidRDefault="00C436CF" w:rsidP="004C0999">
            <w:pPr>
              <w:spacing w:line="360" w:lineRule="auto"/>
              <w:rPr>
                <w:sz w:val="13"/>
                <w:szCs w:val="13"/>
              </w:rPr>
            </w:pPr>
            <w:r w:rsidRPr="00892CA8">
              <w:rPr>
                <w:sz w:val="13"/>
                <w:szCs w:val="13"/>
              </w:rPr>
              <w:t xml:space="preserve">25.33081704 </w:t>
            </w:r>
          </w:p>
        </w:tc>
        <w:tc>
          <w:tcPr>
            <w:tcW w:w="1192" w:type="dxa"/>
          </w:tcPr>
          <w:p w:rsidR="00C436CF" w:rsidRPr="00892CA8" w:rsidRDefault="00C436CF" w:rsidP="004C0999">
            <w:pPr>
              <w:spacing w:line="360" w:lineRule="auto"/>
              <w:rPr>
                <w:sz w:val="13"/>
                <w:szCs w:val="13"/>
              </w:rPr>
            </w:pPr>
            <w:r w:rsidRPr="00892CA8">
              <w:rPr>
                <w:sz w:val="13"/>
                <w:szCs w:val="13"/>
              </w:rPr>
              <w:t xml:space="preserve">1.120324362 </w:t>
            </w:r>
          </w:p>
        </w:tc>
        <w:tc>
          <w:tcPr>
            <w:tcW w:w="1122" w:type="dxa"/>
          </w:tcPr>
          <w:p w:rsidR="00C436CF" w:rsidRPr="00892CA8" w:rsidRDefault="00C436CF" w:rsidP="004C0999">
            <w:pPr>
              <w:spacing w:line="360" w:lineRule="auto"/>
              <w:rPr>
                <w:sz w:val="13"/>
                <w:szCs w:val="13"/>
              </w:rPr>
            </w:pPr>
            <w:r w:rsidRPr="00892CA8">
              <w:rPr>
                <w:sz w:val="13"/>
                <w:szCs w:val="13"/>
              </w:rPr>
              <w:t xml:space="preserve">1.109043459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0.1284964706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0.1282174429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3</w:t>
            </w:r>
          </w:p>
        </w:tc>
        <w:tc>
          <w:tcPr>
            <w:tcW w:w="1192" w:type="dxa"/>
          </w:tcPr>
          <w:p w:rsidR="00C436CF" w:rsidRPr="00892CA8" w:rsidRDefault="00C436CF" w:rsidP="004C0999">
            <w:pPr>
              <w:spacing w:line="360" w:lineRule="auto"/>
              <w:rPr>
                <w:sz w:val="13"/>
                <w:szCs w:val="13"/>
              </w:rPr>
            </w:pPr>
            <w:r w:rsidRPr="00892CA8">
              <w:rPr>
                <w:sz w:val="13"/>
                <w:szCs w:val="13"/>
              </w:rPr>
              <w:t xml:space="preserve">32.30232202 </w:t>
            </w:r>
          </w:p>
        </w:tc>
        <w:tc>
          <w:tcPr>
            <w:tcW w:w="1192" w:type="dxa"/>
          </w:tcPr>
          <w:p w:rsidR="00C436CF" w:rsidRPr="00892CA8" w:rsidRDefault="00C436CF" w:rsidP="004C0999">
            <w:pPr>
              <w:spacing w:line="360" w:lineRule="auto"/>
              <w:rPr>
                <w:sz w:val="13"/>
                <w:szCs w:val="13"/>
              </w:rPr>
            </w:pPr>
            <w:r w:rsidRPr="00892CA8">
              <w:rPr>
                <w:sz w:val="13"/>
                <w:szCs w:val="13"/>
              </w:rPr>
              <w:t xml:space="preserve">1.100257958 </w:t>
            </w:r>
          </w:p>
        </w:tc>
        <w:tc>
          <w:tcPr>
            <w:tcW w:w="1122" w:type="dxa"/>
          </w:tcPr>
          <w:p w:rsidR="00C436CF" w:rsidRPr="00892CA8" w:rsidRDefault="00C436CF" w:rsidP="004C0999">
            <w:pPr>
              <w:spacing w:line="360" w:lineRule="auto"/>
              <w:rPr>
                <w:sz w:val="13"/>
                <w:szCs w:val="13"/>
              </w:rPr>
            </w:pPr>
            <w:r w:rsidRPr="00892CA8">
              <w:rPr>
                <w:sz w:val="13"/>
                <w:szCs w:val="13"/>
              </w:rPr>
              <w:t xml:space="preserve">1.086448221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0.1261737066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0.1258880439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4</w:t>
            </w:r>
          </w:p>
        </w:tc>
        <w:tc>
          <w:tcPr>
            <w:tcW w:w="1192" w:type="dxa"/>
          </w:tcPr>
          <w:p w:rsidR="00C436CF" w:rsidRPr="00892CA8" w:rsidRDefault="00C436CF" w:rsidP="004C0999">
            <w:pPr>
              <w:spacing w:line="360" w:lineRule="auto"/>
              <w:rPr>
                <w:sz w:val="13"/>
                <w:szCs w:val="13"/>
              </w:rPr>
            </w:pPr>
            <w:r w:rsidRPr="00892CA8">
              <w:rPr>
                <w:sz w:val="13"/>
                <w:szCs w:val="13"/>
              </w:rPr>
              <w:t xml:space="preserve">38.14194612 </w:t>
            </w:r>
          </w:p>
        </w:tc>
        <w:tc>
          <w:tcPr>
            <w:tcW w:w="1192" w:type="dxa"/>
          </w:tcPr>
          <w:p w:rsidR="00C436CF" w:rsidRPr="00892CA8" w:rsidRDefault="00C436CF" w:rsidP="004C0999">
            <w:pPr>
              <w:spacing w:line="360" w:lineRule="auto"/>
              <w:rPr>
                <w:sz w:val="13"/>
                <w:szCs w:val="13"/>
              </w:rPr>
            </w:pPr>
            <w:r w:rsidRPr="00892CA8">
              <w:rPr>
                <w:sz w:val="13"/>
                <w:szCs w:val="13"/>
              </w:rPr>
              <w:t xml:space="preserve">1.081797407 </w:t>
            </w:r>
          </w:p>
        </w:tc>
        <w:tc>
          <w:tcPr>
            <w:tcW w:w="1122" w:type="dxa"/>
          </w:tcPr>
          <w:p w:rsidR="00C436CF" w:rsidRPr="00892CA8" w:rsidRDefault="00C436CF" w:rsidP="004C0999">
            <w:pPr>
              <w:spacing w:line="360" w:lineRule="auto"/>
              <w:rPr>
                <w:sz w:val="13"/>
                <w:szCs w:val="13"/>
              </w:rPr>
            </w:pPr>
            <w:r w:rsidRPr="00892CA8">
              <w:rPr>
                <w:sz w:val="13"/>
                <w:szCs w:val="13"/>
              </w:rPr>
              <w:t xml:space="preserve">1.065799028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0.1240200062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0.1237257023</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5</w:t>
            </w:r>
          </w:p>
        </w:tc>
        <w:tc>
          <w:tcPr>
            <w:tcW w:w="1192" w:type="dxa"/>
          </w:tcPr>
          <w:p w:rsidR="00C436CF" w:rsidRPr="00892CA8" w:rsidRDefault="00C436CF" w:rsidP="004C0999">
            <w:pPr>
              <w:spacing w:line="360" w:lineRule="auto"/>
              <w:rPr>
                <w:sz w:val="13"/>
                <w:szCs w:val="13"/>
              </w:rPr>
            </w:pPr>
            <w:r w:rsidRPr="00892CA8">
              <w:rPr>
                <w:sz w:val="13"/>
                <w:szCs w:val="13"/>
              </w:rPr>
              <w:t xml:space="preserve">42.92265458 </w:t>
            </w:r>
          </w:p>
        </w:tc>
        <w:tc>
          <w:tcPr>
            <w:tcW w:w="1192" w:type="dxa"/>
          </w:tcPr>
          <w:p w:rsidR="00C436CF" w:rsidRPr="00892CA8" w:rsidRDefault="00C436CF" w:rsidP="004C0999">
            <w:pPr>
              <w:spacing w:line="360" w:lineRule="auto"/>
              <w:rPr>
                <w:sz w:val="13"/>
                <w:szCs w:val="13"/>
              </w:rPr>
            </w:pPr>
            <w:r w:rsidRPr="00892CA8">
              <w:rPr>
                <w:sz w:val="13"/>
                <w:szCs w:val="13"/>
              </w:rPr>
              <w:t xml:space="preserve">1.064891788 </w:t>
            </w:r>
          </w:p>
        </w:tc>
        <w:tc>
          <w:tcPr>
            <w:tcW w:w="1122" w:type="dxa"/>
          </w:tcPr>
          <w:p w:rsidR="00C436CF" w:rsidRPr="00892CA8" w:rsidRDefault="00C436CF" w:rsidP="004C0999">
            <w:pPr>
              <w:spacing w:line="360" w:lineRule="auto"/>
              <w:rPr>
                <w:sz w:val="13"/>
                <w:szCs w:val="13"/>
              </w:rPr>
            </w:pPr>
            <w:r w:rsidRPr="00892CA8">
              <w:rPr>
                <w:sz w:val="13"/>
                <w:szCs w:val="13"/>
              </w:rPr>
              <w:t xml:space="preserve">1.047022508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0.1220289475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0.1217235484</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6</w:t>
            </w:r>
          </w:p>
        </w:tc>
        <w:tc>
          <w:tcPr>
            <w:tcW w:w="1192" w:type="dxa"/>
          </w:tcPr>
          <w:p w:rsidR="00C436CF" w:rsidRPr="00892CA8" w:rsidRDefault="00C436CF" w:rsidP="004C0999">
            <w:pPr>
              <w:spacing w:line="360" w:lineRule="auto"/>
              <w:rPr>
                <w:sz w:val="13"/>
                <w:szCs w:val="13"/>
              </w:rPr>
            </w:pPr>
            <w:r w:rsidRPr="00892CA8">
              <w:rPr>
                <w:sz w:val="13"/>
                <w:szCs w:val="13"/>
              </w:rPr>
              <w:t xml:space="preserve">46.70664501 </w:t>
            </w:r>
          </w:p>
        </w:tc>
        <w:tc>
          <w:tcPr>
            <w:tcW w:w="1192" w:type="dxa"/>
          </w:tcPr>
          <w:p w:rsidR="00C436CF" w:rsidRPr="00892CA8" w:rsidRDefault="00C436CF" w:rsidP="004C0999">
            <w:pPr>
              <w:spacing w:line="360" w:lineRule="auto"/>
              <w:rPr>
                <w:sz w:val="13"/>
                <w:szCs w:val="13"/>
              </w:rPr>
            </w:pPr>
            <w:r w:rsidRPr="00892CA8">
              <w:rPr>
                <w:sz w:val="13"/>
                <w:szCs w:val="13"/>
              </w:rPr>
              <w:t xml:space="preserve">1.049500571 </w:t>
            </w:r>
          </w:p>
        </w:tc>
        <w:tc>
          <w:tcPr>
            <w:tcW w:w="1122" w:type="dxa"/>
          </w:tcPr>
          <w:p w:rsidR="00C436CF" w:rsidRPr="00892CA8" w:rsidRDefault="00C436CF" w:rsidP="004C0999">
            <w:pPr>
              <w:spacing w:line="360" w:lineRule="auto"/>
              <w:rPr>
                <w:sz w:val="13"/>
                <w:szCs w:val="13"/>
              </w:rPr>
            </w:pPr>
            <w:r w:rsidRPr="00892CA8">
              <w:rPr>
                <w:sz w:val="13"/>
                <w:szCs w:val="13"/>
              </w:rPr>
              <w:t xml:space="preserve">1.030057540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0.1201951261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0.1198755705</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7</w:t>
            </w:r>
          </w:p>
        </w:tc>
        <w:tc>
          <w:tcPr>
            <w:tcW w:w="1192" w:type="dxa"/>
          </w:tcPr>
          <w:p w:rsidR="00C436CF" w:rsidRPr="00892CA8" w:rsidRDefault="00C436CF" w:rsidP="004C0999">
            <w:pPr>
              <w:spacing w:line="360" w:lineRule="auto"/>
              <w:rPr>
                <w:sz w:val="13"/>
                <w:szCs w:val="13"/>
              </w:rPr>
            </w:pPr>
            <w:r w:rsidRPr="00892CA8">
              <w:rPr>
                <w:sz w:val="13"/>
                <w:szCs w:val="13"/>
              </w:rPr>
              <w:t xml:space="preserve">49.54616878 </w:t>
            </w:r>
          </w:p>
        </w:tc>
        <w:tc>
          <w:tcPr>
            <w:tcW w:w="1192" w:type="dxa"/>
          </w:tcPr>
          <w:p w:rsidR="00C436CF" w:rsidRPr="00892CA8" w:rsidRDefault="00C436CF" w:rsidP="004C0999">
            <w:pPr>
              <w:spacing w:line="360" w:lineRule="auto"/>
              <w:rPr>
                <w:sz w:val="13"/>
                <w:szCs w:val="13"/>
              </w:rPr>
            </w:pPr>
            <w:r w:rsidRPr="00892CA8">
              <w:rPr>
                <w:sz w:val="13"/>
                <w:szCs w:val="13"/>
              </w:rPr>
              <w:t xml:space="preserve">1.035593705 </w:t>
            </w:r>
          </w:p>
        </w:tc>
        <w:tc>
          <w:tcPr>
            <w:tcW w:w="1122" w:type="dxa"/>
          </w:tcPr>
          <w:p w:rsidR="00C436CF" w:rsidRPr="00892CA8" w:rsidRDefault="00C436CF" w:rsidP="004C0999">
            <w:pPr>
              <w:spacing w:line="360" w:lineRule="auto"/>
              <w:rPr>
                <w:sz w:val="13"/>
                <w:szCs w:val="13"/>
              </w:rPr>
            </w:pPr>
            <w:r w:rsidRPr="00892CA8">
              <w:rPr>
                <w:sz w:val="13"/>
                <w:szCs w:val="13"/>
              </w:rPr>
              <w:t xml:space="preserve">1.014854552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0.1185141481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0.1181765359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8</w:t>
            </w:r>
          </w:p>
        </w:tc>
        <w:tc>
          <w:tcPr>
            <w:tcW w:w="1192" w:type="dxa"/>
          </w:tcPr>
          <w:p w:rsidR="00C436CF" w:rsidRPr="00892CA8" w:rsidRDefault="00C436CF" w:rsidP="004C0999">
            <w:pPr>
              <w:spacing w:line="360" w:lineRule="auto"/>
              <w:rPr>
                <w:sz w:val="13"/>
                <w:szCs w:val="13"/>
              </w:rPr>
            </w:pPr>
            <w:r w:rsidRPr="00892CA8">
              <w:rPr>
                <w:sz w:val="13"/>
                <w:szCs w:val="13"/>
              </w:rPr>
              <w:t xml:space="preserve">51.48418831 </w:t>
            </w:r>
          </w:p>
        </w:tc>
        <w:tc>
          <w:tcPr>
            <w:tcW w:w="1192" w:type="dxa"/>
          </w:tcPr>
          <w:p w:rsidR="00C436CF" w:rsidRPr="00892CA8" w:rsidRDefault="00C436CF" w:rsidP="004C0999">
            <w:pPr>
              <w:spacing w:line="360" w:lineRule="auto"/>
              <w:rPr>
                <w:sz w:val="13"/>
                <w:szCs w:val="13"/>
              </w:rPr>
            </w:pPr>
            <w:r w:rsidRPr="00892CA8">
              <w:rPr>
                <w:sz w:val="13"/>
                <w:szCs w:val="13"/>
              </w:rPr>
              <w:t xml:space="preserve">1.023152039 </w:t>
            </w:r>
          </w:p>
        </w:tc>
        <w:tc>
          <w:tcPr>
            <w:tcW w:w="1122" w:type="dxa"/>
          </w:tcPr>
          <w:p w:rsidR="00C436CF" w:rsidRPr="00892CA8" w:rsidRDefault="00C436CF" w:rsidP="004C0999">
            <w:pPr>
              <w:spacing w:line="360" w:lineRule="auto"/>
              <w:rPr>
                <w:sz w:val="13"/>
                <w:szCs w:val="13"/>
              </w:rPr>
            </w:pPr>
            <w:r w:rsidRPr="00892CA8">
              <w:rPr>
                <w:sz w:val="13"/>
                <w:szCs w:val="13"/>
              </w:rPr>
              <w:t xml:space="preserve">1.001374860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0.1169826603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0.1166219119</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9</w:t>
            </w:r>
          </w:p>
        </w:tc>
        <w:tc>
          <w:tcPr>
            <w:tcW w:w="1192" w:type="dxa"/>
          </w:tcPr>
          <w:p w:rsidR="00C436CF" w:rsidRPr="00892CA8" w:rsidRDefault="00C436CF" w:rsidP="004C0999">
            <w:pPr>
              <w:spacing w:line="360" w:lineRule="auto"/>
              <w:rPr>
                <w:sz w:val="13"/>
                <w:szCs w:val="13"/>
              </w:rPr>
            </w:pPr>
            <w:r w:rsidRPr="00892CA8">
              <w:rPr>
                <w:sz w:val="13"/>
                <w:szCs w:val="13"/>
              </w:rPr>
              <w:t xml:space="preserve">52.55488390 </w:t>
            </w:r>
          </w:p>
        </w:tc>
        <w:tc>
          <w:tcPr>
            <w:tcW w:w="1192" w:type="dxa"/>
          </w:tcPr>
          <w:p w:rsidR="00C436CF" w:rsidRPr="00892CA8" w:rsidRDefault="00C436CF" w:rsidP="004C0999">
            <w:pPr>
              <w:spacing w:line="360" w:lineRule="auto"/>
              <w:rPr>
                <w:sz w:val="13"/>
                <w:szCs w:val="13"/>
              </w:rPr>
            </w:pPr>
            <w:r w:rsidRPr="00892CA8">
              <w:rPr>
                <w:sz w:val="13"/>
                <w:szCs w:val="13"/>
              </w:rPr>
              <w:t xml:space="preserve">1.012168214 </w:t>
            </w:r>
          </w:p>
        </w:tc>
        <w:tc>
          <w:tcPr>
            <w:tcW w:w="1122" w:type="dxa"/>
          </w:tcPr>
          <w:p w:rsidR="00C436CF" w:rsidRPr="00892CA8" w:rsidRDefault="00C436CF" w:rsidP="004C0999">
            <w:pPr>
              <w:spacing w:line="360" w:lineRule="auto"/>
              <w:rPr>
                <w:sz w:val="13"/>
                <w:szCs w:val="13"/>
              </w:rPr>
            </w:pPr>
            <w:r w:rsidRPr="00892CA8">
              <w:rPr>
                <w:sz w:val="13"/>
                <w:szCs w:val="13"/>
              </w:rPr>
              <w:t xml:space="preserve">0.9895899118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0.1155984217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0.1152077538</w:t>
            </w:r>
          </w:p>
        </w:tc>
      </w:tr>
      <w:tr w:rsidR="00C436CF" w:rsidRPr="00892CA8" w:rsidTr="00B15374">
        <w:tc>
          <w:tcPr>
            <w:tcW w:w="382" w:type="dxa"/>
          </w:tcPr>
          <w:p w:rsidR="00C436CF" w:rsidRPr="00892CA8" w:rsidRDefault="00C436CF" w:rsidP="004C0999">
            <w:pPr>
              <w:spacing w:line="360" w:lineRule="auto"/>
              <w:rPr>
                <w:sz w:val="13"/>
                <w:szCs w:val="13"/>
              </w:rPr>
            </w:pPr>
            <w:r w:rsidRPr="00892CA8">
              <w:rPr>
                <w:sz w:val="13"/>
                <w:szCs w:val="13"/>
              </w:rPr>
              <w:t>4</w:t>
            </w:r>
          </w:p>
        </w:tc>
        <w:tc>
          <w:tcPr>
            <w:tcW w:w="423" w:type="dxa"/>
          </w:tcPr>
          <w:p w:rsidR="00C436CF" w:rsidRPr="00892CA8" w:rsidRDefault="00C436CF" w:rsidP="004C0999">
            <w:pPr>
              <w:spacing w:line="360" w:lineRule="auto"/>
              <w:rPr>
                <w:sz w:val="13"/>
                <w:szCs w:val="13"/>
              </w:rPr>
            </w:pPr>
            <w:r w:rsidRPr="00892CA8">
              <w:rPr>
                <w:sz w:val="13"/>
                <w:szCs w:val="13"/>
              </w:rPr>
              <w:t>10</w:t>
            </w:r>
          </w:p>
        </w:tc>
        <w:tc>
          <w:tcPr>
            <w:tcW w:w="1192" w:type="dxa"/>
          </w:tcPr>
          <w:p w:rsidR="00C436CF" w:rsidRPr="00892CA8" w:rsidRDefault="00C436CF" w:rsidP="004C0999">
            <w:pPr>
              <w:spacing w:line="360" w:lineRule="auto"/>
              <w:rPr>
                <w:sz w:val="13"/>
                <w:szCs w:val="13"/>
              </w:rPr>
            </w:pPr>
            <w:r w:rsidRPr="00892CA8">
              <w:rPr>
                <w:sz w:val="13"/>
                <w:szCs w:val="13"/>
              </w:rPr>
              <w:t xml:space="preserve">52.78401937 </w:t>
            </w:r>
          </w:p>
        </w:tc>
        <w:tc>
          <w:tcPr>
            <w:tcW w:w="1192" w:type="dxa"/>
          </w:tcPr>
          <w:p w:rsidR="00C436CF" w:rsidRPr="00892CA8" w:rsidRDefault="00C436CF" w:rsidP="004C0999">
            <w:pPr>
              <w:spacing w:line="360" w:lineRule="auto"/>
              <w:rPr>
                <w:sz w:val="13"/>
                <w:szCs w:val="13"/>
              </w:rPr>
            </w:pPr>
            <w:r w:rsidRPr="00892CA8">
              <w:rPr>
                <w:sz w:val="13"/>
                <w:szCs w:val="13"/>
              </w:rPr>
              <w:t xml:space="preserve">1.002648292 </w:t>
            </w:r>
          </w:p>
        </w:tc>
        <w:tc>
          <w:tcPr>
            <w:tcW w:w="1122" w:type="dxa"/>
          </w:tcPr>
          <w:p w:rsidR="00C436CF" w:rsidRPr="00892CA8" w:rsidRDefault="00C436CF" w:rsidP="004C0999">
            <w:pPr>
              <w:spacing w:line="360" w:lineRule="auto"/>
              <w:rPr>
                <w:sz w:val="13"/>
                <w:szCs w:val="13"/>
              </w:rPr>
            </w:pPr>
            <w:r w:rsidRPr="00892CA8">
              <w:rPr>
                <w:sz w:val="13"/>
                <w:szCs w:val="13"/>
              </w:rPr>
              <w:t xml:space="preserve">0.9794802286 </w:t>
            </w:r>
          </w:p>
        </w:tc>
        <w:tc>
          <w:tcPr>
            <w:tcW w:w="1122"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 xml:space="preserve">0.1143604633 </w:t>
            </w:r>
          </w:p>
        </w:tc>
        <w:tc>
          <w:tcPr>
            <w:tcW w:w="1088" w:type="dxa"/>
          </w:tcPr>
          <w:p w:rsidR="00C436CF" w:rsidRPr="00892CA8" w:rsidRDefault="00C436CF" w:rsidP="004C0999">
            <w:pPr>
              <w:spacing w:line="360" w:lineRule="auto"/>
              <w:rPr>
                <w:sz w:val="13"/>
                <w:szCs w:val="13"/>
              </w:rPr>
            </w:pPr>
            <w:r w:rsidRPr="00892CA8">
              <w:rPr>
                <w:sz w:val="13"/>
                <w:szCs w:val="13"/>
                <w:lang w:val="en-US"/>
              </w:rPr>
              <w:t>-</w:t>
            </w:r>
            <w:r w:rsidRPr="00892CA8">
              <w:rPr>
                <w:sz w:val="13"/>
                <w:szCs w:val="13"/>
              </w:rPr>
              <w:t>0.1139305668</w:t>
            </w:r>
          </w:p>
        </w:tc>
      </w:tr>
    </w:tbl>
    <w:p w:rsidR="00A705A8" w:rsidRPr="00892CA8" w:rsidRDefault="00A705A8">
      <w:pPr>
        <w:autoSpaceDE/>
        <w:autoSpaceDN/>
        <w:rPr>
          <w:rFonts w:eastAsia="Calibri"/>
          <w:sz w:val="28"/>
          <w:szCs w:val="28"/>
          <w:lang w:val="en-US" w:eastAsia="en-US"/>
        </w:rPr>
      </w:pPr>
      <w:r w:rsidRPr="00892CA8">
        <w:rPr>
          <w:rFonts w:eastAsia="Calibri"/>
          <w:sz w:val="28"/>
          <w:szCs w:val="28"/>
          <w:lang w:val="en-US" w:eastAsia="en-US"/>
        </w:rPr>
        <w:br w:type="page"/>
      </w:r>
    </w:p>
    <w:p w:rsidR="00FC2BBF" w:rsidRPr="00892CA8" w:rsidRDefault="00E57EB2" w:rsidP="008D2600">
      <w:pPr>
        <w:spacing w:line="360" w:lineRule="auto"/>
        <w:jc w:val="center"/>
        <w:rPr>
          <w:sz w:val="24"/>
          <w:szCs w:val="24"/>
        </w:rPr>
      </w:pPr>
      <w:r w:rsidRPr="00892CA8">
        <w:rPr>
          <w:sz w:val="24"/>
          <w:szCs w:val="24"/>
        </w:rPr>
        <w:lastRenderedPageBreak/>
        <w:t>ЗАКЛЮЧЕНИЕ</w:t>
      </w:r>
    </w:p>
    <w:p w:rsidR="0069133B" w:rsidRPr="00892CA8" w:rsidRDefault="0069133B" w:rsidP="008D2600">
      <w:pPr>
        <w:pStyle w:val="afb"/>
        <w:tabs>
          <w:tab w:val="left" w:pos="567"/>
        </w:tabs>
        <w:spacing w:before="0" w:after="0" w:line="360" w:lineRule="auto"/>
        <w:jc w:val="both"/>
        <w:rPr>
          <w:lang w:val="en-US"/>
        </w:rPr>
      </w:pPr>
    </w:p>
    <w:p w:rsidR="00E57EB2" w:rsidRPr="00892CA8" w:rsidRDefault="00E57EB2" w:rsidP="008D2600">
      <w:pPr>
        <w:pStyle w:val="afb"/>
        <w:tabs>
          <w:tab w:val="left" w:pos="567"/>
        </w:tabs>
        <w:spacing w:before="0" w:after="0" w:line="360" w:lineRule="auto"/>
        <w:jc w:val="both"/>
        <w:rPr>
          <w:lang w:eastAsia="ru-RU"/>
        </w:rPr>
      </w:pPr>
      <w:r w:rsidRPr="00892CA8">
        <w:tab/>
      </w:r>
      <w:r w:rsidRPr="00892CA8">
        <w:rPr>
          <w:lang w:eastAsia="ru-RU"/>
        </w:rPr>
        <w:t>В отчетный период получены следующие результаты:</w:t>
      </w:r>
    </w:p>
    <w:p w:rsidR="00606E50" w:rsidRPr="00892CA8" w:rsidRDefault="00606E50" w:rsidP="008D2600">
      <w:pPr>
        <w:pStyle w:val="af8"/>
        <w:numPr>
          <w:ilvl w:val="0"/>
          <w:numId w:val="23"/>
        </w:numPr>
        <w:tabs>
          <w:tab w:val="left" w:pos="851"/>
        </w:tabs>
        <w:spacing w:after="0" w:line="360" w:lineRule="auto"/>
        <w:ind w:left="0" w:firstLine="567"/>
        <w:jc w:val="both"/>
        <w:rPr>
          <w:rFonts w:ascii="Times New Roman" w:hAnsi="Times New Roman"/>
          <w:sz w:val="24"/>
          <w:szCs w:val="24"/>
        </w:rPr>
      </w:pPr>
      <w:r w:rsidRPr="00892CA8">
        <w:rPr>
          <w:rFonts w:ascii="Times New Roman" w:hAnsi="Times New Roman"/>
          <w:sz w:val="24"/>
          <w:szCs w:val="24"/>
        </w:rPr>
        <w:t xml:space="preserve">Был проведен анализ основных подходов к построению вариационного разложения решений для молекулярных ионов водорода </w:t>
      </w:r>
      <w:r w:rsidR="00A6158F" w:rsidRPr="00A6158F">
        <w:rPr>
          <w:rFonts w:ascii="Times New Roman" w:hAnsi="Times New Roman"/>
          <w:position w:val="-10"/>
          <w:sz w:val="24"/>
          <w:szCs w:val="24"/>
        </w:rPr>
        <w:pict>
          <v:shape id="_x0000_i1377" type="#_x0000_t75" style="width:19pt;height:17.85pt">
            <v:imagedata r:id="rId358" o:title=""/>
          </v:shape>
        </w:pict>
      </w:r>
      <w:r w:rsidRPr="00892CA8">
        <w:rPr>
          <w:rFonts w:ascii="Times New Roman" w:hAnsi="Times New Roman"/>
          <w:sz w:val="24"/>
          <w:szCs w:val="24"/>
        </w:rPr>
        <w:t xml:space="preserve"> и </w:t>
      </w:r>
      <w:r w:rsidR="00A6158F" w:rsidRPr="00A6158F">
        <w:rPr>
          <w:rFonts w:ascii="Times New Roman" w:hAnsi="Times New Roman"/>
          <w:position w:val="-4"/>
          <w:sz w:val="24"/>
          <w:szCs w:val="24"/>
        </w:rPr>
        <w:pict>
          <v:shape id="_x0000_i1378" type="#_x0000_t75" style="width:28.2pt;height:15pt">
            <v:imagedata r:id="rId359" o:title=""/>
          </v:shape>
        </w:pict>
      </w:r>
      <w:r w:rsidRPr="00892CA8">
        <w:rPr>
          <w:rFonts w:ascii="Times New Roman" w:hAnsi="Times New Roman"/>
          <w:sz w:val="24"/>
          <w:szCs w:val="24"/>
        </w:rPr>
        <w:t xml:space="preserve">, как для основного состояния, так и для состояний с ненулевым орбитальным угловым моментом. Представлены расчеты нерелятивистских уровней энергий для состояний </w:t>
      </w:r>
      <w:r w:rsidR="00A6158F" w:rsidRPr="00A6158F">
        <w:rPr>
          <w:rFonts w:ascii="Times New Roman" w:hAnsi="Times New Roman"/>
          <w:position w:val="-6"/>
          <w:sz w:val="24"/>
          <w:szCs w:val="24"/>
        </w:rPr>
        <w:pict>
          <v:shape id="_x0000_i1379" type="#_x0000_t75" style="width:45.5pt;height:13.8pt">
            <v:imagedata r:id="rId360" o:title=""/>
          </v:shape>
        </w:pict>
      </w:r>
      <w:r w:rsidRPr="00892CA8">
        <w:rPr>
          <w:rFonts w:ascii="Times New Roman" w:hAnsi="Times New Roman"/>
          <w:sz w:val="24"/>
          <w:szCs w:val="24"/>
        </w:rPr>
        <w:t xml:space="preserve"> и </w:t>
      </w:r>
      <w:r w:rsidR="00A6158F" w:rsidRPr="00A6158F">
        <w:rPr>
          <w:rFonts w:ascii="Times New Roman" w:hAnsi="Times New Roman"/>
          <w:position w:val="-6"/>
          <w:sz w:val="24"/>
          <w:szCs w:val="24"/>
        </w:rPr>
        <w:pict>
          <v:shape id="_x0000_i1380" type="#_x0000_t75" style="width:47.8pt;height:13.8pt">
            <v:imagedata r:id="rId361" o:title=""/>
          </v:shape>
        </w:pict>
      </w:r>
      <w:r w:rsidR="00B755AF" w:rsidRPr="00892CA8">
        <w:rPr>
          <w:rFonts w:ascii="Times New Roman" w:hAnsi="Times New Roman"/>
          <w:sz w:val="24"/>
          <w:szCs w:val="24"/>
        </w:rPr>
        <w:t>. Так</w:t>
      </w:r>
      <w:r w:rsidRPr="00892CA8">
        <w:rPr>
          <w:rFonts w:ascii="Times New Roman" w:hAnsi="Times New Roman"/>
          <w:sz w:val="24"/>
          <w:szCs w:val="24"/>
        </w:rPr>
        <w:t>же нами были пр</w:t>
      </w:r>
      <w:r w:rsidR="007B4C8D" w:rsidRPr="00892CA8">
        <w:rPr>
          <w:rFonts w:ascii="Times New Roman" w:hAnsi="Times New Roman"/>
          <w:sz w:val="24"/>
          <w:szCs w:val="24"/>
        </w:rPr>
        <w:t>оведены исследования сходимости</w:t>
      </w:r>
      <w:r w:rsidRPr="00892CA8">
        <w:rPr>
          <w:rFonts w:ascii="Times New Roman" w:hAnsi="Times New Roman"/>
          <w:sz w:val="24"/>
          <w:szCs w:val="24"/>
        </w:rPr>
        <w:t xml:space="preserve">, в зависимости от числа пробных функций, что позволило утверждать, что точность расчетов достигает </w:t>
      </w:r>
      <w:r w:rsidR="00A6158F" w:rsidRPr="00A6158F">
        <w:rPr>
          <w:rFonts w:ascii="Times New Roman" w:hAnsi="Times New Roman"/>
          <w:position w:val="-6"/>
          <w:sz w:val="24"/>
          <w:szCs w:val="24"/>
        </w:rPr>
        <w:pict>
          <v:shape id="_x0000_i1381" type="#_x0000_t75" style="width:58.75pt;height:15pt">
            <v:imagedata r:id="rId362" o:title=""/>
          </v:shape>
        </w:pict>
      </w:r>
      <w:r w:rsidRPr="00892CA8">
        <w:rPr>
          <w:rFonts w:ascii="Times New Roman" w:hAnsi="Times New Roman"/>
          <w:sz w:val="24"/>
          <w:szCs w:val="24"/>
        </w:rPr>
        <w:t xml:space="preserve"> а.е.м.</w:t>
      </w:r>
    </w:p>
    <w:p w:rsidR="00606E50" w:rsidRPr="00892CA8" w:rsidRDefault="00606E50" w:rsidP="008D2600">
      <w:pPr>
        <w:pStyle w:val="af8"/>
        <w:numPr>
          <w:ilvl w:val="0"/>
          <w:numId w:val="23"/>
        </w:numPr>
        <w:tabs>
          <w:tab w:val="left" w:pos="851"/>
        </w:tabs>
        <w:spacing w:after="0" w:line="360" w:lineRule="auto"/>
        <w:ind w:left="0" w:firstLine="567"/>
        <w:jc w:val="both"/>
        <w:rPr>
          <w:rFonts w:ascii="Times New Roman" w:hAnsi="Times New Roman"/>
          <w:sz w:val="24"/>
          <w:szCs w:val="24"/>
        </w:rPr>
      </w:pPr>
      <w:r w:rsidRPr="00892CA8">
        <w:rPr>
          <w:rFonts w:ascii="Times New Roman" w:hAnsi="Times New Roman"/>
          <w:sz w:val="24"/>
          <w:szCs w:val="24"/>
        </w:rPr>
        <w:t xml:space="preserve">Были вычислены ведущие релятивистские поправки, возникающие из гамильтониана Брейта-Паули. В частности представлены систематические расчеты релятивистских поправок </w:t>
      </w:r>
      <w:r w:rsidR="00A6158F" w:rsidRPr="00A6158F">
        <w:rPr>
          <w:rFonts w:ascii="Times New Roman" w:hAnsi="Times New Roman"/>
          <w:position w:val="-6"/>
          <w:sz w:val="24"/>
          <w:szCs w:val="24"/>
        </w:rPr>
        <w:pict>
          <v:shape id="_x0000_i1382" type="#_x0000_t75" style="width:31.1pt;height:16.15pt">
            <v:imagedata r:id="rId363" o:title=""/>
          </v:shape>
        </w:pict>
      </w:r>
      <w:r w:rsidRPr="00892CA8">
        <w:rPr>
          <w:rFonts w:ascii="Times New Roman" w:hAnsi="Times New Roman"/>
          <w:sz w:val="24"/>
          <w:szCs w:val="24"/>
        </w:rPr>
        <w:t xml:space="preserve"> для широкого диапазона вращательных и колебательных состояний молекулярных ионов водорода </w:t>
      </w:r>
      <w:r w:rsidR="00A6158F" w:rsidRPr="00A6158F">
        <w:rPr>
          <w:rFonts w:ascii="Times New Roman" w:hAnsi="Times New Roman"/>
          <w:position w:val="-10"/>
          <w:sz w:val="24"/>
          <w:szCs w:val="24"/>
        </w:rPr>
        <w:pict>
          <v:shape id="_x0000_i1383" type="#_x0000_t75" style="width:19pt;height:17.85pt">
            <v:imagedata r:id="rId364" o:title=""/>
          </v:shape>
        </w:pict>
      </w:r>
      <w:r w:rsidRPr="00892CA8">
        <w:rPr>
          <w:rFonts w:ascii="Times New Roman" w:hAnsi="Times New Roman"/>
          <w:sz w:val="24"/>
          <w:szCs w:val="24"/>
        </w:rPr>
        <w:t xml:space="preserve"> и </w:t>
      </w:r>
      <w:r w:rsidR="00A6158F" w:rsidRPr="00A6158F">
        <w:rPr>
          <w:rFonts w:ascii="Times New Roman" w:hAnsi="Times New Roman"/>
          <w:position w:val="-4"/>
          <w:sz w:val="24"/>
          <w:szCs w:val="24"/>
        </w:rPr>
        <w:pict>
          <v:shape id="_x0000_i1384" type="#_x0000_t75" style="width:28.2pt;height:15pt">
            <v:imagedata r:id="rId365" o:title=""/>
          </v:shape>
        </w:pict>
      </w:r>
      <w:r w:rsidRPr="00892CA8">
        <w:rPr>
          <w:rFonts w:ascii="Times New Roman" w:hAnsi="Times New Roman"/>
          <w:sz w:val="24"/>
          <w:szCs w:val="24"/>
        </w:rPr>
        <w:t xml:space="preserve">. Они могут использоваться для исследования электромагнитных форм-факторов протона и дейтрона, в частности для измерения радиуса Земаха протона и дейтрона. </w:t>
      </w:r>
    </w:p>
    <w:p w:rsidR="009F2B5D" w:rsidRPr="00892CA8" w:rsidRDefault="00E57EB2" w:rsidP="008D2600">
      <w:pPr>
        <w:adjustRightInd w:val="0"/>
        <w:spacing w:line="360" w:lineRule="auto"/>
        <w:ind w:firstLine="567"/>
        <w:jc w:val="both"/>
        <w:rPr>
          <w:sz w:val="24"/>
          <w:szCs w:val="24"/>
        </w:rPr>
      </w:pPr>
      <w:r w:rsidRPr="00892CA8">
        <w:rPr>
          <w:sz w:val="24"/>
          <w:szCs w:val="24"/>
        </w:rPr>
        <w:t>Поставленные задачи в календарном плане выполнены полностью на высоком уровне. Эта подтверждается результатами работ исполнителей опубликованных в журналах с высоким импакт- фак</w:t>
      </w:r>
      <w:r w:rsidR="00606E50" w:rsidRPr="00892CA8">
        <w:rPr>
          <w:sz w:val="24"/>
          <w:szCs w:val="24"/>
        </w:rPr>
        <w:t xml:space="preserve">торами, в частности </w:t>
      </w:r>
      <w:r w:rsidR="009F2B5D" w:rsidRPr="00892CA8">
        <w:rPr>
          <w:sz w:val="24"/>
          <w:szCs w:val="24"/>
        </w:rPr>
        <w:t xml:space="preserve">D.T.Aznabaev, A.K.Bekbaev, V.I.Korobov </w:t>
      </w:r>
      <w:r w:rsidR="00B3645F" w:rsidRPr="00892CA8">
        <w:rPr>
          <w:sz w:val="24"/>
          <w:szCs w:val="24"/>
        </w:rPr>
        <w:t>«</w:t>
      </w:r>
      <w:r w:rsidR="009F2B5D" w:rsidRPr="00892CA8">
        <w:rPr>
          <w:sz w:val="24"/>
          <w:szCs w:val="24"/>
        </w:rPr>
        <w:t>Nonrelativistic energy levels of helium atoms</w:t>
      </w:r>
      <w:r w:rsidR="00B3645F" w:rsidRPr="00892CA8">
        <w:rPr>
          <w:sz w:val="24"/>
          <w:szCs w:val="24"/>
        </w:rPr>
        <w:t>»</w:t>
      </w:r>
      <w:r w:rsidR="009F2B5D" w:rsidRPr="00892CA8">
        <w:rPr>
          <w:sz w:val="24"/>
          <w:szCs w:val="24"/>
        </w:rPr>
        <w:t xml:space="preserve"> PHYSICAL REVIEW A </w:t>
      </w:r>
      <w:r w:rsidR="00E05169" w:rsidRPr="00E05169">
        <w:rPr>
          <w:sz w:val="24"/>
          <w:szCs w:val="24"/>
        </w:rPr>
        <w:t>-</w:t>
      </w:r>
      <w:r w:rsidR="00E05169">
        <w:rPr>
          <w:sz w:val="24"/>
          <w:szCs w:val="24"/>
          <w:lang w:val="en-US"/>
        </w:rPr>
        <w:t>Vol</w:t>
      </w:r>
      <w:r w:rsidR="00E05169" w:rsidRPr="00E05169">
        <w:rPr>
          <w:sz w:val="24"/>
          <w:szCs w:val="24"/>
        </w:rPr>
        <w:t>.</w:t>
      </w:r>
      <w:r w:rsidR="009F2B5D" w:rsidRPr="00892CA8">
        <w:rPr>
          <w:sz w:val="24"/>
          <w:szCs w:val="24"/>
        </w:rPr>
        <w:t>98,</w:t>
      </w:r>
      <w:r w:rsidR="00E05169" w:rsidRPr="00E05169">
        <w:rPr>
          <w:sz w:val="24"/>
          <w:szCs w:val="24"/>
        </w:rPr>
        <w:t xml:space="preserve"> -</w:t>
      </w:r>
      <w:r w:rsidR="00E05169">
        <w:rPr>
          <w:sz w:val="24"/>
          <w:szCs w:val="24"/>
          <w:lang w:val="en-US"/>
        </w:rPr>
        <w:t>P</w:t>
      </w:r>
      <w:r w:rsidR="00E05169" w:rsidRPr="00E05169">
        <w:rPr>
          <w:sz w:val="24"/>
          <w:szCs w:val="24"/>
        </w:rPr>
        <w:t>.</w:t>
      </w:r>
      <w:r w:rsidR="009F2B5D" w:rsidRPr="00892CA8">
        <w:rPr>
          <w:sz w:val="24"/>
          <w:szCs w:val="24"/>
        </w:rPr>
        <w:t xml:space="preserve">012510 (2018) </w:t>
      </w:r>
      <w:r w:rsidR="00E05169">
        <w:rPr>
          <w:sz w:val="24"/>
          <w:szCs w:val="24"/>
        </w:rPr>
        <w:t>(</w:t>
      </w:r>
      <w:r w:rsidR="009F2B5D" w:rsidRPr="00892CA8">
        <w:rPr>
          <w:sz w:val="24"/>
          <w:szCs w:val="24"/>
        </w:rPr>
        <w:t>DOI: https://doi</w:t>
      </w:r>
      <w:r w:rsidR="002D16C9">
        <w:rPr>
          <w:sz w:val="24"/>
          <w:szCs w:val="24"/>
        </w:rPr>
        <w:t>.org/10.1103/PhysRevA.98.012510</w:t>
      </w:r>
      <w:r w:rsidR="00E05169">
        <w:rPr>
          <w:sz w:val="24"/>
          <w:szCs w:val="24"/>
        </w:rPr>
        <w:t>)</w:t>
      </w:r>
      <w:r w:rsidR="00B3645F" w:rsidRPr="00892CA8">
        <w:rPr>
          <w:sz w:val="24"/>
          <w:szCs w:val="24"/>
        </w:rPr>
        <w:t>.</w:t>
      </w:r>
    </w:p>
    <w:p w:rsidR="00E57EB2" w:rsidRPr="00892CA8" w:rsidRDefault="00A60D28" w:rsidP="0069133B">
      <w:pPr>
        <w:shd w:val="clear" w:color="auto" w:fill="FFFFFF"/>
        <w:spacing w:line="360" w:lineRule="auto"/>
        <w:ind w:firstLine="567"/>
        <w:jc w:val="both"/>
        <w:rPr>
          <w:sz w:val="28"/>
          <w:szCs w:val="28"/>
        </w:rPr>
      </w:pPr>
      <w:r w:rsidRPr="00892CA8">
        <w:rPr>
          <w:sz w:val="24"/>
          <w:szCs w:val="24"/>
        </w:rPr>
        <w:t xml:space="preserve">Результаты работы имеют большое значение в физике, метрологии, химии. </w:t>
      </w:r>
      <w:r w:rsidR="007B4C8D" w:rsidRPr="00892CA8">
        <w:rPr>
          <w:sz w:val="24"/>
          <w:szCs w:val="24"/>
        </w:rPr>
        <w:t>В частности</w:t>
      </w:r>
      <w:r w:rsidRPr="00892CA8">
        <w:rPr>
          <w:sz w:val="24"/>
          <w:szCs w:val="24"/>
        </w:rPr>
        <w:t xml:space="preserve"> для уточнения фундаментальных физических констант, в первую очередь для улучшения значения отношения массы электрона к протону, </w:t>
      </w:r>
      <w:r w:rsidR="00A6158F" w:rsidRPr="00A6158F">
        <w:rPr>
          <w:position w:val="-14"/>
          <w:sz w:val="24"/>
          <w:szCs w:val="24"/>
        </w:rPr>
        <w:pict>
          <v:shape id="_x0000_i1385" type="#_x0000_t75" style="width:39.15pt;height:19pt">
            <v:imagedata r:id="rId366" o:title=""/>
          </v:shape>
        </w:pict>
      </w:r>
      <w:r w:rsidRPr="00892CA8">
        <w:rPr>
          <w:sz w:val="24"/>
          <w:szCs w:val="24"/>
        </w:rPr>
        <w:t xml:space="preserve">. </w:t>
      </w:r>
      <w:r w:rsidR="00E57EB2" w:rsidRPr="00892CA8">
        <w:rPr>
          <w:sz w:val="24"/>
          <w:szCs w:val="24"/>
        </w:rPr>
        <w:t>Поэтому представленные задачи данного проекта являются приоритетным направлениям не толь</w:t>
      </w:r>
      <w:r w:rsidR="00606E50" w:rsidRPr="00892CA8">
        <w:rPr>
          <w:sz w:val="24"/>
          <w:szCs w:val="24"/>
        </w:rPr>
        <w:t>ко в РК, но и на мировом уровне</w:t>
      </w:r>
      <w:r w:rsidR="00E57EB2" w:rsidRPr="00892CA8">
        <w:rPr>
          <w:sz w:val="24"/>
          <w:szCs w:val="24"/>
        </w:rPr>
        <w:t>. Исследование по этой теме является одним из бурно развиваемых направлений современной теоретической физики крупных научных центров мира</w:t>
      </w:r>
      <w:r w:rsidR="00606E50" w:rsidRPr="00892CA8">
        <w:rPr>
          <w:sz w:val="24"/>
          <w:szCs w:val="24"/>
        </w:rPr>
        <w:t xml:space="preserve">, таких как: </w:t>
      </w:r>
      <w:r w:rsidRPr="00892CA8">
        <w:rPr>
          <w:bCs/>
          <w:sz w:val="24"/>
          <w:szCs w:val="24"/>
        </w:rPr>
        <w:t>Объединенный институт ядерных исследований Лаборатория теоретической физики им.Н.Н.Боголюбова (г.Дубна, Россия), Институт экспериментальной физики (г.Дюссельдорф, Германия)</w:t>
      </w:r>
      <w:r w:rsidR="00F71811" w:rsidRPr="00892CA8">
        <w:rPr>
          <w:bCs/>
          <w:sz w:val="24"/>
          <w:szCs w:val="24"/>
        </w:rPr>
        <w:t>, Лаборатория Кастлер-Броссе, (Париж, Франция), Институт физики и математики китайской академии наук, Ухань, Китай</w:t>
      </w:r>
      <w:r w:rsidRPr="00892CA8">
        <w:rPr>
          <w:bCs/>
          <w:sz w:val="24"/>
          <w:szCs w:val="24"/>
        </w:rPr>
        <w:t xml:space="preserve"> и др</w:t>
      </w:r>
      <w:r w:rsidR="00E57EB2" w:rsidRPr="00892CA8">
        <w:rPr>
          <w:sz w:val="24"/>
          <w:szCs w:val="24"/>
        </w:rPr>
        <w:t>. Казахстанские физики также проводят интенсивное исс</w:t>
      </w:r>
      <w:r w:rsidR="00384386">
        <w:rPr>
          <w:sz w:val="24"/>
          <w:szCs w:val="24"/>
        </w:rPr>
        <w:t xml:space="preserve">ледование по этим направлениям. </w:t>
      </w:r>
      <w:r w:rsidR="00E57EB2" w:rsidRPr="00892CA8">
        <w:rPr>
          <w:sz w:val="24"/>
          <w:szCs w:val="24"/>
        </w:rPr>
        <w:t>Об этом свидетельствует научные публикации в международных журналах с высоким импакт-факторами, и тем самым показывает высокий научно-технический уровень и перспективность данного проекта.</w:t>
      </w:r>
    </w:p>
    <w:p w:rsidR="005E4C80" w:rsidRPr="00AE085C" w:rsidRDefault="005E4C80" w:rsidP="008D2600">
      <w:pPr>
        <w:autoSpaceDE/>
        <w:autoSpaceDN/>
        <w:spacing w:line="360" w:lineRule="auto"/>
        <w:jc w:val="center"/>
        <w:rPr>
          <w:sz w:val="24"/>
          <w:szCs w:val="24"/>
        </w:rPr>
      </w:pPr>
      <w:r w:rsidRPr="00892CA8">
        <w:rPr>
          <w:sz w:val="28"/>
          <w:szCs w:val="28"/>
        </w:rPr>
        <w:br w:type="page"/>
      </w:r>
      <w:r w:rsidRPr="00892CA8">
        <w:rPr>
          <w:sz w:val="24"/>
          <w:szCs w:val="24"/>
        </w:rPr>
        <w:lastRenderedPageBreak/>
        <w:t>СПИСОК ИСПОЛЬЗОВАННЫХ ИСТОЧНИКОВ</w:t>
      </w:r>
    </w:p>
    <w:p w:rsidR="005E4C80" w:rsidRPr="00AE085C" w:rsidRDefault="005E4C80" w:rsidP="008D2600">
      <w:pPr>
        <w:autoSpaceDE/>
        <w:autoSpaceDN/>
        <w:spacing w:line="360" w:lineRule="auto"/>
        <w:jc w:val="center"/>
        <w:rPr>
          <w:sz w:val="24"/>
          <w:szCs w:val="24"/>
        </w:rPr>
      </w:pPr>
    </w:p>
    <w:p w:rsidR="008F2B0C" w:rsidRPr="00D0032B" w:rsidRDefault="001867AB" w:rsidP="00D0032B">
      <w:pPr>
        <w:pStyle w:val="af8"/>
        <w:numPr>
          <w:ilvl w:val="0"/>
          <w:numId w:val="40"/>
        </w:numPr>
        <w:tabs>
          <w:tab w:val="left" w:pos="284"/>
          <w:tab w:val="left" w:pos="993"/>
        </w:tabs>
        <w:adjustRightInd w:val="0"/>
        <w:spacing w:line="360" w:lineRule="auto"/>
        <w:ind w:left="0" w:firstLine="567"/>
        <w:jc w:val="both"/>
        <w:rPr>
          <w:rFonts w:ascii="Times New Roman" w:hAnsi="Times New Roman"/>
          <w:sz w:val="24"/>
          <w:szCs w:val="24"/>
        </w:rPr>
      </w:pPr>
      <w:r w:rsidRPr="00D0032B">
        <w:rPr>
          <w:rFonts w:ascii="Times New Roman" w:hAnsi="Times New Roman"/>
          <w:sz w:val="24"/>
          <w:szCs w:val="24"/>
        </w:rPr>
        <w:t>Алфутов Н.А. Основы расчета</w:t>
      </w:r>
      <w:r w:rsidR="00D95C07" w:rsidRPr="00D0032B">
        <w:rPr>
          <w:rFonts w:ascii="Times New Roman" w:hAnsi="Times New Roman"/>
          <w:sz w:val="24"/>
          <w:szCs w:val="24"/>
        </w:rPr>
        <w:t xml:space="preserve"> на устойчивость упругих систем</w:t>
      </w:r>
      <w:r w:rsidR="00E7696A" w:rsidRPr="00D0032B">
        <w:rPr>
          <w:rFonts w:ascii="Times New Roman" w:hAnsi="Times New Roman"/>
          <w:sz w:val="24"/>
          <w:szCs w:val="24"/>
        </w:rPr>
        <w:t xml:space="preserve">. </w:t>
      </w:r>
      <w:r w:rsidR="003970C2" w:rsidRPr="00D0032B">
        <w:rPr>
          <w:rFonts w:ascii="Times New Roman" w:hAnsi="Times New Roman"/>
          <w:sz w:val="24"/>
          <w:szCs w:val="24"/>
        </w:rPr>
        <w:t>-</w:t>
      </w:r>
      <w:r w:rsidR="00E7696A" w:rsidRPr="00D0032B">
        <w:rPr>
          <w:rFonts w:ascii="Times New Roman" w:hAnsi="Times New Roman"/>
          <w:sz w:val="24"/>
          <w:szCs w:val="24"/>
        </w:rPr>
        <w:t xml:space="preserve"> М.: Изд-во</w:t>
      </w:r>
      <w:r w:rsidRPr="00D0032B">
        <w:rPr>
          <w:rFonts w:ascii="Times New Roman" w:hAnsi="Times New Roman"/>
          <w:sz w:val="24"/>
          <w:szCs w:val="24"/>
        </w:rPr>
        <w:t xml:space="preserve"> «Машиностроение», 1978. - 312 с</w:t>
      </w:r>
      <w:r w:rsidR="00E7696A" w:rsidRPr="00D0032B">
        <w:rPr>
          <w:rFonts w:ascii="Times New Roman" w:hAnsi="Times New Roman"/>
          <w:sz w:val="24"/>
          <w:szCs w:val="24"/>
        </w:rPr>
        <w:t>тр</w:t>
      </w:r>
      <w:r w:rsidRPr="00D0032B">
        <w:rPr>
          <w:rFonts w:ascii="Times New Roman" w:hAnsi="Times New Roman"/>
          <w:sz w:val="24"/>
          <w:szCs w:val="24"/>
        </w:rPr>
        <w:t>.</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Hylleraas</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E.A. //</w:t>
      </w:r>
      <w:r w:rsidR="00D95C07" w:rsidRPr="00D0032B">
        <w:rPr>
          <w:rFonts w:ascii="Times New Roman" w:hAnsi="Times New Roman"/>
          <w:sz w:val="24"/>
          <w:szCs w:val="24"/>
          <w:lang w:val="en-US"/>
        </w:rPr>
        <w:t xml:space="preserve"> </w:t>
      </w:r>
      <w:r w:rsidRPr="00D0032B">
        <w:rPr>
          <w:rFonts w:ascii="Times New Roman" w:hAnsi="Times New Roman"/>
          <w:sz w:val="24"/>
          <w:szCs w:val="24"/>
          <w:lang w:val="en-US"/>
        </w:rPr>
        <w:t xml:space="preserve">Z.Physik </w:t>
      </w:r>
      <w:r w:rsidR="005A2424">
        <w:rPr>
          <w:rFonts w:ascii="Times New Roman" w:hAnsi="Times New Roman"/>
          <w:sz w:val="24"/>
          <w:szCs w:val="24"/>
          <w:lang w:val="en-US"/>
        </w:rPr>
        <w:t xml:space="preserve">-1929. </w:t>
      </w:r>
      <w:r w:rsidR="00A95175" w:rsidRPr="00D0032B">
        <w:rPr>
          <w:rFonts w:ascii="Times New Roman" w:hAnsi="Times New Roman"/>
          <w:sz w:val="24"/>
          <w:szCs w:val="24"/>
          <w:lang w:val="en-US"/>
        </w:rPr>
        <w:t>-</w:t>
      </w:r>
      <w:r w:rsidR="00B174E1" w:rsidRPr="00D0032B">
        <w:rPr>
          <w:rFonts w:ascii="Times New Roman" w:hAnsi="Times New Roman"/>
          <w:sz w:val="24"/>
          <w:szCs w:val="24"/>
          <w:lang w:val="en-US"/>
        </w:rPr>
        <w:t>Vol.</w:t>
      </w:r>
      <w:r w:rsidRPr="00D0032B">
        <w:rPr>
          <w:rFonts w:ascii="Times New Roman" w:hAnsi="Times New Roman"/>
          <w:sz w:val="24"/>
          <w:szCs w:val="24"/>
          <w:lang w:val="en-US"/>
        </w:rPr>
        <w:t xml:space="preserve">48, </w:t>
      </w:r>
      <w:r w:rsidR="00A95175" w:rsidRPr="00D0032B">
        <w:rPr>
          <w:rFonts w:ascii="Times New Roman" w:hAnsi="Times New Roman"/>
          <w:sz w:val="24"/>
          <w:szCs w:val="24"/>
          <w:lang w:val="en-US"/>
        </w:rPr>
        <w:t>-</w:t>
      </w:r>
      <w:r w:rsidR="005A2424">
        <w:rPr>
          <w:rFonts w:ascii="Times New Roman" w:hAnsi="Times New Roman"/>
          <w:sz w:val="24"/>
          <w:szCs w:val="24"/>
          <w:lang w:val="en-US"/>
        </w:rPr>
        <w:t xml:space="preserve"> </w:t>
      </w:r>
      <w:r w:rsidR="00A95175" w:rsidRPr="00D0032B">
        <w:rPr>
          <w:rFonts w:ascii="Times New Roman" w:hAnsi="Times New Roman"/>
          <w:sz w:val="24"/>
          <w:szCs w:val="24"/>
          <w:lang w:val="en-US"/>
        </w:rPr>
        <w:t>P.</w:t>
      </w:r>
      <w:r w:rsidRPr="00D0032B">
        <w:rPr>
          <w:rFonts w:ascii="Times New Roman" w:hAnsi="Times New Roman"/>
          <w:sz w:val="24"/>
          <w:szCs w:val="24"/>
          <w:lang w:val="en-US"/>
        </w:rPr>
        <w:t>469.</w:t>
      </w:r>
    </w:p>
    <w:p w:rsidR="008F2B0C" w:rsidRPr="00D0032B" w:rsidRDefault="00F4270A"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Kolos W., Roothaan C.C.J., and Sack R.A. // Rev. Mod. Phys.</w:t>
      </w:r>
      <w:r w:rsidR="005A2424">
        <w:rPr>
          <w:rFonts w:ascii="Times New Roman" w:hAnsi="Times New Roman"/>
          <w:sz w:val="24"/>
          <w:szCs w:val="24"/>
          <w:lang w:val="en-US"/>
        </w:rPr>
        <w:t xml:space="preserve"> -1960.</w:t>
      </w:r>
      <w:r w:rsidRPr="00D0032B">
        <w:rPr>
          <w:rFonts w:ascii="Times New Roman" w:hAnsi="Times New Roman"/>
          <w:sz w:val="24"/>
          <w:szCs w:val="24"/>
          <w:lang w:val="en-US"/>
        </w:rPr>
        <w:t xml:space="preserve"> </w:t>
      </w:r>
      <w:r w:rsidR="005A2424">
        <w:rPr>
          <w:rFonts w:ascii="Times New Roman" w:hAnsi="Times New Roman"/>
          <w:sz w:val="24"/>
          <w:szCs w:val="24"/>
          <w:lang w:val="en-US"/>
        </w:rPr>
        <w:t>-</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32, </w:t>
      </w:r>
      <w:r w:rsidR="00A95175" w:rsidRPr="00D0032B">
        <w:rPr>
          <w:rFonts w:ascii="Times New Roman" w:hAnsi="Times New Roman"/>
          <w:sz w:val="24"/>
          <w:szCs w:val="24"/>
          <w:lang w:val="en-US"/>
        </w:rPr>
        <w:t>-P.</w:t>
      </w:r>
      <w:r w:rsidR="005A2424">
        <w:rPr>
          <w:rFonts w:ascii="Times New Roman" w:hAnsi="Times New Roman"/>
          <w:sz w:val="24"/>
          <w:szCs w:val="24"/>
          <w:lang w:val="en-US"/>
        </w:rPr>
        <w:t>178</w:t>
      </w:r>
      <w:r w:rsidRPr="00D0032B">
        <w:rPr>
          <w:rFonts w:ascii="Times New Roman" w:hAnsi="Times New Roman"/>
          <w:sz w:val="24"/>
          <w:szCs w:val="24"/>
          <w:lang w:val="en-US"/>
        </w:rPr>
        <w:t>.</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Варшалович</w:t>
      </w:r>
      <w:r w:rsidR="00F4270A" w:rsidRPr="00B528D9">
        <w:rPr>
          <w:rFonts w:ascii="Times New Roman" w:hAnsi="Times New Roman"/>
          <w:sz w:val="24"/>
          <w:szCs w:val="24"/>
        </w:rPr>
        <w:t xml:space="preserve"> </w:t>
      </w:r>
      <w:r w:rsidRPr="00D0032B">
        <w:rPr>
          <w:rFonts w:ascii="Times New Roman" w:hAnsi="Times New Roman"/>
          <w:sz w:val="24"/>
          <w:szCs w:val="24"/>
        </w:rPr>
        <w:t>Д</w:t>
      </w:r>
      <w:r w:rsidRPr="00B528D9">
        <w:rPr>
          <w:rFonts w:ascii="Times New Roman" w:hAnsi="Times New Roman"/>
          <w:sz w:val="24"/>
          <w:szCs w:val="24"/>
        </w:rPr>
        <w:t>.</w:t>
      </w:r>
      <w:r w:rsidRPr="00D0032B">
        <w:rPr>
          <w:rFonts w:ascii="Times New Roman" w:hAnsi="Times New Roman"/>
          <w:sz w:val="24"/>
          <w:szCs w:val="24"/>
        </w:rPr>
        <w:t>А</w:t>
      </w:r>
      <w:r w:rsidRPr="00B528D9">
        <w:rPr>
          <w:rFonts w:ascii="Times New Roman" w:hAnsi="Times New Roman"/>
          <w:sz w:val="24"/>
          <w:szCs w:val="24"/>
        </w:rPr>
        <w:t xml:space="preserve">., </w:t>
      </w:r>
      <w:r w:rsidRPr="00D0032B">
        <w:rPr>
          <w:rFonts w:ascii="Times New Roman" w:hAnsi="Times New Roman"/>
          <w:sz w:val="24"/>
          <w:szCs w:val="24"/>
        </w:rPr>
        <w:t>Москалев</w:t>
      </w:r>
      <w:r w:rsidR="00F4270A" w:rsidRPr="00B528D9">
        <w:rPr>
          <w:rFonts w:ascii="Times New Roman" w:hAnsi="Times New Roman"/>
          <w:sz w:val="24"/>
          <w:szCs w:val="24"/>
        </w:rPr>
        <w:t xml:space="preserve"> </w:t>
      </w:r>
      <w:r w:rsidRPr="00D0032B">
        <w:rPr>
          <w:rFonts w:ascii="Times New Roman" w:hAnsi="Times New Roman"/>
          <w:sz w:val="24"/>
          <w:szCs w:val="24"/>
        </w:rPr>
        <w:t>А</w:t>
      </w:r>
      <w:r w:rsidRPr="00B528D9">
        <w:rPr>
          <w:rFonts w:ascii="Times New Roman" w:hAnsi="Times New Roman"/>
          <w:sz w:val="24"/>
          <w:szCs w:val="24"/>
        </w:rPr>
        <w:t>.</w:t>
      </w:r>
      <w:r w:rsidRPr="00D0032B">
        <w:rPr>
          <w:rFonts w:ascii="Times New Roman" w:hAnsi="Times New Roman"/>
          <w:sz w:val="24"/>
          <w:szCs w:val="24"/>
        </w:rPr>
        <w:t>Н</w:t>
      </w:r>
      <w:r w:rsidRPr="00B528D9">
        <w:rPr>
          <w:rFonts w:ascii="Times New Roman" w:hAnsi="Times New Roman"/>
          <w:sz w:val="24"/>
          <w:szCs w:val="24"/>
        </w:rPr>
        <w:t xml:space="preserve">., </w:t>
      </w:r>
      <w:r w:rsidRPr="00D0032B">
        <w:rPr>
          <w:rFonts w:ascii="Times New Roman" w:hAnsi="Times New Roman"/>
          <w:sz w:val="24"/>
          <w:szCs w:val="24"/>
        </w:rPr>
        <w:t>Херсонский</w:t>
      </w:r>
      <w:r w:rsidR="00F4270A" w:rsidRPr="00B528D9">
        <w:rPr>
          <w:rFonts w:ascii="Times New Roman" w:hAnsi="Times New Roman"/>
          <w:sz w:val="24"/>
          <w:szCs w:val="24"/>
        </w:rPr>
        <w:t xml:space="preserve"> </w:t>
      </w:r>
      <w:r w:rsidRPr="00D0032B">
        <w:rPr>
          <w:rFonts w:ascii="Times New Roman" w:hAnsi="Times New Roman"/>
          <w:sz w:val="24"/>
          <w:szCs w:val="24"/>
        </w:rPr>
        <w:t>В</w:t>
      </w:r>
      <w:r w:rsidRPr="00B528D9">
        <w:rPr>
          <w:rFonts w:ascii="Times New Roman" w:hAnsi="Times New Roman"/>
          <w:sz w:val="24"/>
          <w:szCs w:val="24"/>
        </w:rPr>
        <w:t>.</w:t>
      </w:r>
      <w:r w:rsidRPr="00D0032B">
        <w:rPr>
          <w:rFonts w:ascii="Times New Roman" w:hAnsi="Times New Roman"/>
          <w:sz w:val="24"/>
          <w:szCs w:val="24"/>
        </w:rPr>
        <w:t>К</w:t>
      </w:r>
      <w:r w:rsidRPr="00B528D9">
        <w:rPr>
          <w:rFonts w:ascii="Times New Roman" w:hAnsi="Times New Roman"/>
          <w:sz w:val="24"/>
          <w:szCs w:val="24"/>
        </w:rPr>
        <w:t>.</w:t>
      </w:r>
      <w:r w:rsidR="00D95C07" w:rsidRPr="00B528D9">
        <w:rPr>
          <w:rFonts w:ascii="Times New Roman" w:hAnsi="Times New Roman"/>
          <w:sz w:val="24"/>
          <w:szCs w:val="24"/>
        </w:rPr>
        <w:t xml:space="preserve"> </w:t>
      </w:r>
      <w:r w:rsidRPr="00D0032B">
        <w:rPr>
          <w:rFonts w:ascii="Times New Roman" w:hAnsi="Times New Roman"/>
          <w:sz w:val="24"/>
          <w:szCs w:val="24"/>
        </w:rPr>
        <w:t>Квантовая</w:t>
      </w:r>
      <w:r w:rsidRPr="00B528D9">
        <w:rPr>
          <w:rFonts w:ascii="Times New Roman" w:hAnsi="Times New Roman"/>
          <w:sz w:val="24"/>
          <w:szCs w:val="24"/>
        </w:rPr>
        <w:t xml:space="preserve"> </w:t>
      </w:r>
      <w:r w:rsidRPr="00D0032B">
        <w:rPr>
          <w:rFonts w:ascii="Times New Roman" w:hAnsi="Times New Roman"/>
          <w:sz w:val="24"/>
          <w:szCs w:val="24"/>
        </w:rPr>
        <w:t>теория</w:t>
      </w:r>
      <w:r w:rsidRPr="00B528D9">
        <w:rPr>
          <w:rFonts w:ascii="Times New Roman" w:hAnsi="Times New Roman"/>
          <w:sz w:val="24"/>
          <w:szCs w:val="24"/>
        </w:rPr>
        <w:t xml:space="preserve"> </w:t>
      </w:r>
      <w:r w:rsidRPr="00D0032B">
        <w:rPr>
          <w:rFonts w:ascii="Times New Roman" w:hAnsi="Times New Roman"/>
          <w:sz w:val="24"/>
          <w:szCs w:val="24"/>
        </w:rPr>
        <w:t>углового</w:t>
      </w:r>
      <w:r w:rsidRPr="00B528D9">
        <w:rPr>
          <w:rFonts w:ascii="Times New Roman" w:hAnsi="Times New Roman"/>
          <w:sz w:val="24"/>
          <w:szCs w:val="24"/>
        </w:rPr>
        <w:t xml:space="preserve"> </w:t>
      </w:r>
      <w:r w:rsidRPr="00D0032B">
        <w:rPr>
          <w:rFonts w:ascii="Times New Roman" w:hAnsi="Times New Roman"/>
          <w:sz w:val="24"/>
          <w:szCs w:val="24"/>
        </w:rPr>
        <w:t>момента</w:t>
      </w:r>
      <w:r w:rsidR="00D95C07" w:rsidRPr="00B528D9">
        <w:rPr>
          <w:rFonts w:ascii="Times New Roman" w:hAnsi="Times New Roman"/>
          <w:sz w:val="24"/>
          <w:szCs w:val="24"/>
        </w:rPr>
        <w:t xml:space="preserve"> /</w:t>
      </w:r>
      <w:r w:rsidR="00E7696A" w:rsidRPr="00B528D9">
        <w:rPr>
          <w:rFonts w:ascii="Times New Roman" w:hAnsi="Times New Roman"/>
          <w:sz w:val="24"/>
          <w:szCs w:val="24"/>
        </w:rPr>
        <w:t xml:space="preserve"> </w:t>
      </w:r>
      <w:r w:rsidR="00E7696A" w:rsidRPr="00D0032B">
        <w:rPr>
          <w:rFonts w:ascii="Times New Roman" w:hAnsi="Times New Roman"/>
          <w:sz w:val="24"/>
          <w:szCs w:val="24"/>
        </w:rPr>
        <w:t>Д</w:t>
      </w:r>
      <w:r w:rsidR="00E7696A" w:rsidRPr="00B528D9">
        <w:rPr>
          <w:rFonts w:ascii="Times New Roman" w:hAnsi="Times New Roman"/>
          <w:sz w:val="24"/>
          <w:szCs w:val="24"/>
        </w:rPr>
        <w:t>.</w:t>
      </w:r>
      <w:r w:rsidR="00E7696A" w:rsidRPr="00D0032B">
        <w:rPr>
          <w:rFonts w:ascii="Times New Roman" w:hAnsi="Times New Roman"/>
          <w:sz w:val="24"/>
          <w:szCs w:val="24"/>
        </w:rPr>
        <w:t>А</w:t>
      </w:r>
      <w:r w:rsidR="00E7696A" w:rsidRPr="00B528D9">
        <w:rPr>
          <w:rFonts w:ascii="Times New Roman" w:hAnsi="Times New Roman"/>
          <w:sz w:val="24"/>
          <w:szCs w:val="24"/>
        </w:rPr>
        <w:t>.</w:t>
      </w:r>
      <w:r w:rsidR="00E7696A" w:rsidRPr="00D0032B">
        <w:rPr>
          <w:rFonts w:ascii="Times New Roman" w:hAnsi="Times New Roman"/>
          <w:sz w:val="24"/>
          <w:szCs w:val="24"/>
        </w:rPr>
        <w:t>Варшалович</w:t>
      </w:r>
      <w:r w:rsidR="00E7696A" w:rsidRPr="00B528D9">
        <w:rPr>
          <w:rFonts w:ascii="Times New Roman" w:hAnsi="Times New Roman"/>
          <w:sz w:val="24"/>
          <w:szCs w:val="24"/>
        </w:rPr>
        <w:t xml:space="preserve">, </w:t>
      </w:r>
      <w:r w:rsidR="00E7696A" w:rsidRPr="00D0032B">
        <w:rPr>
          <w:rFonts w:ascii="Times New Roman" w:hAnsi="Times New Roman"/>
          <w:sz w:val="24"/>
          <w:szCs w:val="24"/>
        </w:rPr>
        <w:t>А</w:t>
      </w:r>
      <w:r w:rsidR="00E7696A" w:rsidRPr="00B528D9">
        <w:rPr>
          <w:rFonts w:ascii="Times New Roman" w:hAnsi="Times New Roman"/>
          <w:sz w:val="24"/>
          <w:szCs w:val="24"/>
        </w:rPr>
        <w:t>.</w:t>
      </w:r>
      <w:r w:rsidR="00E7696A" w:rsidRPr="00D0032B">
        <w:rPr>
          <w:rFonts w:ascii="Times New Roman" w:hAnsi="Times New Roman"/>
          <w:sz w:val="24"/>
          <w:szCs w:val="24"/>
        </w:rPr>
        <w:t>Н</w:t>
      </w:r>
      <w:r w:rsidR="00E7696A" w:rsidRPr="00B528D9">
        <w:rPr>
          <w:rFonts w:ascii="Times New Roman" w:hAnsi="Times New Roman"/>
          <w:sz w:val="24"/>
          <w:szCs w:val="24"/>
        </w:rPr>
        <w:t>.</w:t>
      </w:r>
      <w:r w:rsidR="00E7696A" w:rsidRPr="00D0032B">
        <w:rPr>
          <w:rFonts w:ascii="Times New Roman" w:hAnsi="Times New Roman"/>
          <w:sz w:val="24"/>
          <w:szCs w:val="24"/>
        </w:rPr>
        <w:t>Москалев</w:t>
      </w:r>
      <w:r w:rsidR="00E7696A" w:rsidRPr="00B528D9">
        <w:rPr>
          <w:rFonts w:ascii="Times New Roman" w:hAnsi="Times New Roman"/>
          <w:sz w:val="24"/>
          <w:szCs w:val="24"/>
        </w:rPr>
        <w:t xml:space="preserve">, </w:t>
      </w:r>
      <w:r w:rsidR="00E7696A" w:rsidRPr="00D0032B">
        <w:rPr>
          <w:rFonts w:ascii="Times New Roman" w:hAnsi="Times New Roman"/>
          <w:sz w:val="24"/>
          <w:szCs w:val="24"/>
        </w:rPr>
        <w:t>В</w:t>
      </w:r>
      <w:r w:rsidR="00E7696A" w:rsidRPr="00B528D9">
        <w:rPr>
          <w:rFonts w:ascii="Times New Roman" w:hAnsi="Times New Roman"/>
          <w:sz w:val="24"/>
          <w:szCs w:val="24"/>
        </w:rPr>
        <w:t>.</w:t>
      </w:r>
      <w:r w:rsidR="00E7696A" w:rsidRPr="00D0032B">
        <w:rPr>
          <w:rFonts w:ascii="Times New Roman" w:hAnsi="Times New Roman"/>
          <w:sz w:val="24"/>
          <w:szCs w:val="24"/>
        </w:rPr>
        <w:t>К</w:t>
      </w:r>
      <w:r w:rsidR="00E7696A" w:rsidRPr="00B528D9">
        <w:rPr>
          <w:rFonts w:ascii="Times New Roman" w:hAnsi="Times New Roman"/>
          <w:sz w:val="24"/>
          <w:szCs w:val="24"/>
        </w:rPr>
        <w:t>.</w:t>
      </w:r>
      <w:r w:rsidR="00E7696A" w:rsidRPr="00D0032B">
        <w:rPr>
          <w:rFonts w:ascii="Times New Roman" w:hAnsi="Times New Roman"/>
          <w:sz w:val="24"/>
          <w:szCs w:val="24"/>
        </w:rPr>
        <w:t xml:space="preserve">Херсонский. </w:t>
      </w:r>
      <w:r w:rsidR="00D95C07" w:rsidRPr="00D0032B">
        <w:rPr>
          <w:rFonts w:ascii="Times New Roman" w:hAnsi="Times New Roman"/>
          <w:sz w:val="24"/>
          <w:szCs w:val="24"/>
        </w:rPr>
        <w:t>-</w:t>
      </w:r>
      <w:r w:rsidRPr="00D0032B">
        <w:rPr>
          <w:rFonts w:ascii="Times New Roman" w:hAnsi="Times New Roman"/>
          <w:sz w:val="24"/>
          <w:szCs w:val="24"/>
        </w:rPr>
        <w:t xml:space="preserve">М.: </w:t>
      </w:r>
      <w:r w:rsidR="00E7696A" w:rsidRPr="00D0032B">
        <w:rPr>
          <w:rFonts w:ascii="Times New Roman" w:hAnsi="Times New Roman"/>
          <w:sz w:val="24"/>
          <w:szCs w:val="24"/>
        </w:rPr>
        <w:t>Изд-во «</w:t>
      </w:r>
      <w:r w:rsidRPr="00D0032B">
        <w:rPr>
          <w:rFonts w:ascii="Times New Roman" w:hAnsi="Times New Roman"/>
          <w:sz w:val="24"/>
          <w:szCs w:val="24"/>
        </w:rPr>
        <w:t>Наука</w:t>
      </w:r>
      <w:r w:rsidR="00E7696A" w:rsidRPr="00D0032B">
        <w:rPr>
          <w:rFonts w:ascii="Times New Roman" w:hAnsi="Times New Roman"/>
          <w:sz w:val="24"/>
          <w:szCs w:val="24"/>
        </w:rPr>
        <w:t>», 1975 – 439 стр.</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Sack</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R.A., Roothaan</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C.C.J., and Kolos</w:t>
      </w:r>
      <w:r w:rsidR="00F4270A"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W. //J.Math. Phys.</w:t>
      </w:r>
      <w:r w:rsidR="005A2424">
        <w:rPr>
          <w:rFonts w:ascii="Times New Roman" w:hAnsi="Times New Roman"/>
          <w:sz w:val="24"/>
          <w:szCs w:val="24"/>
          <w:lang w:val="en-US"/>
        </w:rPr>
        <w:t xml:space="preserve">-1967.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8, </w:t>
      </w:r>
      <w:r w:rsidR="00A95175" w:rsidRPr="00D0032B">
        <w:rPr>
          <w:rFonts w:ascii="Times New Roman" w:hAnsi="Times New Roman"/>
          <w:sz w:val="24"/>
          <w:szCs w:val="24"/>
          <w:lang w:val="en-US"/>
        </w:rPr>
        <w:t>-P.</w:t>
      </w:r>
      <w:r w:rsidRPr="00D0032B">
        <w:rPr>
          <w:rFonts w:ascii="Times New Roman" w:hAnsi="Times New Roman"/>
          <w:sz w:val="24"/>
          <w:szCs w:val="24"/>
          <w:lang w:val="en-US"/>
        </w:rPr>
        <w:t>1093.</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Drake</w:t>
      </w:r>
      <w:r w:rsidR="00F4270A"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 xml:space="preserve">G.W.F. // Phys. Rev. A </w:t>
      </w:r>
      <w:r w:rsidR="005A2424">
        <w:rPr>
          <w:rFonts w:ascii="Times New Roman" w:hAnsi="Times New Roman"/>
          <w:sz w:val="24"/>
          <w:szCs w:val="24"/>
          <w:lang w:val="en-US"/>
        </w:rPr>
        <w:t xml:space="preserve">-1978.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18, </w:t>
      </w:r>
      <w:r w:rsidR="00A95175" w:rsidRPr="00D0032B">
        <w:rPr>
          <w:rFonts w:ascii="Times New Roman" w:hAnsi="Times New Roman"/>
          <w:sz w:val="24"/>
          <w:szCs w:val="24"/>
          <w:lang w:val="en-US"/>
        </w:rPr>
        <w:t>-P.</w:t>
      </w:r>
      <w:r w:rsidRPr="00D0032B">
        <w:rPr>
          <w:rFonts w:ascii="Times New Roman" w:hAnsi="Times New Roman"/>
          <w:sz w:val="24"/>
          <w:szCs w:val="24"/>
          <w:lang w:val="en-US"/>
        </w:rPr>
        <w:t>820.</w:t>
      </w:r>
    </w:p>
    <w:p w:rsidR="008F2B0C" w:rsidRPr="005A2424"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Эфрос</w:t>
      </w:r>
      <w:r w:rsidR="00F4270A" w:rsidRPr="005A2424">
        <w:rPr>
          <w:rFonts w:ascii="Times New Roman" w:hAnsi="Times New Roman"/>
          <w:sz w:val="24"/>
          <w:szCs w:val="24"/>
        </w:rPr>
        <w:t xml:space="preserve"> </w:t>
      </w:r>
      <w:r w:rsidRPr="00D0032B">
        <w:rPr>
          <w:rFonts w:ascii="Times New Roman" w:hAnsi="Times New Roman"/>
          <w:sz w:val="24"/>
          <w:szCs w:val="24"/>
        </w:rPr>
        <w:t>В</w:t>
      </w:r>
      <w:r w:rsidRPr="005A2424">
        <w:rPr>
          <w:rFonts w:ascii="Times New Roman" w:hAnsi="Times New Roman"/>
          <w:sz w:val="24"/>
          <w:szCs w:val="24"/>
        </w:rPr>
        <w:t>.</w:t>
      </w:r>
      <w:r w:rsidRPr="00D0032B">
        <w:rPr>
          <w:rFonts w:ascii="Times New Roman" w:hAnsi="Times New Roman"/>
          <w:sz w:val="24"/>
          <w:szCs w:val="24"/>
        </w:rPr>
        <w:t>Д</w:t>
      </w:r>
      <w:r w:rsidRPr="005A2424">
        <w:rPr>
          <w:rFonts w:ascii="Times New Roman" w:hAnsi="Times New Roman"/>
          <w:sz w:val="24"/>
          <w:szCs w:val="24"/>
        </w:rPr>
        <w:t xml:space="preserve">. // </w:t>
      </w:r>
      <w:r w:rsidRPr="00D0032B">
        <w:rPr>
          <w:rFonts w:ascii="Times New Roman" w:hAnsi="Times New Roman"/>
          <w:sz w:val="24"/>
          <w:szCs w:val="24"/>
        </w:rPr>
        <w:t>ЖЭТФ</w:t>
      </w:r>
      <w:r w:rsidR="005A2424" w:rsidRPr="005A2424">
        <w:rPr>
          <w:rFonts w:ascii="Times New Roman" w:hAnsi="Times New Roman"/>
          <w:sz w:val="24"/>
          <w:szCs w:val="24"/>
        </w:rPr>
        <w:t xml:space="preserve"> -1985.</w:t>
      </w:r>
      <w:r w:rsidR="00A95175" w:rsidRPr="005A2424">
        <w:rPr>
          <w:rFonts w:ascii="Times New Roman" w:hAnsi="Times New Roman"/>
          <w:sz w:val="24"/>
          <w:szCs w:val="24"/>
        </w:rPr>
        <w:t xml:space="preserve"> –</w:t>
      </w:r>
      <w:r w:rsidR="00A95175" w:rsidRPr="00D0032B">
        <w:rPr>
          <w:rFonts w:ascii="Times New Roman" w:hAnsi="Times New Roman"/>
          <w:sz w:val="24"/>
          <w:szCs w:val="24"/>
        </w:rPr>
        <w:t>Т</w:t>
      </w:r>
      <w:r w:rsidR="00A95175" w:rsidRPr="005A2424">
        <w:rPr>
          <w:rFonts w:ascii="Times New Roman" w:hAnsi="Times New Roman"/>
          <w:sz w:val="24"/>
          <w:szCs w:val="24"/>
        </w:rPr>
        <w:t>.</w:t>
      </w:r>
      <w:r w:rsidRPr="005A2424">
        <w:rPr>
          <w:rFonts w:ascii="Times New Roman" w:hAnsi="Times New Roman"/>
          <w:sz w:val="24"/>
          <w:szCs w:val="24"/>
        </w:rPr>
        <w:t xml:space="preserve">90, </w:t>
      </w:r>
      <w:r w:rsidR="00A95175" w:rsidRPr="005A2424">
        <w:rPr>
          <w:rFonts w:ascii="Times New Roman" w:hAnsi="Times New Roman"/>
          <w:sz w:val="24"/>
          <w:szCs w:val="24"/>
        </w:rPr>
        <w:t>-</w:t>
      </w:r>
      <w:r w:rsidR="00A95175" w:rsidRPr="00D0032B">
        <w:rPr>
          <w:rFonts w:ascii="Times New Roman" w:hAnsi="Times New Roman"/>
          <w:sz w:val="24"/>
          <w:szCs w:val="24"/>
        </w:rPr>
        <w:t>с</w:t>
      </w:r>
      <w:r w:rsidR="00A95175" w:rsidRPr="005A2424">
        <w:rPr>
          <w:rFonts w:ascii="Times New Roman" w:hAnsi="Times New Roman"/>
          <w:sz w:val="24"/>
          <w:szCs w:val="24"/>
        </w:rPr>
        <w:t>.</w:t>
      </w:r>
      <w:r w:rsidRPr="005A2424">
        <w:rPr>
          <w:rFonts w:ascii="Times New Roman" w:hAnsi="Times New Roman"/>
          <w:sz w:val="24"/>
          <w:szCs w:val="24"/>
        </w:rPr>
        <w:t>10.</w:t>
      </w:r>
    </w:p>
    <w:p w:rsidR="008F2B0C" w:rsidRPr="00B528D9"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Halpern</w:t>
      </w:r>
      <w:r w:rsidR="00F4270A" w:rsidRPr="00B528D9">
        <w:rPr>
          <w:rFonts w:ascii="Times New Roman" w:hAnsi="Times New Roman"/>
          <w:sz w:val="24"/>
          <w:szCs w:val="24"/>
          <w:lang w:val="en-US"/>
        </w:rPr>
        <w:t xml:space="preserve"> </w:t>
      </w:r>
      <w:r w:rsidRPr="00D0032B">
        <w:rPr>
          <w:rFonts w:ascii="Times New Roman" w:hAnsi="Times New Roman"/>
          <w:sz w:val="24"/>
          <w:szCs w:val="24"/>
          <w:lang w:val="en-US"/>
        </w:rPr>
        <w:t>A</w:t>
      </w:r>
      <w:r w:rsidRPr="00B528D9">
        <w:rPr>
          <w:rFonts w:ascii="Times New Roman" w:hAnsi="Times New Roman"/>
          <w:sz w:val="24"/>
          <w:szCs w:val="24"/>
          <w:lang w:val="en-US"/>
        </w:rPr>
        <w:t xml:space="preserve">. // </w:t>
      </w:r>
      <w:r w:rsidRPr="00D0032B">
        <w:rPr>
          <w:rFonts w:ascii="Times New Roman" w:hAnsi="Times New Roman"/>
          <w:sz w:val="24"/>
          <w:szCs w:val="24"/>
          <w:lang w:val="en-US"/>
        </w:rPr>
        <w:t>Phys</w:t>
      </w:r>
      <w:r w:rsidRPr="00B528D9">
        <w:rPr>
          <w:rFonts w:ascii="Times New Roman" w:hAnsi="Times New Roman"/>
          <w:sz w:val="24"/>
          <w:szCs w:val="24"/>
          <w:lang w:val="en-US"/>
        </w:rPr>
        <w:t xml:space="preserve">. </w:t>
      </w:r>
      <w:r w:rsidRPr="00D0032B">
        <w:rPr>
          <w:rFonts w:ascii="Times New Roman" w:hAnsi="Times New Roman"/>
          <w:sz w:val="24"/>
          <w:szCs w:val="24"/>
          <w:lang w:val="en-US"/>
        </w:rPr>
        <w:t>Rev</w:t>
      </w:r>
      <w:r w:rsidRPr="00B528D9">
        <w:rPr>
          <w:rFonts w:ascii="Times New Roman" w:hAnsi="Times New Roman"/>
          <w:sz w:val="24"/>
          <w:szCs w:val="24"/>
          <w:lang w:val="en-US"/>
        </w:rPr>
        <w:t xml:space="preserve">. </w:t>
      </w:r>
      <w:r w:rsidRPr="00D0032B">
        <w:rPr>
          <w:rFonts w:ascii="Times New Roman" w:hAnsi="Times New Roman"/>
          <w:sz w:val="24"/>
          <w:szCs w:val="24"/>
          <w:lang w:val="en-US"/>
        </w:rPr>
        <w:t>Lett</w:t>
      </w:r>
      <w:r w:rsidRPr="00B528D9">
        <w:rPr>
          <w:rFonts w:ascii="Times New Roman" w:hAnsi="Times New Roman"/>
          <w:sz w:val="24"/>
          <w:szCs w:val="24"/>
          <w:lang w:val="en-US"/>
        </w:rPr>
        <w:t>.</w:t>
      </w:r>
      <w:r w:rsidR="005A2424" w:rsidRPr="00B528D9">
        <w:rPr>
          <w:rFonts w:ascii="Times New Roman" w:hAnsi="Times New Roman"/>
          <w:sz w:val="24"/>
          <w:szCs w:val="24"/>
          <w:lang w:val="en-US"/>
        </w:rPr>
        <w:t xml:space="preserve"> – 1964.</w:t>
      </w:r>
      <w:r w:rsidRPr="00B528D9">
        <w:rPr>
          <w:rFonts w:ascii="Times New Roman" w:hAnsi="Times New Roman"/>
          <w:sz w:val="24"/>
          <w:szCs w:val="24"/>
          <w:lang w:val="en-US"/>
        </w:rPr>
        <w:t xml:space="preserve"> </w:t>
      </w:r>
      <w:r w:rsidR="00A95175" w:rsidRPr="00B528D9">
        <w:rPr>
          <w:rFonts w:ascii="Times New Roman" w:hAnsi="Times New Roman"/>
          <w:sz w:val="24"/>
          <w:szCs w:val="24"/>
          <w:lang w:val="en-US"/>
        </w:rPr>
        <w:t>–</w:t>
      </w:r>
      <w:r w:rsidR="00A95175" w:rsidRPr="00D0032B">
        <w:rPr>
          <w:rFonts w:ascii="Times New Roman" w:hAnsi="Times New Roman"/>
          <w:sz w:val="24"/>
          <w:szCs w:val="24"/>
          <w:lang w:val="en-US"/>
        </w:rPr>
        <w:t>Vol</w:t>
      </w:r>
      <w:r w:rsidR="00A95175" w:rsidRPr="00B528D9">
        <w:rPr>
          <w:rFonts w:ascii="Times New Roman" w:hAnsi="Times New Roman"/>
          <w:sz w:val="24"/>
          <w:szCs w:val="24"/>
          <w:lang w:val="en-US"/>
        </w:rPr>
        <w:t>.</w:t>
      </w:r>
      <w:r w:rsidRPr="00B528D9">
        <w:rPr>
          <w:rFonts w:ascii="Times New Roman" w:hAnsi="Times New Roman"/>
          <w:sz w:val="24"/>
          <w:szCs w:val="24"/>
          <w:lang w:val="en-US"/>
        </w:rPr>
        <w:t xml:space="preserve">13, </w:t>
      </w:r>
      <w:r w:rsidR="00A95175" w:rsidRPr="00B528D9">
        <w:rPr>
          <w:rFonts w:ascii="Times New Roman" w:hAnsi="Times New Roman"/>
          <w:sz w:val="24"/>
          <w:szCs w:val="24"/>
          <w:lang w:val="en-US"/>
        </w:rPr>
        <w:t>-</w:t>
      </w:r>
      <w:r w:rsidR="00A95175" w:rsidRPr="00D0032B">
        <w:rPr>
          <w:rFonts w:ascii="Times New Roman" w:hAnsi="Times New Roman"/>
          <w:sz w:val="24"/>
          <w:szCs w:val="24"/>
          <w:lang w:val="en-US"/>
        </w:rPr>
        <w:t>P</w:t>
      </w:r>
      <w:r w:rsidR="00A95175" w:rsidRPr="00B528D9">
        <w:rPr>
          <w:rFonts w:ascii="Times New Roman" w:hAnsi="Times New Roman"/>
          <w:sz w:val="24"/>
          <w:szCs w:val="24"/>
          <w:lang w:val="en-US"/>
        </w:rPr>
        <w:t>.</w:t>
      </w:r>
      <w:r w:rsidRPr="00B528D9">
        <w:rPr>
          <w:rFonts w:ascii="Times New Roman" w:hAnsi="Times New Roman"/>
          <w:sz w:val="24"/>
          <w:szCs w:val="24"/>
          <w:lang w:val="en-US"/>
        </w:rPr>
        <w:t>660.</w:t>
      </w:r>
    </w:p>
    <w:p w:rsidR="008F2B0C" w:rsidRPr="00D0032B" w:rsidRDefault="00163973"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Коробов</w:t>
      </w:r>
      <w:r w:rsidRPr="005A2424">
        <w:rPr>
          <w:rFonts w:ascii="Times New Roman" w:hAnsi="Times New Roman"/>
          <w:sz w:val="24"/>
          <w:szCs w:val="24"/>
        </w:rPr>
        <w:t xml:space="preserve"> </w:t>
      </w:r>
      <w:r w:rsidRPr="00D0032B">
        <w:rPr>
          <w:rFonts w:ascii="Times New Roman" w:hAnsi="Times New Roman"/>
          <w:sz w:val="24"/>
          <w:szCs w:val="24"/>
        </w:rPr>
        <w:t>В</w:t>
      </w:r>
      <w:r w:rsidRPr="005A2424">
        <w:rPr>
          <w:rFonts w:ascii="Times New Roman" w:hAnsi="Times New Roman"/>
          <w:sz w:val="24"/>
          <w:szCs w:val="24"/>
        </w:rPr>
        <w:t>.</w:t>
      </w:r>
      <w:r w:rsidRPr="00D0032B">
        <w:rPr>
          <w:rFonts w:ascii="Times New Roman" w:hAnsi="Times New Roman"/>
          <w:sz w:val="24"/>
          <w:szCs w:val="24"/>
        </w:rPr>
        <w:t>И</w:t>
      </w:r>
      <w:r w:rsidRPr="005A2424">
        <w:rPr>
          <w:rFonts w:ascii="Times New Roman" w:hAnsi="Times New Roman"/>
          <w:sz w:val="24"/>
          <w:szCs w:val="24"/>
        </w:rPr>
        <w:t xml:space="preserve">. </w:t>
      </w:r>
      <w:r w:rsidR="000E1C58" w:rsidRPr="00D0032B">
        <w:rPr>
          <w:rFonts w:ascii="Times New Roman" w:hAnsi="Times New Roman"/>
          <w:sz w:val="24"/>
          <w:szCs w:val="24"/>
        </w:rPr>
        <w:t>Вариационный</w:t>
      </w:r>
      <w:r w:rsidR="000E1C58" w:rsidRPr="005A2424">
        <w:rPr>
          <w:rFonts w:ascii="Times New Roman" w:hAnsi="Times New Roman"/>
          <w:sz w:val="24"/>
          <w:szCs w:val="24"/>
        </w:rPr>
        <w:t xml:space="preserve"> </w:t>
      </w:r>
      <w:r w:rsidR="000E1C58" w:rsidRPr="00D0032B">
        <w:rPr>
          <w:rFonts w:ascii="Times New Roman" w:hAnsi="Times New Roman"/>
          <w:sz w:val="24"/>
          <w:szCs w:val="24"/>
        </w:rPr>
        <w:t>подход</w:t>
      </w:r>
      <w:r w:rsidR="00AC7BEF" w:rsidRPr="00D0032B">
        <w:rPr>
          <w:rFonts w:ascii="Times New Roman" w:hAnsi="Times New Roman"/>
          <w:sz w:val="24"/>
          <w:szCs w:val="24"/>
        </w:rPr>
        <w:t xml:space="preserve"> к трехчастичной проблеме и ее применение к мюонному </w:t>
      </w:r>
      <w:r w:rsidR="00005BA0" w:rsidRPr="00D0032B">
        <w:rPr>
          <w:rFonts w:ascii="Times New Roman" w:hAnsi="Times New Roman"/>
          <w:sz w:val="24"/>
          <w:szCs w:val="24"/>
        </w:rPr>
        <w:t>катализу</w:t>
      </w:r>
      <w:r w:rsidR="001867AB" w:rsidRPr="00D0032B">
        <w:rPr>
          <w:rFonts w:ascii="Times New Roman" w:hAnsi="Times New Roman"/>
          <w:sz w:val="24"/>
          <w:szCs w:val="24"/>
        </w:rPr>
        <w:t>,</w:t>
      </w:r>
      <w:r w:rsidR="00005BA0" w:rsidRPr="00D0032B">
        <w:rPr>
          <w:rFonts w:ascii="Times New Roman" w:hAnsi="Times New Roman"/>
          <w:sz w:val="24"/>
          <w:szCs w:val="24"/>
        </w:rPr>
        <w:t xml:space="preserve"> Д</w:t>
      </w:r>
      <w:r w:rsidRPr="00D0032B">
        <w:rPr>
          <w:rFonts w:ascii="Times New Roman" w:hAnsi="Times New Roman"/>
          <w:sz w:val="24"/>
          <w:szCs w:val="24"/>
        </w:rPr>
        <w:t xml:space="preserve">ис. </w:t>
      </w:r>
      <w:r w:rsidR="00005BA0" w:rsidRPr="00D0032B">
        <w:rPr>
          <w:rFonts w:ascii="Times New Roman" w:hAnsi="Times New Roman"/>
          <w:sz w:val="24"/>
          <w:szCs w:val="24"/>
        </w:rPr>
        <w:t>канд.</w:t>
      </w:r>
      <w:r w:rsidRPr="00D0032B">
        <w:rPr>
          <w:rFonts w:ascii="Times New Roman" w:hAnsi="Times New Roman"/>
          <w:sz w:val="24"/>
          <w:szCs w:val="24"/>
        </w:rPr>
        <w:t>физ-мат.</w:t>
      </w:r>
      <w:r w:rsidR="00005BA0" w:rsidRPr="00D0032B">
        <w:rPr>
          <w:rFonts w:ascii="Times New Roman" w:hAnsi="Times New Roman"/>
          <w:sz w:val="24"/>
          <w:szCs w:val="24"/>
        </w:rPr>
        <w:t>н</w:t>
      </w:r>
      <w:r w:rsidRPr="00D0032B">
        <w:rPr>
          <w:rFonts w:ascii="Times New Roman" w:hAnsi="Times New Roman"/>
          <w:sz w:val="24"/>
          <w:szCs w:val="24"/>
        </w:rPr>
        <w:t>аук: 01.04.02: – Д., 2006.</w:t>
      </w:r>
      <w:r w:rsidR="00005BA0" w:rsidRPr="00D0032B">
        <w:rPr>
          <w:rFonts w:ascii="Times New Roman" w:hAnsi="Times New Roman"/>
          <w:sz w:val="24"/>
          <w:szCs w:val="24"/>
        </w:rPr>
        <w:t>, г.Дубна – 112 с</w:t>
      </w:r>
      <w:r w:rsidR="001867AB" w:rsidRPr="00D0032B">
        <w:rPr>
          <w:rFonts w:ascii="Times New Roman" w:hAnsi="Times New Roman"/>
          <w:sz w:val="24"/>
          <w:szCs w:val="24"/>
        </w:rPr>
        <w:t>.</w:t>
      </w:r>
    </w:p>
    <w:p w:rsidR="008F2B0C" w:rsidRPr="00D0032B" w:rsidRDefault="00315E80"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 xml:space="preserve">Виницкий С.И., Коробов В.И., Пузынин И.В. Вариационное вычисление уровней энергии </w:t>
      </w:r>
      <w:r w:rsidR="00A6158F" w:rsidRPr="00A6158F">
        <w:rPr>
          <w:rFonts w:ascii="Times New Roman" w:hAnsi="Times New Roman"/>
          <w:position w:val="-10"/>
          <w:sz w:val="24"/>
          <w:szCs w:val="24"/>
        </w:rPr>
        <w:pict>
          <v:shape id="_x0000_i1386" type="#_x0000_t75" style="width:10.95pt;height:13.8pt">
            <v:imagedata r:id="rId367" o:title=""/>
          </v:shape>
        </w:pict>
      </w:r>
      <w:r w:rsidRPr="00D0032B">
        <w:rPr>
          <w:rFonts w:ascii="Times New Roman" w:hAnsi="Times New Roman"/>
          <w:sz w:val="24"/>
          <w:szCs w:val="24"/>
        </w:rPr>
        <w:t xml:space="preserve"> - мезомолекул изотопов водорода</w:t>
      </w:r>
      <w:r w:rsidR="005A2424" w:rsidRPr="005A2424">
        <w:rPr>
          <w:rFonts w:ascii="Times New Roman" w:hAnsi="Times New Roman"/>
          <w:sz w:val="24"/>
          <w:szCs w:val="24"/>
        </w:rPr>
        <w:t xml:space="preserve"> //</w:t>
      </w:r>
      <w:r w:rsidRPr="00D0032B">
        <w:rPr>
          <w:rFonts w:ascii="Times New Roman" w:hAnsi="Times New Roman"/>
          <w:sz w:val="24"/>
          <w:szCs w:val="24"/>
        </w:rPr>
        <w:t xml:space="preserve"> ЖЭТФ,</w:t>
      </w:r>
      <w:r w:rsidR="005A2424" w:rsidRPr="005A2424">
        <w:rPr>
          <w:rFonts w:ascii="Times New Roman" w:hAnsi="Times New Roman"/>
          <w:sz w:val="24"/>
          <w:szCs w:val="24"/>
        </w:rPr>
        <w:t xml:space="preserve"> -1986.</w:t>
      </w:r>
      <w:r w:rsidRPr="00D0032B">
        <w:rPr>
          <w:rFonts w:ascii="Times New Roman" w:hAnsi="Times New Roman"/>
          <w:sz w:val="24"/>
          <w:szCs w:val="24"/>
        </w:rPr>
        <w:t xml:space="preserve"> </w:t>
      </w:r>
      <w:r w:rsidR="005A2424" w:rsidRPr="005A2424">
        <w:rPr>
          <w:rFonts w:ascii="Times New Roman" w:hAnsi="Times New Roman"/>
          <w:sz w:val="24"/>
          <w:szCs w:val="24"/>
        </w:rPr>
        <w:t>-</w:t>
      </w:r>
      <w:r w:rsidRPr="00D0032B">
        <w:rPr>
          <w:rFonts w:ascii="Times New Roman" w:hAnsi="Times New Roman"/>
          <w:sz w:val="24"/>
          <w:szCs w:val="24"/>
        </w:rPr>
        <w:t xml:space="preserve">№ 91, </w:t>
      </w:r>
      <w:r w:rsidR="005A2424" w:rsidRPr="005A2424">
        <w:rPr>
          <w:rFonts w:ascii="Times New Roman" w:hAnsi="Times New Roman"/>
          <w:sz w:val="24"/>
          <w:szCs w:val="24"/>
        </w:rPr>
        <w:t>-</w:t>
      </w:r>
      <w:r w:rsidRPr="00D0032B">
        <w:rPr>
          <w:rFonts w:ascii="Times New Roman" w:hAnsi="Times New Roman"/>
          <w:sz w:val="24"/>
          <w:szCs w:val="24"/>
        </w:rPr>
        <w:t>86.</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Виницкий</w:t>
      </w:r>
      <w:r w:rsidR="00F4270A" w:rsidRPr="00D0032B">
        <w:rPr>
          <w:rFonts w:ascii="Times New Roman" w:hAnsi="Times New Roman"/>
          <w:sz w:val="24"/>
          <w:szCs w:val="24"/>
        </w:rPr>
        <w:t xml:space="preserve"> </w:t>
      </w:r>
      <w:r w:rsidRPr="00D0032B">
        <w:rPr>
          <w:rFonts w:ascii="Times New Roman" w:hAnsi="Times New Roman"/>
          <w:sz w:val="24"/>
          <w:szCs w:val="24"/>
        </w:rPr>
        <w:t>С.И., Коробов</w:t>
      </w:r>
      <w:r w:rsidR="00F4270A" w:rsidRPr="00D0032B">
        <w:rPr>
          <w:rFonts w:ascii="Times New Roman" w:hAnsi="Times New Roman"/>
          <w:sz w:val="24"/>
          <w:szCs w:val="24"/>
        </w:rPr>
        <w:t xml:space="preserve"> </w:t>
      </w:r>
      <w:r w:rsidRPr="00D0032B">
        <w:rPr>
          <w:rFonts w:ascii="Times New Roman" w:hAnsi="Times New Roman"/>
          <w:sz w:val="24"/>
          <w:szCs w:val="24"/>
        </w:rPr>
        <w:t>В.И., Пузынин</w:t>
      </w:r>
      <w:r w:rsidR="00F4270A" w:rsidRPr="00D0032B">
        <w:rPr>
          <w:rFonts w:ascii="Times New Roman" w:hAnsi="Times New Roman"/>
          <w:sz w:val="24"/>
          <w:szCs w:val="24"/>
        </w:rPr>
        <w:t xml:space="preserve"> </w:t>
      </w:r>
      <w:r w:rsidRPr="00D0032B">
        <w:rPr>
          <w:rFonts w:ascii="Times New Roman" w:hAnsi="Times New Roman"/>
          <w:sz w:val="24"/>
          <w:szCs w:val="24"/>
        </w:rPr>
        <w:t>И.В. Вариационный расчет характеристик слабосвязанных вращательно-колебательных состояний мезомолекл</w:t>
      </w:r>
      <w:r w:rsidR="00830C7D" w:rsidRPr="00D0032B">
        <w:rPr>
          <w:rFonts w:ascii="Times New Roman" w:hAnsi="Times New Roman"/>
          <w:sz w:val="24"/>
          <w:szCs w:val="24"/>
        </w:rPr>
        <w:t xml:space="preserve"> </w:t>
      </w:r>
      <w:r w:rsidR="00A6158F" w:rsidRPr="00A6158F">
        <w:rPr>
          <w:rFonts w:ascii="Times New Roman" w:hAnsi="Times New Roman"/>
          <w:position w:val="-10"/>
          <w:sz w:val="24"/>
          <w:szCs w:val="24"/>
        </w:rPr>
        <w:pict>
          <v:shape id="_x0000_i1387" type="#_x0000_t75" style="width:24.2pt;height:16.15pt">
            <v:imagedata r:id="rId368" o:title=""/>
          </v:shape>
        </w:pict>
      </w:r>
      <w:r w:rsidRPr="00D0032B">
        <w:rPr>
          <w:rFonts w:ascii="Times New Roman" w:hAnsi="Times New Roman"/>
          <w:sz w:val="24"/>
          <w:szCs w:val="24"/>
        </w:rPr>
        <w:t xml:space="preserve"> и</w:t>
      </w:r>
      <w:r w:rsidR="00830C7D" w:rsidRPr="00D0032B">
        <w:rPr>
          <w:rFonts w:ascii="Times New Roman" w:hAnsi="Times New Roman"/>
          <w:sz w:val="24"/>
          <w:szCs w:val="24"/>
        </w:rPr>
        <w:t xml:space="preserve"> </w:t>
      </w:r>
      <w:r w:rsidR="00A6158F" w:rsidRPr="00A6158F">
        <w:rPr>
          <w:rFonts w:ascii="Times New Roman" w:hAnsi="Times New Roman"/>
          <w:position w:val="-10"/>
          <w:sz w:val="24"/>
          <w:szCs w:val="24"/>
        </w:rPr>
        <w:pict>
          <v:shape id="_x0000_i1388" type="#_x0000_t75" style="width:20.75pt;height:16.15pt">
            <v:imagedata r:id="rId369" o:title=""/>
          </v:shape>
        </w:pict>
      </w:r>
      <w:r w:rsidRPr="00D0032B">
        <w:rPr>
          <w:rFonts w:ascii="Times New Roman" w:hAnsi="Times New Roman"/>
          <w:sz w:val="24"/>
          <w:szCs w:val="24"/>
        </w:rPr>
        <w:t>.// Краткие сообщения ОИЯИ,</w:t>
      </w:r>
      <w:r w:rsidR="005A2424" w:rsidRPr="005A2424">
        <w:rPr>
          <w:rFonts w:ascii="Times New Roman" w:hAnsi="Times New Roman"/>
          <w:sz w:val="24"/>
          <w:szCs w:val="24"/>
        </w:rPr>
        <w:t xml:space="preserve"> - 1986. -</w:t>
      </w:r>
      <w:r w:rsidRPr="00D0032B">
        <w:rPr>
          <w:rFonts w:ascii="Times New Roman" w:hAnsi="Times New Roman"/>
          <w:sz w:val="24"/>
          <w:szCs w:val="24"/>
        </w:rPr>
        <w:t xml:space="preserve"> № 19</w:t>
      </w:r>
      <w:r w:rsidR="005A2424">
        <w:rPr>
          <w:rFonts w:ascii="Times New Roman" w:hAnsi="Times New Roman"/>
          <w:sz w:val="24"/>
          <w:szCs w:val="24"/>
        </w:rPr>
        <w:t>-86</w:t>
      </w:r>
      <w:r w:rsidRPr="00D0032B">
        <w:rPr>
          <w:rFonts w:ascii="Times New Roman" w:hAnsi="Times New Roman"/>
          <w:sz w:val="24"/>
          <w:szCs w:val="24"/>
        </w:rPr>
        <w:t>.</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Виницкий</w:t>
      </w:r>
      <w:r w:rsidR="00F4270A" w:rsidRPr="00D0032B">
        <w:rPr>
          <w:rFonts w:ascii="Times New Roman" w:hAnsi="Times New Roman"/>
          <w:sz w:val="24"/>
          <w:szCs w:val="24"/>
        </w:rPr>
        <w:t xml:space="preserve"> </w:t>
      </w:r>
      <w:r w:rsidRPr="00D0032B">
        <w:rPr>
          <w:rFonts w:ascii="Times New Roman" w:hAnsi="Times New Roman"/>
          <w:sz w:val="24"/>
          <w:szCs w:val="24"/>
        </w:rPr>
        <w:t>С.И., Коробов</w:t>
      </w:r>
      <w:r w:rsidR="00F4270A" w:rsidRPr="00D0032B">
        <w:rPr>
          <w:rFonts w:ascii="Times New Roman" w:hAnsi="Times New Roman"/>
          <w:sz w:val="24"/>
          <w:szCs w:val="24"/>
        </w:rPr>
        <w:t xml:space="preserve"> </w:t>
      </w:r>
      <w:r w:rsidRPr="00D0032B">
        <w:rPr>
          <w:rFonts w:ascii="Times New Roman" w:hAnsi="Times New Roman"/>
          <w:sz w:val="24"/>
          <w:szCs w:val="24"/>
        </w:rPr>
        <w:t>В.И., Пузынин</w:t>
      </w:r>
      <w:r w:rsidR="00F4270A" w:rsidRPr="00D0032B">
        <w:rPr>
          <w:rFonts w:ascii="Times New Roman" w:hAnsi="Times New Roman"/>
          <w:sz w:val="24"/>
          <w:szCs w:val="24"/>
        </w:rPr>
        <w:t xml:space="preserve"> </w:t>
      </w:r>
      <w:r w:rsidRPr="00D0032B">
        <w:rPr>
          <w:rFonts w:ascii="Times New Roman" w:hAnsi="Times New Roman"/>
          <w:sz w:val="24"/>
          <w:szCs w:val="24"/>
        </w:rPr>
        <w:t xml:space="preserve">И.В., Уточнение уровней энергии слобосвязанных вращательно-колебательных состояний мезомолекля </w:t>
      </w:r>
      <w:r w:rsidR="00A6158F" w:rsidRPr="00A6158F">
        <w:rPr>
          <w:rFonts w:ascii="Times New Roman" w:hAnsi="Times New Roman"/>
          <w:position w:val="-10"/>
          <w:sz w:val="24"/>
          <w:szCs w:val="24"/>
        </w:rPr>
        <w:pict>
          <v:shape id="_x0000_i1389" type="#_x0000_t75" style="width:24.2pt;height:16.15pt">
            <v:imagedata r:id="rId370" o:title=""/>
          </v:shape>
        </w:pict>
      </w:r>
      <w:r w:rsidRPr="00D0032B">
        <w:rPr>
          <w:rFonts w:ascii="Times New Roman" w:hAnsi="Times New Roman"/>
          <w:sz w:val="24"/>
          <w:szCs w:val="24"/>
        </w:rPr>
        <w:t xml:space="preserve"> и </w:t>
      </w:r>
      <w:r w:rsidR="00A6158F" w:rsidRPr="00A6158F">
        <w:rPr>
          <w:rFonts w:ascii="Times New Roman" w:hAnsi="Times New Roman"/>
          <w:position w:val="-10"/>
          <w:sz w:val="24"/>
          <w:szCs w:val="24"/>
        </w:rPr>
        <w:pict>
          <v:shape id="_x0000_i1390" type="#_x0000_t75" style="width:20.75pt;height:16.15pt">
            <v:imagedata r:id="rId371" o:title=""/>
          </v:shape>
        </w:pict>
      </w:r>
      <w:r w:rsidRPr="00D0032B">
        <w:rPr>
          <w:rFonts w:ascii="Times New Roman" w:hAnsi="Times New Roman"/>
          <w:sz w:val="24"/>
          <w:szCs w:val="24"/>
        </w:rPr>
        <w:t>. // Краткое сообщение ОИЯИ,</w:t>
      </w:r>
      <w:r w:rsidR="005A2424" w:rsidRPr="005A2424">
        <w:rPr>
          <w:rFonts w:ascii="Times New Roman" w:hAnsi="Times New Roman"/>
          <w:sz w:val="24"/>
          <w:szCs w:val="24"/>
        </w:rPr>
        <w:t xml:space="preserve"> -1987. - </w:t>
      </w:r>
      <w:r w:rsidR="005A2424">
        <w:rPr>
          <w:rFonts w:ascii="Times New Roman" w:hAnsi="Times New Roman"/>
          <w:sz w:val="24"/>
          <w:szCs w:val="24"/>
        </w:rPr>
        <w:t>№23-87</w:t>
      </w:r>
      <w:r w:rsidRPr="00D0032B">
        <w:rPr>
          <w:rFonts w:ascii="Times New Roman" w:hAnsi="Times New Roman"/>
          <w:sz w:val="24"/>
          <w:szCs w:val="24"/>
        </w:rPr>
        <w:t>.</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Коробов</w:t>
      </w:r>
      <w:r w:rsidR="00F4270A" w:rsidRPr="00D0032B">
        <w:rPr>
          <w:rFonts w:ascii="Times New Roman" w:hAnsi="Times New Roman"/>
          <w:sz w:val="24"/>
          <w:szCs w:val="24"/>
        </w:rPr>
        <w:t xml:space="preserve"> </w:t>
      </w:r>
      <w:r w:rsidRPr="00D0032B">
        <w:rPr>
          <w:rFonts w:ascii="Times New Roman" w:hAnsi="Times New Roman"/>
          <w:sz w:val="24"/>
          <w:szCs w:val="24"/>
        </w:rPr>
        <w:t xml:space="preserve">В.И. Регуляризация экстремальных собственных значений для симметричной обобщенной задачи. // ЖВМиМФ. – </w:t>
      </w:r>
      <w:r w:rsidR="00A95175" w:rsidRPr="00D0032B">
        <w:rPr>
          <w:rFonts w:ascii="Times New Roman" w:hAnsi="Times New Roman"/>
          <w:sz w:val="24"/>
          <w:szCs w:val="24"/>
        </w:rPr>
        <w:t>Т.</w:t>
      </w:r>
      <w:r w:rsidRPr="00D0032B">
        <w:rPr>
          <w:rFonts w:ascii="Times New Roman" w:hAnsi="Times New Roman"/>
          <w:sz w:val="24"/>
          <w:szCs w:val="24"/>
        </w:rPr>
        <w:t>88, №28, 1443.</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rPr>
      </w:pPr>
      <w:r w:rsidRPr="00D0032B">
        <w:rPr>
          <w:rFonts w:ascii="Times New Roman" w:hAnsi="Times New Roman"/>
          <w:sz w:val="24"/>
          <w:szCs w:val="24"/>
        </w:rPr>
        <w:t>Коробов</w:t>
      </w:r>
      <w:r w:rsidR="00F4270A" w:rsidRPr="00D0032B">
        <w:rPr>
          <w:rFonts w:ascii="Times New Roman" w:hAnsi="Times New Roman"/>
          <w:sz w:val="24"/>
          <w:szCs w:val="24"/>
        </w:rPr>
        <w:t xml:space="preserve"> </w:t>
      </w:r>
      <w:r w:rsidRPr="00D0032B">
        <w:rPr>
          <w:rFonts w:ascii="Times New Roman" w:hAnsi="Times New Roman"/>
          <w:sz w:val="24"/>
          <w:szCs w:val="24"/>
        </w:rPr>
        <w:t>В.И. Анализ уравнения Шредингера в представлении симметрии Брейта-Хиллерааса. // Ядерная физика 50,</w:t>
      </w:r>
      <w:r w:rsidR="005A2424" w:rsidRPr="005A2424">
        <w:rPr>
          <w:rFonts w:ascii="Times New Roman" w:hAnsi="Times New Roman"/>
          <w:sz w:val="24"/>
          <w:szCs w:val="24"/>
        </w:rPr>
        <w:t xml:space="preserve"> - 1989.</w:t>
      </w:r>
      <w:r w:rsidRPr="00D0032B">
        <w:rPr>
          <w:rFonts w:ascii="Times New Roman" w:hAnsi="Times New Roman"/>
          <w:sz w:val="24"/>
          <w:szCs w:val="24"/>
        </w:rPr>
        <w:t xml:space="preserve"> </w:t>
      </w:r>
      <w:r w:rsidR="005A2424">
        <w:rPr>
          <w:rFonts w:ascii="Times New Roman" w:hAnsi="Times New Roman"/>
          <w:sz w:val="24"/>
          <w:szCs w:val="24"/>
        </w:rPr>
        <w:t>Т.</w:t>
      </w:r>
      <w:r w:rsidRPr="00D0032B">
        <w:rPr>
          <w:rFonts w:ascii="Times New Roman" w:hAnsi="Times New Roman"/>
          <w:sz w:val="24"/>
          <w:szCs w:val="24"/>
        </w:rPr>
        <w:t>1596.</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 xml:space="preserve">Korobov V.I., Puzynin I.V., Vinitsky S.I.A Variational Calculation of Weakly Bound Rotational-Vibrational States of the Mesic Molecules </w:t>
      </w:r>
      <w:r w:rsidR="00A6158F" w:rsidRPr="00A6158F">
        <w:rPr>
          <w:rFonts w:ascii="Times New Roman" w:hAnsi="Times New Roman"/>
          <w:position w:val="-10"/>
          <w:sz w:val="24"/>
          <w:szCs w:val="24"/>
        </w:rPr>
        <w:pict>
          <v:shape id="_x0000_i1391" type="#_x0000_t75" style="width:24.2pt;height:16.15pt">
            <v:imagedata r:id="rId370" o:title=""/>
          </v:shape>
        </w:pict>
      </w:r>
      <w:r w:rsidRPr="00D0032B">
        <w:rPr>
          <w:rFonts w:ascii="Times New Roman" w:hAnsi="Times New Roman"/>
          <w:sz w:val="24"/>
          <w:szCs w:val="24"/>
          <w:lang w:val="en-US"/>
        </w:rPr>
        <w:t xml:space="preserve"> and</w:t>
      </w:r>
      <w:r w:rsidR="00830C7D" w:rsidRPr="00D0032B">
        <w:rPr>
          <w:rFonts w:ascii="Times New Roman" w:hAnsi="Times New Roman"/>
          <w:sz w:val="24"/>
          <w:szCs w:val="24"/>
          <w:lang w:val="en-US"/>
        </w:rPr>
        <w:t xml:space="preserve"> </w:t>
      </w:r>
      <w:r w:rsidR="00A6158F" w:rsidRPr="00A6158F">
        <w:rPr>
          <w:rFonts w:ascii="Times New Roman" w:hAnsi="Times New Roman"/>
          <w:position w:val="-10"/>
          <w:sz w:val="24"/>
          <w:szCs w:val="24"/>
        </w:rPr>
        <w:pict>
          <v:shape id="_x0000_i1392" type="#_x0000_t75" style="width:20.75pt;height:16.15pt">
            <v:imagedata r:id="rId371" o:title=""/>
          </v:shape>
        </w:pict>
      </w:r>
      <w:r w:rsidR="00A95175" w:rsidRPr="00D0032B">
        <w:rPr>
          <w:rFonts w:ascii="Times New Roman" w:hAnsi="Times New Roman"/>
          <w:sz w:val="24"/>
          <w:szCs w:val="24"/>
          <w:lang w:val="en-US"/>
        </w:rPr>
        <w:t>. // Physics Letters B,</w:t>
      </w:r>
      <w:r w:rsidR="005A2424" w:rsidRPr="005A2424">
        <w:rPr>
          <w:rFonts w:ascii="Times New Roman" w:hAnsi="Times New Roman"/>
          <w:sz w:val="24"/>
          <w:szCs w:val="24"/>
          <w:lang w:val="en-US"/>
        </w:rPr>
        <w:t xml:space="preserve"> -1987.</w:t>
      </w:r>
      <w:r w:rsidR="00A95175" w:rsidRPr="00D0032B">
        <w:rPr>
          <w:rFonts w:ascii="Times New Roman" w:hAnsi="Times New Roman"/>
          <w:sz w:val="24"/>
          <w:szCs w:val="24"/>
          <w:lang w:val="en-US"/>
        </w:rPr>
        <w:t xml:space="preserve"> -Vo.</w:t>
      </w:r>
      <w:r w:rsidRPr="00D0032B">
        <w:rPr>
          <w:rFonts w:ascii="Times New Roman" w:hAnsi="Times New Roman"/>
          <w:sz w:val="24"/>
          <w:szCs w:val="24"/>
          <w:lang w:val="en-US"/>
        </w:rPr>
        <w:t xml:space="preserve">196, </w:t>
      </w:r>
      <w:r w:rsidR="00A95175" w:rsidRPr="00D0032B">
        <w:rPr>
          <w:rFonts w:ascii="Times New Roman" w:hAnsi="Times New Roman"/>
          <w:sz w:val="24"/>
          <w:szCs w:val="24"/>
          <w:lang w:val="en-US"/>
        </w:rPr>
        <w:t>-P.</w:t>
      </w:r>
      <w:r w:rsidRPr="00D0032B">
        <w:rPr>
          <w:rFonts w:ascii="Times New Roman" w:hAnsi="Times New Roman"/>
          <w:sz w:val="24"/>
          <w:szCs w:val="24"/>
          <w:lang w:val="en-US"/>
        </w:rPr>
        <w:t>272.</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Korobov</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V.I., Puzynin</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I.V., Vinitsky</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S.I. Bound States of Hydrogen Mesic Molec</w:t>
      </w:r>
      <w:r w:rsidR="005A2424">
        <w:rPr>
          <w:rFonts w:ascii="Times New Roman" w:hAnsi="Times New Roman"/>
          <w:sz w:val="24"/>
          <w:szCs w:val="24"/>
          <w:lang w:val="en-US"/>
        </w:rPr>
        <w:t>ular Ions: Variational Approach</w:t>
      </w:r>
      <w:r w:rsidR="005A2424" w:rsidRPr="005A2424">
        <w:rPr>
          <w:rFonts w:ascii="Times New Roman" w:hAnsi="Times New Roman"/>
          <w:sz w:val="24"/>
          <w:szCs w:val="24"/>
          <w:lang w:val="en-US"/>
        </w:rPr>
        <w:t xml:space="preserve"> </w:t>
      </w:r>
      <w:r w:rsidR="005A2424">
        <w:rPr>
          <w:rFonts w:ascii="Times New Roman" w:hAnsi="Times New Roman"/>
          <w:sz w:val="24"/>
          <w:szCs w:val="24"/>
          <w:lang w:val="en-US"/>
        </w:rPr>
        <w:t>//</w:t>
      </w:r>
      <w:r w:rsidRPr="00D0032B">
        <w:rPr>
          <w:rFonts w:ascii="Times New Roman" w:hAnsi="Times New Roman"/>
          <w:sz w:val="24"/>
          <w:szCs w:val="24"/>
          <w:lang w:val="en-US"/>
        </w:rPr>
        <w:t xml:space="preserve"> </w:t>
      </w:r>
      <w:r w:rsidR="005A2424">
        <w:rPr>
          <w:rFonts w:ascii="Times New Roman" w:hAnsi="Times New Roman"/>
          <w:sz w:val="24"/>
          <w:szCs w:val="24"/>
        </w:rPr>
        <w:t>Сообщения</w:t>
      </w:r>
      <w:r w:rsidR="005A2424" w:rsidRPr="005A2424">
        <w:rPr>
          <w:rFonts w:ascii="Times New Roman" w:hAnsi="Times New Roman"/>
          <w:sz w:val="24"/>
          <w:szCs w:val="24"/>
          <w:lang w:val="en-US"/>
        </w:rPr>
        <w:t xml:space="preserve"> </w:t>
      </w:r>
      <w:r w:rsidR="005A2424">
        <w:rPr>
          <w:rFonts w:ascii="Times New Roman" w:hAnsi="Times New Roman"/>
          <w:sz w:val="24"/>
          <w:szCs w:val="24"/>
        </w:rPr>
        <w:t>объединенного</w:t>
      </w:r>
      <w:r w:rsidR="005A2424" w:rsidRPr="005A2424">
        <w:rPr>
          <w:rFonts w:ascii="Times New Roman" w:hAnsi="Times New Roman"/>
          <w:sz w:val="24"/>
          <w:szCs w:val="24"/>
          <w:lang w:val="en-US"/>
        </w:rPr>
        <w:t xml:space="preserve"> </w:t>
      </w:r>
      <w:r w:rsidR="005A2424">
        <w:rPr>
          <w:rFonts w:ascii="Times New Roman" w:hAnsi="Times New Roman"/>
          <w:sz w:val="24"/>
          <w:szCs w:val="24"/>
        </w:rPr>
        <w:t>института</w:t>
      </w:r>
      <w:r w:rsidR="005A2424" w:rsidRPr="005A2424">
        <w:rPr>
          <w:rFonts w:ascii="Times New Roman" w:hAnsi="Times New Roman"/>
          <w:sz w:val="24"/>
          <w:szCs w:val="24"/>
          <w:lang w:val="en-US"/>
        </w:rPr>
        <w:t xml:space="preserve"> </w:t>
      </w:r>
      <w:r w:rsidR="005A2424">
        <w:rPr>
          <w:rFonts w:ascii="Times New Roman" w:hAnsi="Times New Roman"/>
          <w:sz w:val="24"/>
          <w:szCs w:val="24"/>
        </w:rPr>
        <w:t>ядерных</w:t>
      </w:r>
      <w:r w:rsidR="005A2424" w:rsidRPr="005A2424">
        <w:rPr>
          <w:rFonts w:ascii="Times New Roman" w:hAnsi="Times New Roman"/>
          <w:sz w:val="24"/>
          <w:szCs w:val="24"/>
          <w:lang w:val="en-US"/>
        </w:rPr>
        <w:t xml:space="preserve"> </w:t>
      </w:r>
      <w:r w:rsidR="005A2424">
        <w:rPr>
          <w:rFonts w:ascii="Times New Roman" w:hAnsi="Times New Roman"/>
          <w:sz w:val="24"/>
          <w:szCs w:val="24"/>
        </w:rPr>
        <w:t>исследований</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w:t>
      </w:r>
      <w:r w:rsidR="005A2424" w:rsidRPr="005A2424">
        <w:rPr>
          <w:rFonts w:ascii="Times New Roman" w:hAnsi="Times New Roman"/>
          <w:sz w:val="24"/>
          <w:szCs w:val="24"/>
          <w:lang w:val="en-US"/>
        </w:rPr>
        <w:t>-1991</w:t>
      </w:r>
      <w:r w:rsidRPr="00D0032B">
        <w:rPr>
          <w:rFonts w:ascii="Times New Roman" w:hAnsi="Times New Roman"/>
          <w:sz w:val="24"/>
          <w:szCs w:val="24"/>
          <w:lang w:val="en-US"/>
        </w:rPr>
        <w:t>.</w:t>
      </w:r>
    </w:p>
    <w:p w:rsidR="001867AB" w:rsidRPr="00D0032B" w:rsidRDefault="001867AB" w:rsidP="00D0032B">
      <w:pPr>
        <w:pStyle w:val="af8"/>
        <w:numPr>
          <w:ilvl w:val="0"/>
          <w:numId w:val="40"/>
        </w:numPr>
        <w:tabs>
          <w:tab w:val="left" w:pos="0"/>
          <w:tab w:val="left" w:pos="1134"/>
        </w:tabs>
        <w:adjustRightInd w:val="0"/>
        <w:spacing w:after="0" w:line="360" w:lineRule="auto"/>
        <w:ind w:left="0" w:firstLine="567"/>
        <w:jc w:val="both"/>
        <w:rPr>
          <w:rFonts w:ascii="Times New Roman" w:hAnsi="Times New Roman"/>
          <w:sz w:val="24"/>
          <w:szCs w:val="24"/>
          <w:lang w:val="en-US"/>
        </w:rPr>
      </w:pPr>
      <w:r w:rsidRPr="00D0032B">
        <w:rPr>
          <w:rFonts w:ascii="Times New Roman" w:hAnsi="Times New Roman"/>
          <w:sz w:val="24"/>
          <w:szCs w:val="24"/>
          <w:lang w:val="en-US"/>
        </w:rPr>
        <w:t>Rosenthal</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C.M. // Chem. Phys. Lett.</w:t>
      </w:r>
      <w:r w:rsidR="005A2424" w:rsidRPr="005A2424">
        <w:rPr>
          <w:rFonts w:ascii="Times New Roman" w:hAnsi="Times New Roman"/>
          <w:sz w:val="24"/>
          <w:szCs w:val="24"/>
          <w:lang w:val="en-US"/>
        </w:rPr>
        <w:t xml:space="preserve"> -1971.</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10, </w:t>
      </w:r>
      <w:r w:rsidR="00A95175" w:rsidRPr="00D0032B">
        <w:rPr>
          <w:rFonts w:ascii="Times New Roman" w:hAnsi="Times New Roman"/>
          <w:sz w:val="24"/>
          <w:szCs w:val="24"/>
          <w:lang w:val="en-US"/>
        </w:rPr>
        <w:t>-P.</w:t>
      </w:r>
      <w:r w:rsidRPr="00D0032B">
        <w:rPr>
          <w:rFonts w:ascii="Times New Roman" w:hAnsi="Times New Roman"/>
          <w:sz w:val="24"/>
          <w:szCs w:val="24"/>
          <w:lang w:val="en-US"/>
        </w:rPr>
        <w:t>381</w:t>
      </w:r>
      <w:r w:rsidR="005A2424" w:rsidRPr="00B528D9">
        <w:rPr>
          <w:rFonts w:ascii="Times New Roman" w:hAnsi="Times New Roman"/>
          <w:sz w:val="24"/>
          <w:szCs w:val="24"/>
          <w:lang w:val="en-US"/>
        </w:rPr>
        <w:t>.</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t>Griffin J.J. and Wheeler</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J.A. // Phys. Rev.</w:t>
      </w:r>
      <w:r w:rsidR="005A2424" w:rsidRPr="005A2424">
        <w:rPr>
          <w:rFonts w:ascii="Times New Roman" w:hAnsi="Times New Roman"/>
          <w:sz w:val="24"/>
          <w:szCs w:val="24"/>
          <w:lang w:val="en-US"/>
        </w:rPr>
        <w:t xml:space="preserve"> -1957.</w:t>
      </w:r>
      <w:r w:rsidR="005A2424">
        <w:rPr>
          <w:rFonts w:ascii="Times New Roman" w:hAnsi="Times New Roman"/>
          <w:sz w:val="24"/>
          <w:szCs w:val="24"/>
        </w:rPr>
        <w:t xml:space="preserve"> -</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108, </w:t>
      </w:r>
      <w:r w:rsidR="00A95175" w:rsidRPr="00D0032B">
        <w:rPr>
          <w:rFonts w:ascii="Times New Roman" w:hAnsi="Times New Roman"/>
          <w:sz w:val="24"/>
          <w:szCs w:val="24"/>
          <w:lang w:val="en-US"/>
        </w:rPr>
        <w:t>-P.</w:t>
      </w:r>
      <w:r w:rsidRPr="00D0032B">
        <w:rPr>
          <w:rFonts w:ascii="Times New Roman" w:hAnsi="Times New Roman"/>
          <w:sz w:val="24"/>
          <w:szCs w:val="24"/>
          <w:lang w:val="en-US"/>
        </w:rPr>
        <w:t>311.</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lastRenderedPageBreak/>
        <w:t>Thakkar A.J. and Smith</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V.H. // Jr. Phys. Rev. A</w:t>
      </w:r>
      <w:r w:rsidR="005A2424" w:rsidRPr="005A2424">
        <w:rPr>
          <w:rFonts w:ascii="Times New Roman" w:hAnsi="Times New Roman"/>
          <w:sz w:val="24"/>
          <w:szCs w:val="24"/>
          <w:lang w:val="en-US"/>
        </w:rPr>
        <w:t xml:space="preserve"> – 1977.</w:t>
      </w:r>
      <w:r w:rsidR="005A2424" w:rsidRPr="00B528D9">
        <w:rPr>
          <w:rFonts w:ascii="Times New Roman" w:hAnsi="Times New Roman"/>
          <w:sz w:val="24"/>
          <w:szCs w:val="24"/>
          <w:lang w:val="en-US"/>
        </w:rPr>
        <w:t xml:space="preserve"> -</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15, </w:t>
      </w:r>
      <w:r w:rsidR="00A95175" w:rsidRPr="00D0032B">
        <w:rPr>
          <w:rFonts w:ascii="Times New Roman" w:hAnsi="Times New Roman"/>
          <w:sz w:val="24"/>
          <w:szCs w:val="24"/>
          <w:lang w:val="en-US"/>
        </w:rPr>
        <w:t>-P.</w:t>
      </w:r>
      <w:r w:rsidRPr="00D0032B">
        <w:rPr>
          <w:rFonts w:ascii="Times New Roman" w:hAnsi="Times New Roman"/>
          <w:sz w:val="24"/>
          <w:szCs w:val="24"/>
          <w:lang w:val="en-US"/>
        </w:rPr>
        <w:t>1.</w:t>
      </w:r>
    </w:p>
    <w:p w:rsidR="008F2B0C" w:rsidRPr="005A2424"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eastAsia="ru-RU"/>
        </w:rPr>
      </w:pPr>
      <w:r w:rsidRPr="00D0032B">
        <w:rPr>
          <w:rFonts w:ascii="Times New Roman" w:hAnsi="Times New Roman"/>
          <w:sz w:val="24"/>
          <w:szCs w:val="24"/>
        </w:rPr>
        <w:t>Ребане</w:t>
      </w:r>
      <w:r w:rsidR="00F4270A" w:rsidRPr="005A2424">
        <w:rPr>
          <w:rFonts w:ascii="Times New Roman" w:hAnsi="Times New Roman"/>
          <w:sz w:val="24"/>
          <w:szCs w:val="24"/>
        </w:rPr>
        <w:t xml:space="preserve"> </w:t>
      </w:r>
      <w:r w:rsidRPr="00D0032B">
        <w:rPr>
          <w:rFonts w:ascii="Times New Roman" w:hAnsi="Times New Roman"/>
          <w:sz w:val="24"/>
          <w:szCs w:val="24"/>
        </w:rPr>
        <w:t>Т</w:t>
      </w:r>
      <w:r w:rsidRPr="005A2424">
        <w:rPr>
          <w:rFonts w:ascii="Times New Roman" w:hAnsi="Times New Roman"/>
          <w:sz w:val="24"/>
          <w:szCs w:val="24"/>
        </w:rPr>
        <w:t>.</w:t>
      </w:r>
      <w:r w:rsidRPr="00D0032B">
        <w:rPr>
          <w:rFonts w:ascii="Times New Roman" w:hAnsi="Times New Roman"/>
          <w:sz w:val="24"/>
          <w:szCs w:val="24"/>
        </w:rPr>
        <w:t>К</w:t>
      </w:r>
      <w:r w:rsidRPr="005A2424">
        <w:rPr>
          <w:rFonts w:ascii="Times New Roman" w:hAnsi="Times New Roman"/>
          <w:sz w:val="24"/>
          <w:szCs w:val="24"/>
        </w:rPr>
        <w:t xml:space="preserve">. </w:t>
      </w:r>
      <w:r w:rsidRPr="00D0032B">
        <w:rPr>
          <w:rFonts w:ascii="Times New Roman" w:hAnsi="Times New Roman"/>
          <w:sz w:val="24"/>
          <w:szCs w:val="24"/>
        </w:rPr>
        <w:t>и</w:t>
      </w:r>
      <w:r w:rsidR="00F4270A" w:rsidRPr="005A2424">
        <w:rPr>
          <w:rFonts w:ascii="Times New Roman" w:hAnsi="Times New Roman"/>
          <w:sz w:val="24"/>
          <w:szCs w:val="24"/>
        </w:rPr>
        <w:t xml:space="preserve"> </w:t>
      </w:r>
      <w:r w:rsidRPr="00D0032B">
        <w:rPr>
          <w:rFonts w:ascii="Times New Roman" w:hAnsi="Times New Roman"/>
          <w:sz w:val="24"/>
          <w:szCs w:val="24"/>
        </w:rPr>
        <w:t>Юсупов</w:t>
      </w:r>
      <w:r w:rsidR="00F4270A" w:rsidRPr="005A2424">
        <w:rPr>
          <w:rFonts w:ascii="Times New Roman" w:hAnsi="Times New Roman"/>
          <w:sz w:val="24"/>
          <w:szCs w:val="24"/>
        </w:rPr>
        <w:t xml:space="preserve"> </w:t>
      </w:r>
      <w:r w:rsidRPr="00D0032B">
        <w:rPr>
          <w:rFonts w:ascii="Times New Roman" w:hAnsi="Times New Roman"/>
          <w:sz w:val="24"/>
          <w:szCs w:val="24"/>
        </w:rPr>
        <w:t>О</w:t>
      </w:r>
      <w:r w:rsidRPr="005A2424">
        <w:rPr>
          <w:rFonts w:ascii="Times New Roman" w:hAnsi="Times New Roman"/>
          <w:sz w:val="24"/>
          <w:szCs w:val="24"/>
        </w:rPr>
        <w:t>.</w:t>
      </w:r>
      <w:r w:rsidRPr="00D0032B">
        <w:rPr>
          <w:rFonts w:ascii="Times New Roman" w:hAnsi="Times New Roman"/>
          <w:sz w:val="24"/>
          <w:szCs w:val="24"/>
        </w:rPr>
        <w:t>Н</w:t>
      </w:r>
      <w:r w:rsidRPr="005A2424">
        <w:rPr>
          <w:rFonts w:ascii="Times New Roman" w:hAnsi="Times New Roman"/>
          <w:sz w:val="24"/>
          <w:szCs w:val="24"/>
        </w:rPr>
        <w:t>. //</w:t>
      </w:r>
      <w:r w:rsidRPr="00D0032B">
        <w:rPr>
          <w:rFonts w:ascii="Times New Roman" w:hAnsi="Times New Roman"/>
          <w:sz w:val="24"/>
          <w:szCs w:val="24"/>
        </w:rPr>
        <w:t>ЖЭТФ</w:t>
      </w:r>
      <w:r w:rsidR="005A2424" w:rsidRPr="005A2424">
        <w:rPr>
          <w:rFonts w:ascii="Times New Roman" w:hAnsi="Times New Roman"/>
          <w:sz w:val="24"/>
          <w:szCs w:val="24"/>
        </w:rPr>
        <w:t xml:space="preserve"> – 1990. -</w:t>
      </w:r>
      <w:r w:rsidRPr="005A2424">
        <w:rPr>
          <w:rFonts w:ascii="Times New Roman" w:hAnsi="Times New Roman"/>
          <w:sz w:val="24"/>
          <w:szCs w:val="24"/>
        </w:rPr>
        <w:t xml:space="preserve"> </w:t>
      </w:r>
      <w:r w:rsidR="00A95175" w:rsidRPr="00D0032B">
        <w:rPr>
          <w:rFonts w:ascii="Times New Roman" w:hAnsi="Times New Roman"/>
          <w:sz w:val="24"/>
          <w:szCs w:val="24"/>
        </w:rPr>
        <w:t>Т</w:t>
      </w:r>
      <w:r w:rsidR="00A95175" w:rsidRPr="005A2424">
        <w:rPr>
          <w:rFonts w:ascii="Times New Roman" w:hAnsi="Times New Roman"/>
          <w:sz w:val="24"/>
          <w:szCs w:val="24"/>
        </w:rPr>
        <w:t>.</w:t>
      </w:r>
      <w:r w:rsidRPr="005A2424">
        <w:rPr>
          <w:rFonts w:ascii="Times New Roman" w:hAnsi="Times New Roman"/>
          <w:sz w:val="24"/>
          <w:szCs w:val="24"/>
        </w:rPr>
        <w:t xml:space="preserve">98, </w:t>
      </w:r>
      <w:r w:rsidR="00A95175" w:rsidRPr="00D0032B">
        <w:rPr>
          <w:rFonts w:ascii="Times New Roman" w:hAnsi="Times New Roman"/>
          <w:sz w:val="24"/>
          <w:szCs w:val="24"/>
        </w:rPr>
        <w:t>с</w:t>
      </w:r>
      <w:r w:rsidR="00A95175" w:rsidRPr="005A2424">
        <w:rPr>
          <w:rFonts w:ascii="Times New Roman" w:hAnsi="Times New Roman"/>
          <w:sz w:val="24"/>
          <w:szCs w:val="24"/>
        </w:rPr>
        <w:t>.</w:t>
      </w:r>
      <w:r w:rsidRPr="005A2424">
        <w:rPr>
          <w:rFonts w:ascii="Times New Roman" w:hAnsi="Times New Roman"/>
          <w:sz w:val="24"/>
          <w:szCs w:val="24"/>
        </w:rPr>
        <w:t>1870</w:t>
      </w:r>
      <w:r w:rsidR="005A2424">
        <w:rPr>
          <w:rFonts w:ascii="Times New Roman" w:hAnsi="Times New Roman"/>
          <w:sz w:val="24"/>
          <w:szCs w:val="24"/>
        </w:rPr>
        <w:t>.</w:t>
      </w:r>
    </w:p>
    <w:p w:rsidR="008F2B0C" w:rsidRPr="005A2424"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t>Korobov</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V.I., Bakalov D.</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and Monkhorst</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 xml:space="preserve">H.J. Variational expansion for the antiprotonic helium atoms // Phys. Rev A </w:t>
      </w:r>
      <w:r w:rsidR="005A2424" w:rsidRPr="005A2424">
        <w:rPr>
          <w:rFonts w:ascii="Times New Roman" w:hAnsi="Times New Roman"/>
          <w:sz w:val="24"/>
          <w:szCs w:val="24"/>
          <w:lang w:val="en-US"/>
        </w:rPr>
        <w:t>-1999.</w:t>
      </w:r>
      <w:r w:rsidR="005A2424">
        <w:rPr>
          <w:rFonts w:ascii="Times New Roman" w:hAnsi="Times New Roman"/>
          <w:sz w:val="24"/>
          <w:szCs w:val="24"/>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59, </w:t>
      </w:r>
      <w:r w:rsidR="00A95175" w:rsidRPr="00D0032B">
        <w:rPr>
          <w:rFonts w:ascii="Times New Roman" w:hAnsi="Times New Roman"/>
          <w:sz w:val="24"/>
          <w:szCs w:val="24"/>
          <w:lang w:val="en-US"/>
        </w:rPr>
        <w:t>-P.</w:t>
      </w:r>
      <w:r w:rsidRPr="00D0032B">
        <w:rPr>
          <w:rFonts w:ascii="Times New Roman" w:hAnsi="Times New Roman"/>
          <w:sz w:val="24"/>
          <w:szCs w:val="24"/>
          <w:lang w:val="en-US"/>
        </w:rPr>
        <w:t>R919.</w:t>
      </w:r>
    </w:p>
    <w:p w:rsidR="008F2B0C" w:rsidRPr="005A2424"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t>Frolov A.M.</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and Smith</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V.H., Jr. // J. Phys. B</w:t>
      </w:r>
      <w:r w:rsidR="00150FBA">
        <w:rPr>
          <w:rFonts w:ascii="Times New Roman" w:hAnsi="Times New Roman"/>
          <w:sz w:val="24"/>
          <w:szCs w:val="24"/>
        </w:rPr>
        <w:t xml:space="preserve"> – 1995.</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28, </w:t>
      </w:r>
      <w:r w:rsidR="00A95175" w:rsidRPr="00D0032B">
        <w:rPr>
          <w:rFonts w:ascii="Times New Roman" w:hAnsi="Times New Roman"/>
          <w:sz w:val="24"/>
          <w:szCs w:val="24"/>
          <w:lang w:val="en-US"/>
        </w:rPr>
        <w:t>-P.</w:t>
      </w:r>
      <w:r w:rsidRPr="00D0032B">
        <w:rPr>
          <w:rFonts w:ascii="Times New Roman" w:hAnsi="Times New Roman"/>
          <w:sz w:val="24"/>
          <w:szCs w:val="24"/>
          <w:lang w:val="en-US"/>
        </w:rPr>
        <w:t>L449.</w:t>
      </w:r>
    </w:p>
    <w:p w:rsidR="008F2B0C" w:rsidRPr="00150FBA"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t>Korobov</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V.I. Coulomb three–body bound-state problem: Variational calculations of nonrela</w:t>
      </w:r>
      <w:r w:rsidR="00150FBA">
        <w:rPr>
          <w:rFonts w:ascii="Times New Roman" w:hAnsi="Times New Roman"/>
          <w:sz w:val="24"/>
          <w:szCs w:val="24"/>
          <w:lang w:val="en-US"/>
        </w:rPr>
        <w:t>tistic energies // Phys. Rev. A</w:t>
      </w:r>
      <w:r w:rsidR="00150FBA" w:rsidRPr="00150FBA">
        <w:rPr>
          <w:rFonts w:ascii="Times New Roman" w:hAnsi="Times New Roman"/>
          <w:sz w:val="24"/>
          <w:szCs w:val="24"/>
          <w:lang w:val="en-US"/>
        </w:rPr>
        <w:t xml:space="preserve"> -2000.</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61</w:t>
      </w:r>
      <w:r w:rsidR="00A95175" w:rsidRPr="00D0032B">
        <w:rPr>
          <w:rFonts w:ascii="Times New Roman" w:hAnsi="Times New Roman"/>
          <w:sz w:val="24"/>
          <w:szCs w:val="24"/>
          <w:lang w:val="en-US"/>
        </w:rPr>
        <w:t>,-P.</w:t>
      </w:r>
      <w:r w:rsidRPr="00D0032B">
        <w:rPr>
          <w:rFonts w:ascii="Times New Roman" w:hAnsi="Times New Roman"/>
          <w:sz w:val="24"/>
          <w:szCs w:val="24"/>
          <w:lang w:val="en-US"/>
        </w:rPr>
        <w:t>064503 (2000).</w:t>
      </w:r>
    </w:p>
    <w:p w:rsidR="008F2B0C" w:rsidRPr="00150FBA"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t>Korobov</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 xml:space="preserve">V. Nonrelativistic ionization energy for the helium ground state. // Phys. Rev. A </w:t>
      </w:r>
      <w:r w:rsidR="00150FBA">
        <w:rPr>
          <w:rFonts w:ascii="Times New Roman" w:hAnsi="Times New Roman"/>
          <w:sz w:val="24"/>
          <w:szCs w:val="24"/>
        </w:rPr>
        <w:t xml:space="preserve">-2002.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66, </w:t>
      </w:r>
      <w:r w:rsidR="00A95175" w:rsidRPr="00D0032B">
        <w:rPr>
          <w:rFonts w:ascii="Times New Roman" w:hAnsi="Times New Roman"/>
          <w:sz w:val="24"/>
          <w:szCs w:val="24"/>
          <w:lang w:val="en-US"/>
        </w:rPr>
        <w:t>P.</w:t>
      </w:r>
      <w:r w:rsidRPr="00D0032B">
        <w:rPr>
          <w:rFonts w:ascii="Times New Roman" w:hAnsi="Times New Roman"/>
          <w:sz w:val="24"/>
          <w:szCs w:val="24"/>
          <w:lang w:val="en-US"/>
        </w:rPr>
        <w:t>024501 (2002).</w:t>
      </w:r>
    </w:p>
    <w:p w:rsidR="008F2B0C" w:rsidRPr="00D0032B" w:rsidRDefault="001867AB"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val="en-US" w:eastAsia="ru-RU"/>
        </w:rPr>
      </w:pPr>
      <w:r w:rsidRPr="00D0032B">
        <w:rPr>
          <w:rFonts w:ascii="Times New Roman" w:hAnsi="Times New Roman"/>
          <w:sz w:val="24"/>
          <w:szCs w:val="24"/>
          <w:lang w:val="en-US"/>
        </w:rPr>
        <w:t>Bailey</w:t>
      </w:r>
      <w:r w:rsidR="00F4270A" w:rsidRPr="00D0032B">
        <w:rPr>
          <w:rFonts w:ascii="Times New Roman" w:hAnsi="Times New Roman"/>
          <w:sz w:val="24"/>
          <w:szCs w:val="24"/>
          <w:lang w:val="en-US"/>
        </w:rPr>
        <w:t xml:space="preserve"> </w:t>
      </w:r>
      <w:r w:rsidRPr="00D0032B">
        <w:rPr>
          <w:rFonts w:ascii="Times New Roman" w:hAnsi="Times New Roman"/>
          <w:sz w:val="24"/>
          <w:szCs w:val="24"/>
          <w:lang w:val="en-US"/>
        </w:rPr>
        <w:t>D.H. // ACM Trans. Math. Software</w:t>
      </w:r>
      <w:r w:rsidR="00150FBA">
        <w:rPr>
          <w:rFonts w:ascii="Times New Roman" w:hAnsi="Times New Roman"/>
          <w:sz w:val="24"/>
          <w:szCs w:val="24"/>
          <w:lang w:val="en-US"/>
        </w:rPr>
        <w:t xml:space="preserve"> -199</w:t>
      </w:r>
      <w:r w:rsidR="00150FBA" w:rsidRPr="00150FBA">
        <w:rPr>
          <w:rFonts w:ascii="Times New Roman" w:hAnsi="Times New Roman"/>
          <w:sz w:val="24"/>
          <w:szCs w:val="24"/>
          <w:lang w:val="en-US"/>
        </w:rPr>
        <w:t>3.</w:t>
      </w:r>
      <w:r w:rsidRPr="00D0032B">
        <w:rPr>
          <w:rFonts w:ascii="Times New Roman" w:hAnsi="Times New Roman"/>
          <w:sz w:val="24"/>
          <w:szCs w:val="24"/>
          <w:lang w:val="en-US"/>
        </w:rPr>
        <w:t xml:space="preserve"> </w:t>
      </w:r>
      <w:r w:rsidR="00A95175" w:rsidRPr="00D0032B">
        <w:rPr>
          <w:rFonts w:ascii="Times New Roman" w:hAnsi="Times New Roman"/>
          <w:sz w:val="24"/>
          <w:szCs w:val="24"/>
          <w:lang w:val="en-US"/>
        </w:rPr>
        <w:t>-Vol.</w:t>
      </w:r>
      <w:r w:rsidRPr="00D0032B">
        <w:rPr>
          <w:rFonts w:ascii="Times New Roman" w:hAnsi="Times New Roman"/>
          <w:sz w:val="24"/>
          <w:szCs w:val="24"/>
          <w:lang w:val="en-US"/>
        </w:rPr>
        <w:t xml:space="preserve">19, </w:t>
      </w:r>
      <w:r w:rsidR="00A95175" w:rsidRPr="00D0032B">
        <w:rPr>
          <w:rFonts w:ascii="Times New Roman" w:hAnsi="Times New Roman"/>
          <w:sz w:val="24"/>
          <w:szCs w:val="24"/>
          <w:lang w:val="en-US"/>
        </w:rPr>
        <w:t>-P.</w:t>
      </w:r>
      <w:r w:rsidRPr="00D0032B">
        <w:rPr>
          <w:rFonts w:ascii="Times New Roman" w:hAnsi="Times New Roman"/>
          <w:sz w:val="24"/>
          <w:szCs w:val="24"/>
          <w:lang w:val="en-US"/>
        </w:rPr>
        <w:t>288 (1993).</w:t>
      </w:r>
    </w:p>
    <w:p w:rsidR="008F2B0C" w:rsidRPr="00150FBA" w:rsidRDefault="0057611F"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eastAsia="ru-RU"/>
        </w:rPr>
      </w:pPr>
      <w:r w:rsidRPr="00D0032B">
        <w:rPr>
          <w:rFonts w:ascii="Times New Roman" w:hAnsi="Times New Roman"/>
          <w:sz w:val="24"/>
          <w:szCs w:val="24"/>
          <w:lang w:val="en-US"/>
        </w:rPr>
        <w:t>MohrP. J., TaylorB. N., and Newell D. B. //</w:t>
      </w:r>
      <w:r w:rsidR="00150FBA">
        <w:rPr>
          <w:rFonts w:ascii="Times New Roman" w:hAnsi="Times New Roman"/>
          <w:sz w:val="24"/>
          <w:szCs w:val="24"/>
          <w:lang w:val="en-US"/>
        </w:rPr>
        <w:t xml:space="preserve"> J. Phys. Chem. Ref. Data</w:t>
      </w:r>
      <w:r w:rsidR="00150FBA">
        <w:rPr>
          <w:rFonts w:ascii="Times New Roman" w:hAnsi="Times New Roman"/>
          <w:sz w:val="24"/>
          <w:szCs w:val="24"/>
        </w:rPr>
        <w:t xml:space="preserve"> -2016. -</w:t>
      </w:r>
      <w:r w:rsidR="00A95175" w:rsidRPr="00D0032B">
        <w:rPr>
          <w:rFonts w:ascii="Times New Roman" w:hAnsi="Times New Roman"/>
          <w:sz w:val="24"/>
          <w:szCs w:val="24"/>
          <w:lang w:val="en-US"/>
        </w:rPr>
        <w:t>Vol</w:t>
      </w:r>
      <w:r w:rsidR="00A95175" w:rsidRPr="00150FBA">
        <w:rPr>
          <w:rFonts w:ascii="Times New Roman" w:hAnsi="Times New Roman"/>
          <w:sz w:val="24"/>
          <w:szCs w:val="24"/>
        </w:rPr>
        <w:t xml:space="preserve">.45, </w:t>
      </w:r>
      <w:r w:rsidR="00150FBA">
        <w:rPr>
          <w:rFonts w:ascii="Times New Roman" w:hAnsi="Times New Roman"/>
          <w:sz w:val="24"/>
          <w:szCs w:val="24"/>
        </w:rPr>
        <w:t>-</w:t>
      </w:r>
      <w:r w:rsidR="00D06847" w:rsidRPr="00150FBA">
        <w:rPr>
          <w:rFonts w:ascii="Times New Roman" w:hAnsi="Times New Roman"/>
          <w:sz w:val="24"/>
          <w:szCs w:val="24"/>
        </w:rPr>
        <w:t>№</w:t>
      </w:r>
      <w:r w:rsidRPr="00150FBA">
        <w:rPr>
          <w:rFonts w:ascii="Times New Roman" w:hAnsi="Times New Roman"/>
          <w:sz w:val="24"/>
          <w:szCs w:val="24"/>
        </w:rPr>
        <w:t>4</w:t>
      </w:r>
      <w:r w:rsidR="00150FBA">
        <w:rPr>
          <w:rFonts w:ascii="Times New Roman" w:hAnsi="Times New Roman"/>
          <w:sz w:val="24"/>
          <w:szCs w:val="24"/>
        </w:rPr>
        <w:t>.</w:t>
      </w:r>
    </w:p>
    <w:p w:rsidR="00044EB0" w:rsidRPr="008F2B0C" w:rsidRDefault="00F4270A" w:rsidP="00D0032B">
      <w:pPr>
        <w:pStyle w:val="af8"/>
        <w:numPr>
          <w:ilvl w:val="0"/>
          <w:numId w:val="40"/>
        </w:numPr>
        <w:tabs>
          <w:tab w:val="left" w:pos="284"/>
          <w:tab w:val="left" w:pos="993"/>
        </w:tabs>
        <w:adjustRightInd w:val="0"/>
        <w:spacing w:after="0" w:line="360" w:lineRule="auto"/>
        <w:ind w:left="0" w:firstLine="567"/>
        <w:jc w:val="both"/>
        <w:rPr>
          <w:rFonts w:ascii="Times New Roman" w:eastAsia="Times New Roman" w:hAnsi="Times New Roman"/>
          <w:sz w:val="24"/>
          <w:szCs w:val="24"/>
          <w:lang w:eastAsia="ru-RU"/>
        </w:rPr>
      </w:pPr>
      <w:r w:rsidRPr="00D0032B">
        <w:rPr>
          <w:rFonts w:ascii="Times New Roman" w:hAnsi="Times New Roman"/>
          <w:sz w:val="24"/>
          <w:szCs w:val="24"/>
        </w:rPr>
        <w:t>Бекбаев</w:t>
      </w:r>
      <w:r w:rsidR="00702DAF" w:rsidRPr="00150FBA">
        <w:rPr>
          <w:rFonts w:ascii="Times New Roman" w:hAnsi="Times New Roman"/>
          <w:sz w:val="24"/>
          <w:szCs w:val="24"/>
        </w:rPr>
        <w:t>,</w:t>
      </w:r>
      <w:r w:rsidRPr="00150FBA">
        <w:rPr>
          <w:rFonts w:ascii="Times New Roman" w:hAnsi="Times New Roman"/>
          <w:sz w:val="24"/>
          <w:szCs w:val="24"/>
        </w:rPr>
        <w:t xml:space="preserve"> </w:t>
      </w:r>
      <w:r w:rsidRPr="00D0032B">
        <w:rPr>
          <w:rFonts w:ascii="Times New Roman" w:hAnsi="Times New Roman"/>
          <w:sz w:val="24"/>
          <w:szCs w:val="24"/>
        </w:rPr>
        <w:t>А</w:t>
      </w:r>
      <w:r w:rsidRPr="00150FBA">
        <w:rPr>
          <w:rFonts w:ascii="Times New Roman" w:hAnsi="Times New Roman"/>
          <w:sz w:val="24"/>
          <w:szCs w:val="24"/>
        </w:rPr>
        <w:t>.</w:t>
      </w:r>
      <w:r w:rsidRPr="00D0032B">
        <w:rPr>
          <w:rFonts w:ascii="Times New Roman" w:hAnsi="Times New Roman"/>
          <w:sz w:val="24"/>
          <w:szCs w:val="24"/>
        </w:rPr>
        <w:t>К</w:t>
      </w:r>
      <w:r w:rsidRPr="00150FBA">
        <w:rPr>
          <w:rFonts w:ascii="Times New Roman" w:hAnsi="Times New Roman"/>
          <w:sz w:val="24"/>
          <w:szCs w:val="24"/>
        </w:rPr>
        <w:t xml:space="preserve">. </w:t>
      </w:r>
      <w:r w:rsidRPr="00D0032B">
        <w:rPr>
          <w:rFonts w:ascii="Times New Roman" w:hAnsi="Times New Roman"/>
          <w:sz w:val="24"/>
          <w:szCs w:val="24"/>
        </w:rPr>
        <w:t>Спектроскопия</w:t>
      </w:r>
      <w:r w:rsidRPr="00150FBA">
        <w:rPr>
          <w:rFonts w:ascii="Times New Roman" w:hAnsi="Times New Roman"/>
          <w:sz w:val="24"/>
          <w:szCs w:val="24"/>
        </w:rPr>
        <w:t xml:space="preserve"> </w:t>
      </w:r>
      <w:r w:rsidRPr="00D0032B">
        <w:rPr>
          <w:rFonts w:ascii="Times New Roman" w:hAnsi="Times New Roman"/>
          <w:sz w:val="24"/>
          <w:szCs w:val="24"/>
        </w:rPr>
        <w:t>молекулярных ионов водорода</w:t>
      </w:r>
      <w:r w:rsidR="00702DAF" w:rsidRPr="00D0032B">
        <w:rPr>
          <w:rFonts w:ascii="Times New Roman" w:hAnsi="Times New Roman"/>
          <w:sz w:val="24"/>
          <w:szCs w:val="24"/>
        </w:rPr>
        <w:t xml:space="preserve">: </w:t>
      </w:r>
      <w:r w:rsidR="00702DAF" w:rsidRPr="00D0032B">
        <w:rPr>
          <w:rFonts w:ascii="Times New Roman" w:hAnsi="Times New Roman"/>
          <w:sz w:val="24"/>
          <w:szCs w:val="24"/>
          <w:lang w:val="en-US"/>
        </w:rPr>
        <w:t>PhD</w:t>
      </w:r>
      <w:r w:rsidR="00702DAF" w:rsidRPr="00D0032B">
        <w:rPr>
          <w:rFonts w:ascii="Times New Roman" w:hAnsi="Times New Roman"/>
          <w:sz w:val="24"/>
          <w:szCs w:val="24"/>
        </w:rPr>
        <w:t xml:space="preserve"> диссертация :</w:t>
      </w:r>
      <w:r w:rsidRPr="00D0032B">
        <w:rPr>
          <w:rFonts w:ascii="Times New Roman" w:hAnsi="Times New Roman"/>
          <w:sz w:val="24"/>
          <w:szCs w:val="24"/>
        </w:rPr>
        <w:t xml:space="preserve"> </w:t>
      </w:r>
      <w:r w:rsidR="00702DAF" w:rsidRPr="00D0032B">
        <w:rPr>
          <w:rFonts w:ascii="Times New Roman" w:hAnsi="Times New Roman"/>
          <w:sz w:val="24"/>
          <w:szCs w:val="24"/>
        </w:rPr>
        <w:t>«6</w:t>
      </w:r>
      <w:r w:rsidR="00702DAF" w:rsidRPr="00D0032B">
        <w:rPr>
          <w:rFonts w:ascii="Times New Roman" w:hAnsi="Times New Roman"/>
          <w:sz w:val="24"/>
          <w:szCs w:val="24"/>
          <w:lang w:val="en-US"/>
        </w:rPr>
        <w:t>D</w:t>
      </w:r>
      <w:r w:rsidR="00702DAF" w:rsidRPr="00D0032B">
        <w:rPr>
          <w:rFonts w:ascii="Times New Roman" w:hAnsi="Times New Roman"/>
          <w:sz w:val="24"/>
          <w:szCs w:val="24"/>
        </w:rPr>
        <w:t xml:space="preserve">060500-Ядерная физика» : защищена 23.12.14 : утв. 09.04.15 </w:t>
      </w:r>
      <w:r w:rsidRPr="00D0032B">
        <w:rPr>
          <w:rFonts w:ascii="Times New Roman" w:hAnsi="Times New Roman"/>
          <w:sz w:val="24"/>
          <w:szCs w:val="24"/>
        </w:rPr>
        <w:t>2014</w:t>
      </w:r>
      <w:r w:rsidR="00702DAF" w:rsidRPr="00D0032B">
        <w:rPr>
          <w:rFonts w:ascii="Times New Roman" w:hAnsi="Times New Roman"/>
          <w:sz w:val="24"/>
          <w:szCs w:val="24"/>
        </w:rPr>
        <w:t xml:space="preserve"> / Бекбаев Асхат Каусович. - </w:t>
      </w:r>
      <w:r w:rsidRPr="00D0032B">
        <w:rPr>
          <w:rFonts w:ascii="Times New Roman" w:hAnsi="Times New Roman"/>
          <w:sz w:val="24"/>
          <w:szCs w:val="24"/>
        </w:rPr>
        <w:t>Алматы,</w:t>
      </w:r>
      <w:r w:rsidR="00702DAF" w:rsidRPr="00D0032B">
        <w:rPr>
          <w:rFonts w:ascii="Times New Roman" w:hAnsi="Times New Roman"/>
          <w:sz w:val="24"/>
          <w:szCs w:val="24"/>
        </w:rPr>
        <w:t xml:space="preserve"> 2014.</w:t>
      </w:r>
    </w:p>
    <w:p w:rsidR="00044EB0" w:rsidRDefault="00044EB0">
      <w:pPr>
        <w:autoSpaceDE/>
        <w:autoSpaceDN/>
        <w:rPr>
          <w:sz w:val="24"/>
          <w:szCs w:val="24"/>
        </w:rPr>
      </w:pPr>
      <w:r>
        <w:rPr>
          <w:sz w:val="24"/>
          <w:szCs w:val="24"/>
        </w:rPr>
        <w:br w:type="page"/>
      </w:r>
    </w:p>
    <w:p w:rsidR="00044EB0" w:rsidRPr="00044EB0" w:rsidRDefault="00044EB0" w:rsidP="00044EB0">
      <w:pPr>
        <w:pStyle w:val="2"/>
        <w:jc w:val="center"/>
        <w:rPr>
          <w:rFonts w:ascii="Times New Roman" w:hAnsi="Times New Roman" w:cs="Times New Roman"/>
          <w:b w:val="0"/>
          <w:color w:val="auto"/>
          <w:sz w:val="24"/>
          <w:szCs w:val="24"/>
        </w:rPr>
      </w:pPr>
      <w:bookmarkStart w:id="1" w:name="_Toc402903596"/>
      <w:bookmarkStart w:id="2" w:name="_Toc402903779"/>
      <w:bookmarkStart w:id="3" w:name="_Toc526793005"/>
      <w:r w:rsidRPr="00044EB0">
        <w:rPr>
          <w:rFonts w:ascii="Times New Roman" w:hAnsi="Times New Roman" w:cs="Times New Roman"/>
          <w:b w:val="0"/>
          <w:color w:val="auto"/>
          <w:sz w:val="24"/>
          <w:szCs w:val="24"/>
        </w:rPr>
        <w:lastRenderedPageBreak/>
        <w:t>ПРИЛОЖЕНИЕ А</w:t>
      </w:r>
      <w:bookmarkEnd w:id="1"/>
      <w:bookmarkEnd w:id="2"/>
      <w:bookmarkEnd w:id="3"/>
    </w:p>
    <w:p w:rsidR="00044EB0" w:rsidRPr="00BA71B8" w:rsidRDefault="00044EB0" w:rsidP="00044EB0">
      <w:pPr>
        <w:spacing w:line="360" w:lineRule="auto"/>
        <w:rPr>
          <w:sz w:val="24"/>
          <w:szCs w:val="24"/>
          <w:lang w:val="kk-KZ"/>
        </w:rPr>
      </w:pPr>
    </w:p>
    <w:p w:rsidR="00044EB0" w:rsidRPr="00BA71B8" w:rsidRDefault="00044EB0" w:rsidP="00044EB0">
      <w:pPr>
        <w:tabs>
          <w:tab w:val="left" w:pos="426"/>
        </w:tabs>
        <w:spacing w:line="360" w:lineRule="auto"/>
        <w:ind w:left="567" w:hanging="644"/>
        <w:jc w:val="center"/>
        <w:rPr>
          <w:bCs/>
          <w:sz w:val="24"/>
          <w:szCs w:val="24"/>
        </w:rPr>
      </w:pPr>
      <w:r w:rsidRPr="00BA71B8">
        <w:rPr>
          <w:bCs/>
          <w:sz w:val="24"/>
          <w:szCs w:val="24"/>
        </w:rPr>
        <w:t>Научно-организационная деятельность в 201</w:t>
      </w:r>
      <w:r>
        <w:rPr>
          <w:bCs/>
          <w:sz w:val="24"/>
          <w:szCs w:val="24"/>
        </w:rPr>
        <w:t>8</w:t>
      </w:r>
      <w:r w:rsidRPr="00BA71B8">
        <w:rPr>
          <w:bCs/>
          <w:sz w:val="24"/>
          <w:szCs w:val="24"/>
        </w:rPr>
        <w:t xml:space="preserve"> г.</w:t>
      </w:r>
    </w:p>
    <w:p w:rsidR="00044EB0" w:rsidRPr="00E6013B" w:rsidRDefault="00044EB0" w:rsidP="00044EB0">
      <w:pPr>
        <w:spacing w:line="360" w:lineRule="auto"/>
        <w:ind w:left="426" w:hanging="426"/>
        <w:jc w:val="both"/>
        <w:rPr>
          <w:sz w:val="24"/>
          <w:szCs w:val="24"/>
        </w:rPr>
      </w:pPr>
      <w:r w:rsidRPr="00E6013B">
        <w:rPr>
          <w:bCs/>
          <w:sz w:val="24"/>
          <w:szCs w:val="24"/>
        </w:rPr>
        <w:t>1. Кадровый состав</w:t>
      </w:r>
      <w:r w:rsidRPr="00E6013B">
        <w:rPr>
          <w:sz w:val="24"/>
          <w:szCs w:val="24"/>
        </w:rPr>
        <w:t xml:space="preserve">: </w:t>
      </w:r>
    </w:p>
    <w:p w:rsidR="00044EB0" w:rsidRPr="00E6013B" w:rsidRDefault="00044EB0" w:rsidP="00044EB0">
      <w:pPr>
        <w:spacing w:line="360" w:lineRule="auto"/>
        <w:jc w:val="both"/>
        <w:rPr>
          <w:bCs/>
          <w:sz w:val="24"/>
          <w:szCs w:val="24"/>
        </w:rPr>
      </w:pPr>
      <w:r>
        <w:rPr>
          <w:sz w:val="24"/>
          <w:szCs w:val="24"/>
        </w:rPr>
        <w:t>К</w:t>
      </w:r>
      <w:r w:rsidRPr="00E6013B">
        <w:rPr>
          <w:sz w:val="24"/>
          <w:szCs w:val="24"/>
        </w:rPr>
        <w:t xml:space="preserve">андидат физико-математических наук - </w:t>
      </w:r>
      <w:r>
        <w:rPr>
          <w:sz w:val="24"/>
          <w:szCs w:val="24"/>
        </w:rPr>
        <w:t>2</w:t>
      </w:r>
      <w:r w:rsidRPr="00E6013B">
        <w:rPr>
          <w:sz w:val="24"/>
          <w:szCs w:val="24"/>
        </w:rPr>
        <w:t xml:space="preserve">, </w:t>
      </w:r>
      <w:r w:rsidRPr="00E6013B">
        <w:rPr>
          <w:sz w:val="24"/>
          <w:szCs w:val="24"/>
          <w:lang w:val="en-US"/>
        </w:rPr>
        <w:t>Phd</w:t>
      </w:r>
      <w:r w:rsidRPr="00E6013B">
        <w:rPr>
          <w:sz w:val="24"/>
          <w:szCs w:val="24"/>
        </w:rPr>
        <w:t xml:space="preserve">  – </w:t>
      </w:r>
      <w:r w:rsidR="00B0637E">
        <w:rPr>
          <w:sz w:val="24"/>
          <w:szCs w:val="24"/>
        </w:rPr>
        <w:t>3</w:t>
      </w:r>
      <w:r w:rsidRPr="00E6013B">
        <w:rPr>
          <w:sz w:val="24"/>
          <w:szCs w:val="24"/>
        </w:rPr>
        <w:t xml:space="preserve">, </w:t>
      </w:r>
      <w:r w:rsidRPr="00E6013B">
        <w:rPr>
          <w:sz w:val="24"/>
          <w:szCs w:val="24"/>
          <w:lang w:val="en-US"/>
        </w:rPr>
        <w:t>Phd</w:t>
      </w:r>
      <w:r w:rsidRPr="00E6013B">
        <w:rPr>
          <w:sz w:val="24"/>
          <w:szCs w:val="24"/>
        </w:rPr>
        <w:t xml:space="preserve"> </w:t>
      </w:r>
      <w:r w:rsidRPr="00E6013B">
        <w:rPr>
          <w:rFonts w:eastAsia="SimSun"/>
          <w:sz w:val="24"/>
          <w:szCs w:val="24"/>
          <w:lang w:eastAsia="zh-CN"/>
        </w:rPr>
        <w:t>докторант -</w:t>
      </w:r>
      <w:r w:rsidR="00B0637E">
        <w:rPr>
          <w:rFonts w:eastAsia="SimSun"/>
          <w:sz w:val="24"/>
          <w:szCs w:val="24"/>
          <w:lang w:eastAsia="zh-CN"/>
        </w:rPr>
        <w:t>3</w:t>
      </w:r>
      <w:r w:rsidRPr="00E6013B">
        <w:rPr>
          <w:rFonts w:eastAsia="SimSun"/>
          <w:sz w:val="24"/>
          <w:szCs w:val="24"/>
          <w:lang w:eastAsia="zh-CN"/>
        </w:rPr>
        <w:t xml:space="preserve">, </w:t>
      </w:r>
      <w:r w:rsidRPr="00E6013B">
        <w:rPr>
          <w:sz w:val="24"/>
          <w:szCs w:val="24"/>
        </w:rPr>
        <w:t xml:space="preserve"> магистр – </w:t>
      </w:r>
      <w:r w:rsidR="00B0637E">
        <w:rPr>
          <w:sz w:val="24"/>
          <w:szCs w:val="24"/>
        </w:rPr>
        <w:t xml:space="preserve">2 </w:t>
      </w:r>
      <w:r w:rsidRPr="00E6013B">
        <w:rPr>
          <w:sz w:val="24"/>
          <w:szCs w:val="24"/>
        </w:rPr>
        <w:t>,</w:t>
      </w:r>
      <w:r w:rsidR="00C714AC">
        <w:rPr>
          <w:sz w:val="24"/>
          <w:szCs w:val="24"/>
        </w:rPr>
        <w:t xml:space="preserve"> бакалавр – 1,</w:t>
      </w:r>
      <w:r w:rsidRPr="00E6013B">
        <w:rPr>
          <w:sz w:val="24"/>
          <w:szCs w:val="24"/>
        </w:rPr>
        <w:t xml:space="preserve"> студенты - 1.</w:t>
      </w:r>
    </w:p>
    <w:p w:rsidR="00044EB0" w:rsidRPr="00E6013B" w:rsidRDefault="00044EB0" w:rsidP="00044EB0">
      <w:pPr>
        <w:spacing w:line="360" w:lineRule="auto"/>
        <w:ind w:left="426" w:hanging="426"/>
        <w:jc w:val="both"/>
        <w:rPr>
          <w:bCs/>
          <w:sz w:val="24"/>
          <w:szCs w:val="24"/>
        </w:rPr>
      </w:pPr>
    </w:p>
    <w:p w:rsidR="00044EB0" w:rsidRPr="00E6013B" w:rsidRDefault="00044EB0" w:rsidP="00044EB0">
      <w:pPr>
        <w:spacing w:line="360" w:lineRule="auto"/>
        <w:ind w:left="426" w:hanging="426"/>
        <w:jc w:val="both"/>
        <w:rPr>
          <w:bCs/>
          <w:sz w:val="24"/>
          <w:szCs w:val="24"/>
        </w:rPr>
      </w:pPr>
      <w:r w:rsidRPr="00E6013B">
        <w:rPr>
          <w:bCs/>
          <w:sz w:val="24"/>
          <w:szCs w:val="24"/>
        </w:rPr>
        <w:t xml:space="preserve">2. Финансирование: </w:t>
      </w:r>
    </w:p>
    <w:p w:rsidR="00044EB0" w:rsidRPr="001416B4" w:rsidRDefault="00044EB0" w:rsidP="00044EB0">
      <w:pPr>
        <w:spacing w:line="360" w:lineRule="auto"/>
        <w:ind w:left="426" w:hanging="426"/>
        <w:jc w:val="both"/>
        <w:rPr>
          <w:bCs/>
          <w:sz w:val="24"/>
          <w:szCs w:val="24"/>
        </w:rPr>
      </w:pPr>
      <w:r w:rsidRPr="00E6013B">
        <w:rPr>
          <w:bCs/>
          <w:sz w:val="24"/>
          <w:szCs w:val="24"/>
        </w:rPr>
        <w:t xml:space="preserve">Всего - </w:t>
      </w:r>
      <w:r w:rsidR="00B0637E">
        <w:rPr>
          <w:sz w:val="24"/>
          <w:szCs w:val="24"/>
        </w:rPr>
        <w:t>24</w:t>
      </w:r>
      <w:r w:rsidRPr="00E6013B">
        <w:rPr>
          <w:sz w:val="24"/>
          <w:szCs w:val="24"/>
        </w:rPr>
        <w:t>000</w:t>
      </w:r>
      <w:r w:rsidRPr="00E6013B">
        <w:rPr>
          <w:bCs/>
          <w:sz w:val="24"/>
          <w:szCs w:val="24"/>
        </w:rPr>
        <w:t xml:space="preserve"> тыс. т.,  в т.ч. 2018</w:t>
      </w:r>
      <w:r w:rsidR="00B0637E">
        <w:rPr>
          <w:bCs/>
          <w:sz w:val="24"/>
          <w:szCs w:val="24"/>
        </w:rPr>
        <w:t xml:space="preserve"> г.</w:t>
      </w:r>
      <w:r w:rsidRPr="00E6013B">
        <w:rPr>
          <w:bCs/>
          <w:sz w:val="24"/>
          <w:szCs w:val="24"/>
        </w:rPr>
        <w:t xml:space="preserve"> - </w:t>
      </w:r>
      <w:r w:rsidR="00B0637E">
        <w:rPr>
          <w:bCs/>
          <w:sz w:val="24"/>
          <w:szCs w:val="24"/>
        </w:rPr>
        <w:t>8</w:t>
      </w:r>
      <w:r w:rsidRPr="00E6013B">
        <w:rPr>
          <w:bCs/>
          <w:sz w:val="24"/>
          <w:szCs w:val="24"/>
        </w:rPr>
        <w:t>000 тыс. т.</w:t>
      </w:r>
    </w:p>
    <w:p w:rsidR="00D806CC" w:rsidRPr="001416B4" w:rsidRDefault="00D806CC" w:rsidP="00044EB0">
      <w:pPr>
        <w:spacing w:line="360" w:lineRule="auto"/>
        <w:ind w:left="426" w:hanging="426"/>
        <w:jc w:val="both"/>
        <w:rPr>
          <w:bCs/>
          <w:sz w:val="24"/>
          <w:szCs w:val="24"/>
        </w:rPr>
      </w:pPr>
    </w:p>
    <w:p w:rsidR="00044EB0" w:rsidRPr="00E6013B" w:rsidRDefault="00044EB0" w:rsidP="00044EB0">
      <w:pPr>
        <w:spacing w:line="360" w:lineRule="auto"/>
        <w:ind w:left="426" w:hanging="426"/>
        <w:jc w:val="both"/>
        <w:rPr>
          <w:bCs/>
          <w:sz w:val="24"/>
          <w:szCs w:val="24"/>
        </w:rPr>
      </w:pPr>
      <w:r w:rsidRPr="00E6013B">
        <w:rPr>
          <w:bCs/>
          <w:sz w:val="24"/>
          <w:szCs w:val="24"/>
        </w:rPr>
        <w:t>3.  Публикации:</w:t>
      </w:r>
    </w:p>
    <w:p w:rsidR="00044EB0" w:rsidRPr="00E6013B" w:rsidRDefault="00044EB0" w:rsidP="00044EB0">
      <w:pPr>
        <w:spacing w:line="360" w:lineRule="auto"/>
        <w:ind w:left="426" w:hanging="426"/>
        <w:jc w:val="both"/>
        <w:rPr>
          <w:sz w:val="24"/>
          <w:szCs w:val="24"/>
          <w:lang w:val="it-IT"/>
        </w:rPr>
      </w:pPr>
      <w:r w:rsidRPr="00E6013B">
        <w:rPr>
          <w:i/>
          <w:sz w:val="24"/>
          <w:szCs w:val="24"/>
        </w:rPr>
        <w:t xml:space="preserve">в журналах,  сборниках, в т.ч. трудов конференций </w:t>
      </w:r>
      <w:r w:rsidRPr="00E6013B">
        <w:rPr>
          <w:bCs/>
          <w:i/>
          <w:iCs/>
          <w:sz w:val="24"/>
          <w:szCs w:val="24"/>
        </w:rPr>
        <w:t>в</w:t>
      </w:r>
      <w:r w:rsidRPr="00E6013B">
        <w:rPr>
          <w:i/>
          <w:sz w:val="24"/>
          <w:szCs w:val="24"/>
        </w:rPr>
        <w:t xml:space="preserve"> реферируемых журналах</w:t>
      </w:r>
    </w:p>
    <w:p w:rsidR="00D806CC" w:rsidRPr="00D806CC" w:rsidRDefault="00044EB0" w:rsidP="00D806CC">
      <w:pPr>
        <w:pStyle w:val="af8"/>
        <w:numPr>
          <w:ilvl w:val="0"/>
          <w:numId w:val="37"/>
        </w:numPr>
        <w:spacing w:after="0" w:line="360" w:lineRule="auto"/>
        <w:ind w:left="0" w:firstLine="567"/>
        <w:jc w:val="both"/>
        <w:rPr>
          <w:rFonts w:ascii="Times New Roman" w:hAnsi="Times New Roman"/>
          <w:sz w:val="24"/>
          <w:szCs w:val="24"/>
          <w:lang w:val="it-IT"/>
        </w:rPr>
      </w:pPr>
      <w:r w:rsidRPr="00D806CC">
        <w:rPr>
          <w:rFonts w:ascii="Times New Roman" w:hAnsi="Times New Roman"/>
          <w:sz w:val="24"/>
          <w:szCs w:val="24"/>
          <w:lang w:val="kk-KZ"/>
        </w:rPr>
        <w:t xml:space="preserve">  </w:t>
      </w:r>
      <w:r w:rsidR="00B0637E" w:rsidRPr="00D806CC">
        <w:rPr>
          <w:rFonts w:ascii="Times New Roman" w:hAnsi="Times New Roman"/>
          <w:sz w:val="24"/>
          <w:szCs w:val="24"/>
          <w:lang w:val="it-IT"/>
        </w:rPr>
        <w:t>D.T.Aznabaev, A.K.Bekbaev, V.I.Korobov Nonrelativistic energy levels of helium atoms</w:t>
      </w:r>
      <w:r w:rsidR="002D16C9" w:rsidRPr="00D806CC">
        <w:rPr>
          <w:rFonts w:ascii="Times New Roman" w:hAnsi="Times New Roman"/>
          <w:sz w:val="24"/>
          <w:szCs w:val="24"/>
          <w:lang w:val="it-IT"/>
        </w:rPr>
        <w:t xml:space="preserve"> //</w:t>
      </w:r>
      <w:r w:rsidR="00B0637E" w:rsidRPr="00D806CC">
        <w:rPr>
          <w:rFonts w:ascii="Times New Roman" w:hAnsi="Times New Roman"/>
          <w:sz w:val="24"/>
          <w:szCs w:val="24"/>
          <w:lang w:val="it-IT"/>
        </w:rPr>
        <w:t xml:space="preserve"> PHYSICAL REVIEW A 98, 012510 (2018) DOI: </w:t>
      </w:r>
      <w:r w:rsidR="00D806CC" w:rsidRPr="00D806CC">
        <w:rPr>
          <w:rFonts w:ascii="Times New Roman" w:hAnsi="Times New Roman"/>
          <w:sz w:val="24"/>
          <w:szCs w:val="24"/>
          <w:lang w:val="it-IT"/>
        </w:rPr>
        <w:t>https://doi.org/10.1103/PhysRevA.98.012510</w:t>
      </w:r>
    </w:p>
    <w:p w:rsidR="00D806CC" w:rsidRPr="00D806CC" w:rsidRDefault="00D806CC" w:rsidP="00D806CC">
      <w:pPr>
        <w:pStyle w:val="af8"/>
        <w:numPr>
          <w:ilvl w:val="0"/>
          <w:numId w:val="37"/>
        </w:numPr>
        <w:spacing w:after="0" w:line="360" w:lineRule="auto"/>
        <w:ind w:left="0" w:firstLine="567"/>
        <w:jc w:val="both"/>
        <w:rPr>
          <w:rFonts w:ascii="Times New Roman" w:hAnsi="Times New Roman"/>
          <w:sz w:val="24"/>
          <w:szCs w:val="24"/>
          <w:lang w:val="it-IT"/>
        </w:rPr>
      </w:pPr>
      <w:r w:rsidRPr="00D806CC">
        <w:rPr>
          <w:rFonts w:ascii="Times New Roman" w:hAnsi="Times New Roman"/>
          <w:sz w:val="24"/>
          <w:szCs w:val="24"/>
          <w:lang w:val="it-IT"/>
        </w:rPr>
        <w:t xml:space="preserve">  </w:t>
      </w:r>
      <w:r w:rsidR="00B0637E" w:rsidRPr="00D806CC">
        <w:rPr>
          <w:rFonts w:ascii="Times New Roman" w:hAnsi="Times New Roman"/>
          <w:sz w:val="24"/>
          <w:szCs w:val="24"/>
          <w:lang w:val="it-IT"/>
        </w:rPr>
        <w:t>D.T.Azna</w:t>
      </w:r>
      <w:r>
        <w:rPr>
          <w:rFonts w:ascii="Times New Roman" w:hAnsi="Times New Roman"/>
          <w:sz w:val="24"/>
          <w:szCs w:val="24"/>
          <w:lang w:val="it-IT"/>
        </w:rPr>
        <w:t xml:space="preserve">baev, A.K.Bekbaev, V.I.Korobov </w:t>
      </w:r>
      <w:r>
        <w:rPr>
          <w:rFonts w:ascii="Times New Roman" w:hAnsi="Times New Roman"/>
          <w:sz w:val="24"/>
          <w:szCs w:val="24"/>
          <w:lang w:val="en-US"/>
        </w:rPr>
        <w:t>//</w:t>
      </w:r>
      <w:r>
        <w:rPr>
          <w:rFonts w:ascii="Times New Roman" w:hAnsi="Times New Roman"/>
          <w:sz w:val="24"/>
          <w:szCs w:val="24"/>
          <w:lang w:val="it-IT"/>
        </w:rPr>
        <w:t xml:space="preserve"> </w:t>
      </w:r>
      <w:r w:rsidR="00B0637E" w:rsidRPr="00D806CC">
        <w:rPr>
          <w:rFonts w:ascii="Times New Roman" w:hAnsi="Times New Roman"/>
          <w:sz w:val="24"/>
          <w:szCs w:val="24"/>
          <w:lang w:val="it-IT"/>
        </w:rPr>
        <w:t xml:space="preserve">Leading order relativistic corrections to the ro-vibrational spectrum of </w:t>
      </w:r>
      <w:r w:rsidR="00B0637E" w:rsidRPr="00D806CC">
        <w:rPr>
          <w:rFonts w:ascii="Times New Roman" w:hAnsi="Times New Roman"/>
          <w:noProof/>
          <w:position w:val="-10"/>
          <w:sz w:val="24"/>
          <w:szCs w:val="24"/>
          <w:lang w:eastAsia="ru-RU"/>
        </w:rPr>
        <w:drawing>
          <wp:inline distT="0" distB="0" distL="0" distR="0">
            <wp:extent cx="244475" cy="212725"/>
            <wp:effectExtent l="0" t="0" r="0" b="0"/>
            <wp:docPr id="4067" name="Рисунок 4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7"/>
                    <pic:cNvPicPr>
                      <a:picLocks noChangeAspect="1" noChangeArrowheads="1"/>
                    </pic:cNvPicPr>
                  </pic:nvPicPr>
                  <pic:blipFill>
                    <a:blip r:embed="rId372"/>
                    <a:srcRect/>
                    <a:stretch>
                      <a:fillRect/>
                    </a:stretch>
                  </pic:blipFill>
                  <pic:spPr bwMode="auto">
                    <a:xfrm>
                      <a:off x="0" y="0"/>
                      <a:ext cx="244475" cy="212725"/>
                    </a:xfrm>
                    <a:prstGeom prst="rect">
                      <a:avLst/>
                    </a:prstGeom>
                    <a:noFill/>
                    <a:ln w="9525">
                      <a:noFill/>
                      <a:miter lim="800000"/>
                      <a:headEnd/>
                      <a:tailEnd/>
                    </a:ln>
                  </pic:spPr>
                </pic:pic>
              </a:graphicData>
            </a:graphic>
          </wp:inline>
        </w:drawing>
      </w:r>
      <w:r w:rsidR="00B0637E" w:rsidRPr="00D806CC">
        <w:rPr>
          <w:rFonts w:ascii="Times New Roman" w:hAnsi="Times New Roman"/>
          <w:sz w:val="24"/>
          <w:szCs w:val="24"/>
          <w:lang w:val="it-IT"/>
        </w:rPr>
        <w:t xml:space="preserve"> and </w:t>
      </w:r>
      <w:r w:rsidR="00B0637E" w:rsidRPr="00D806CC">
        <w:rPr>
          <w:rFonts w:ascii="Times New Roman" w:hAnsi="Times New Roman"/>
          <w:noProof/>
          <w:position w:val="-4"/>
          <w:sz w:val="24"/>
          <w:szCs w:val="24"/>
          <w:lang w:eastAsia="ru-RU"/>
        </w:rPr>
        <w:drawing>
          <wp:inline distT="0" distB="0" distL="0" distR="0">
            <wp:extent cx="351155" cy="191135"/>
            <wp:effectExtent l="19050" t="0" r="0" b="0"/>
            <wp:docPr id="4066" name="Рисунок 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6"/>
                    <pic:cNvPicPr>
                      <a:picLocks noChangeAspect="1" noChangeArrowheads="1"/>
                    </pic:cNvPicPr>
                  </pic:nvPicPr>
                  <pic:blipFill>
                    <a:blip r:embed="rId373"/>
                    <a:srcRect/>
                    <a:stretch>
                      <a:fillRect/>
                    </a:stretch>
                  </pic:blipFill>
                  <pic:spPr bwMode="auto">
                    <a:xfrm>
                      <a:off x="0" y="0"/>
                      <a:ext cx="351155" cy="191135"/>
                    </a:xfrm>
                    <a:prstGeom prst="rect">
                      <a:avLst/>
                    </a:prstGeom>
                    <a:noFill/>
                    <a:ln w="9525">
                      <a:noFill/>
                      <a:miter lim="800000"/>
                      <a:headEnd/>
                      <a:tailEnd/>
                    </a:ln>
                  </pic:spPr>
                </pic:pic>
              </a:graphicData>
            </a:graphic>
          </wp:inline>
        </w:drawing>
      </w:r>
      <w:r>
        <w:rPr>
          <w:rFonts w:ascii="Times New Roman" w:hAnsi="Times New Roman"/>
          <w:sz w:val="24"/>
          <w:szCs w:val="24"/>
          <w:lang w:val="it-IT"/>
        </w:rPr>
        <w:t xml:space="preserve"> molecular ions </w:t>
      </w:r>
      <w:r w:rsidRPr="00D806CC">
        <w:rPr>
          <w:rFonts w:ascii="Times New Roman" w:hAnsi="Times New Roman"/>
          <w:sz w:val="24"/>
          <w:szCs w:val="24"/>
          <w:lang w:val="it-IT"/>
        </w:rPr>
        <w:t>PHYSICAL REVIEW A</w:t>
      </w:r>
      <w:r w:rsidR="00B0637E" w:rsidRPr="00D806CC">
        <w:rPr>
          <w:rFonts w:ascii="Times New Roman" w:hAnsi="Times New Roman"/>
          <w:sz w:val="24"/>
          <w:szCs w:val="24"/>
          <w:lang w:val="it-IT"/>
        </w:rPr>
        <w:t xml:space="preserve"> (http://arxiv.org/abs/1810.07929)</w:t>
      </w:r>
      <w:r>
        <w:rPr>
          <w:rFonts w:ascii="Times New Roman" w:hAnsi="Times New Roman"/>
          <w:sz w:val="24"/>
          <w:szCs w:val="24"/>
          <w:lang w:val="it-IT"/>
        </w:rPr>
        <w:t xml:space="preserve"> (</w:t>
      </w:r>
      <w:r>
        <w:rPr>
          <w:rFonts w:ascii="Times New Roman" w:hAnsi="Times New Roman"/>
          <w:sz w:val="24"/>
          <w:szCs w:val="24"/>
        </w:rPr>
        <w:t>принято</w:t>
      </w:r>
      <w:r w:rsidRPr="00D806CC">
        <w:rPr>
          <w:rFonts w:ascii="Times New Roman" w:hAnsi="Times New Roman"/>
          <w:sz w:val="24"/>
          <w:szCs w:val="24"/>
          <w:lang w:val="en-US"/>
        </w:rPr>
        <w:t xml:space="preserve"> </w:t>
      </w:r>
      <w:r>
        <w:rPr>
          <w:rFonts w:ascii="Times New Roman" w:hAnsi="Times New Roman"/>
          <w:sz w:val="24"/>
          <w:szCs w:val="24"/>
        </w:rPr>
        <w:t>в</w:t>
      </w:r>
      <w:r w:rsidRPr="00D806CC">
        <w:rPr>
          <w:rFonts w:ascii="Times New Roman" w:hAnsi="Times New Roman"/>
          <w:sz w:val="24"/>
          <w:szCs w:val="24"/>
          <w:lang w:val="en-US"/>
        </w:rPr>
        <w:t xml:space="preserve"> </w:t>
      </w:r>
      <w:r>
        <w:rPr>
          <w:rFonts w:ascii="Times New Roman" w:hAnsi="Times New Roman"/>
          <w:sz w:val="24"/>
          <w:szCs w:val="24"/>
        </w:rPr>
        <w:t>печать</w:t>
      </w:r>
      <w:r>
        <w:rPr>
          <w:rFonts w:ascii="Times New Roman" w:hAnsi="Times New Roman"/>
          <w:sz w:val="24"/>
          <w:szCs w:val="24"/>
          <w:lang w:val="it-IT"/>
        </w:rPr>
        <w:t>).</w:t>
      </w:r>
    </w:p>
    <w:p w:rsidR="00914FED" w:rsidRDefault="00D806CC" w:rsidP="00D806CC">
      <w:pPr>
        <w:pStyle w:val="af8"/>
        <w:numPr>
          <w:ilvl w:val="0"/>
          <w:numId w:val="37"/>
        </w:numPr>
        <w:spacing w:after="0" w:line="360" w:lineRule="auto"/>
        <w:ind w:left="0" w:firstLine="567"/>
        <w:jc w:val="both"/>
        <w:rPr>
          <w:rFonts w:ascii="Times New Roman" w:hAnsi="Times New Roman"/>
          <w:sz w:val="24"/>
          <w:szCs w:val="24"/>
          <w:lang w:val="it-IT"/>
        </w:rPr>
      </w:pPr>
      <w:r w:rsidRPr="00D806CC">
        <w:rPr>
          <w:rFonts w:ascii="Times New Roman" w:hAnsi="Times New Roman"/>
          <w:sz w:val="24"/>
          <w:szCs w:val="24"/>
          <w:lang w:val="it-IT"/>
        </w:rPr>
        <w:t xml:space="preserve"> </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Вестник</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КазНУ</w:t>
      </w:r>
      <w:r>
        <w:rPr>
          <w:rFonts w:ascii="Times New Roman" w:hAnsi="Times New Roman"/>
          <w:sz w:val="24"/>
          <w:szCs w:val="24"/>
          <w:lang w:val="it-IT"/>
        </w:rPr>
        <w:t xml:space="preserve"> </w:t>
      </w:r>
      <w:r w:rsidR="00B0637E" w:rsidRPr="00D806CC">
        <w:rPr>
          <w:rFonts w:ascii="Times New Roman" w:hAnsi="Times New Roman"/>
          <w:sz w:val="24"/>
          <w:szCs w:val="24"/>
        </w:rPr>
        <w:t>Определение</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нерелятивистского</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энергетического</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спектра</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молекулярных</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ионов</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водорода</w:t>
      </w:r>
      <w:r w:rsidR="00B0637E" w:rsidRPr="00D806CC">
        <w:rPr>
          <w:rFonts w:ascii="Times New Roman" w:hAnsi="Times New Roman"/>
          <w:sz w:val="24"/>
          <w:szCs w:val="24"/>
          <w:lang w:val="it-IT"/>
        </w:rPr>
        <w:t xml:space="preserve"> </w:t>
      </w:r>
      <w:r w:rsidR="00B0637E" w:rsidRPr="00D806CC">
        <w:rPr>
          <w:rFonts w:ascii="Times New Roman" w:hAnsi="Times New Roman"/>
          <w:noProof/>
          <w:position w:val="-10"/>
          <w:sz w:val="24"/>
          <w:szCs w:val="24"/>
          <w:lang w:eastAsia="ru-RU"/>
        </w:rPr>
        <w:drawing>
          <wp:inline distT="0" distB="0" distL="0" distR="0">
            <wp:extent cx="244475" cy="212725"/>
            <wp:effectExtent l="0" t="0" r="0" b="0"/>
            <wp:docPr id="4065" name="Рисунок 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5"/>
                    <pic:cNvPicPr>
                      <a:picLocks noChangeAspect="1" noChangeArrowheads="1"/>
                    </pic:cNvPicPr>
                  </pic:nvPicPr>
                  <pic:blipFill>
                    <a:blip r:embed="rId374"/>
                    <a:srcRect/>
                    <a:stretch>
                      <a:fillRect/>
                    </a:stretch>
                  </pic:blipFill>
                  <pic:spPr bwMode="auto">
                    <a:xfrm>
                      <a:off x="0" y="0"/>
                      <a:ext cx="244475" cy="212725"/>
                    </a:xfrm>
                    <a:prstGeom prst="rect">
                      <a:avLst/>
                    </a:prstGeom>
                    <a:noFill/>
                    <a:ln w="9525">
                      <a:noFill/>
                      <a:miter lim="800000"/>
                      <a:headEnd/>
                      <a:tailEnd/>
                    </a:ln>
                  </pic:spPr>
                </pic:pic>
              </a:graphicData>
            </a:graphic>
          </wp:inline>
        </w:drawing>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и</w:t>
      </w:r>
      <w:r w:rsidR="00B0637E" w:rsidRPr="00D806CC">
        <w:rPr>
          <w:rFonts w:ascii="Times New Roman" w:hAnsi="Times New Roman"/>
          <w:sz w:val="24"/>
          <w:szCs w:val="24"/>
          <w:lang w:val="it-IT"/>
        </w:rPr>
        <w:t xml:space="preserve"> </w:t>
      </w:r>
      <w:r w:rsidR="00B0637E" w:rsidRPr="00D806CC">
        <w:rPr>
          <w:rFonts w:ascii="Times New Roman" w:hAnsi="Times New Roman"/>
          <w:noProof/>
          <w:position w:val="-4"/>
          <w:sz w:val="24"/>
          <w:szCs w:val="24"/>
          <w:lang w:eastAsia="ru-RU"/>
        </w:rPr>
        <w:drawing>
          <wp:inline distT="0" distB="0" distL="0" distR="0">
            <wp:extent cx="351155" cy="191135"/>
            <wp:effectExtent l="19050" t="0" r="0" b="0"/>
            <wp:docPr id="4064" name="Рисунок 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4"/>
                    <pic:cNvPicPr>
                      <a:picLocks noChangeAspect="1" noChangeArrowheads="1"/>
                    </pic:cNvPicPr>
                  </pic:nvPicPr>
                  <pic:blipFill>
                    <a:blip r:embed="rId375"/>
                    <a:srcRect/>
                    <a:stretch>
                      <a:fillRect/>
                    </a:stretch>
                  </pic:blipFill>
                  <pic:spPr bwMode="auto">
                    <a:xfrm>
                      <a:off x="0" y="0"/>
                      <a:ext cx="351155" cy="191135"/>
                    </a:xfrm>
                    <a:prstGeom prst="rect">
                      <a:avLst/>
                    </a:prstGeom>
                    <a:noFill/>
                    <a:ln w="9525">
                      <a:noFill/>
                      <a:miter lim="800000"/>
                      <a:headEnd/>
                      <a:tailEnd/>
                    </a:ln>
                  </pic:spPr>
                </pic:pic>
              </a:graphicData>
            </a:graphic>
          </wp:inline>
        </w:drawing>
      </w:r>
      <w:r>
        <w:rPr>
          <w:rFonts w:ascii="Times New Roman" w:hAnsi="Times New Roman"/>
          <w:position w:val="-4"/>
          <w:sz w:val="24"/>
          <w:szCs w:val="24"/>
        </w:rPr>
        <w:t xml:space="preserve"> </w:t>
      </w:r>
      <w:r w:rsidR="00B0637E" w:rsidRPr="00D806CC">
        <w:rPr>
          <w:rFonts w:ascii="Times New Roman" w:hAnsi="Times New Roman"/>
          <w:sz w:val="24"/>
          <w:szCs w:val="24"/>
        </w:rPr>
        <w:t>А</w:t>
      </w:r>
      <w:r w:rsidR="00B0637E" w:rsidRPr="00D806CC">
        <w:rPr>
          <w:rFonts w:ascii="Times New Roman" w:hAnsi="Times New Roman"/>
          <w:sz w:val="24"/>
          <w:szCs w:val="24"/>
          <w:lang w:val="it-IT"/>
        </w:rPr>
        <w:t>.</w:t>
      </w:r>
      <w:r w:rsidR="00B0637E" w:rsidRPr="00D806CC">
        <w:rPr>
          <w:rFonts w:ascii="Times New Roman" w:hAnsi="Times New Roman"/>
          <w:sz w:val="24"/>
          <w:szCs w:val="24"/>
        </w:rPr>
        <w:t>К</w:t>
      </w:r>
      <w:r w:rsidR="00B0637E" w:rsidRPr="00D806CC">
        <w:rPr>
          <w:rFonts w:ascii="Times New Roman" w:hAnsi="Times New Roman"/>
          <w:sz w:val="24"/>
          <w:szCs w:val="24"/>
          <w:lang w:val="it-IT"/>
        </w:rPr>
        <w:t>.</w:t>
      </w:r>
      <w:r w:rsidR="00B0637E" w:rsidRPr="00D806CC">
        <w:rPr>
          <w:rFonts w:ascii="Times New Roman" w:hAnsi="Times New Roman"/>
          <w:sz w:val="24"/>
          <w:szCs w:val="24"/>
        </w:rPr>
        <w:t>Бекбаев</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Д</w:t>
      </w:r>
      <w:r w:rsidR="00B0637E" w:rsidRPr="00D806CC">
        <w:rPr>
          <w:rFonts w:ascii="Times New Roman" w:hAnsi="Times New Roman"/>
          <w:sz w:val="24"/>
          <w:szCs w:val="24"/>
          <w:lang w:val="it-IT"/>
        </w:rPr>
        <w:t>.</w:t>
      </w:r>
      <w:r w:rsidR="00B0637E" w:rsidRPr="00D806CC">
        <w:rPr>
          <w:rFonts w:ascii="Times New Roman" w:hAnsi="Times New Roman"/>
          <w:sz w:val="24"/>
          <w:szCs w:val="24"/>
        </w:rPr>
        <w:t>Т</w:t>
      </w:r>
      <w:r w:rsidR="00B0637E" w:rsidRPr="00D806CC">
        <w:rPr>
          <w:rFonts w:ascii="Times New Roman" w:hAnsi="Times New Roman"/>
          <w:sz w:val="24"/>
          <w:szCs w:val="24"/>
          <w:lang w:val="it-IT"/>
        </w:rPr>
        <w:t>.</w:t>
      </w:r>
      <w:r w:rsidR="00B0637E" w:rsidRPr="00D806CC">
        <w:rPr>
          <w:rFonts w:ascii="Times New Roman" w:hAnsi="Times New Roman"/>
          <w:sz w:val="24"/>
          <w:szCs w:val="24"/>
        </w:rPr>
        <w:t>Азнабаев</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В</w:t>
      </w:r>
      <w:r w:rsidR="00B0637E" w:rsidRPr="00D806CC">
        <w:rPr>
          <w:rFonts w:ascii="Times New Roman" w:hAnsi="Times New Roman"/>
          <w:sz w:val="24"/>
          <w:szCs w:val="24"/>
          <w:lang w:val="it-IT"/>
        </w:rPr>
        <w:t>.</w:t>
      </w:r>
      <w:r w:rsidR="00B0637E" w:rsidRPr="00D806CC">
        <w:rPr>
          <w:rFonts w:ascii="Times New Roman" w:hAnsi="Times New Roman"/>
          <w:sz w:val="24"/>
          <w:szCs w:val="24"/>
        </w:rPr>
        <w:t>И</w:t>
      </w:r>
      <w:r w:rsidR="00B0637E" w:rsidRPr="00D806CC">
        <w:rPr>
          <w:rFonts w:ascii="Times New Roman" w:hAnsi="Times New Roman"/>
          <w:sz w:val="24"/>
          <w:szCs w:val="24"/>
          <w:lang w:val="it-IT"/>
        </w:rPr>
        <w:t>.</w:t>
      </w:r>
      <w:r w:rsidR="00B0637E" w:rsidRPr="00D806CC">
        <w:rPr>
          <w:rFonts w:ascii="Times New Roman" w:hAnsi="Times New Roman"/>
          <w:sz w:val="24"/>
          <w:szCs w:val="24"/>
        </w:rPr>
        <w:t>Коробов</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и</w:t>
      </w:r>
      <w:r w:rsidR="00B0637E" w:rsidRPr="00D806CC">
        <w:rPr>
          <w:rFonts w:ascii="Times New Roman" w:hAnsi="Times New Roman"/>
          <w:sz w:val="24"/>
          <w:szCs w:val="24"/>
          <w:lang w:val="it-IT"/>
        </w:rPr>
        <w:t xml:space="preserve"> </w:t>
      </w:r>
      <w:r w:rsidR="00B0637E" w:rsidRPr="00D806CC">
        <w:rPr>
          <w:rFonts w:ascii="Times New Roman" w:hAnsi="Times New Roman"/>
          <w:sz w:val="24"/>
          <w:szCs w:val="24"/>
        </w:rPr>
        <w:t>С</w:t>
      </w:r>
      <w:r w:rsidR="00B0637E" w:rsidRPr="00D806CC">
        <w:rPr>
          <w:rFonts w:ascii="Times New Roman" w:hAnsi="Times New Roman"/>
          <w:sz w:val="24"/>
          <w:szCs w:val="24"/>
          <w:lang w:val="it-IT"/>
        </w:rPr>
        <w:t>.</w:t>
      </w:r>
      <w:r w:rsidR="00B0637E" w:rsidRPr="00D806CC">
        <w:rPr>
          <w:rFonts w:ascii="Times New Roman" w:hAnsi="Times New Roman"/>
          <w:sz w:val="24"/>
          <w:szCs w:val="24"/>
        </w:rPr>
        <w:t>Е</w:t>
      </w:r>
      <w:r w:rsidR="00B0637E" w:rsidRPr="00D806CC">
        <w:rPr>
          <w:rFonts w:ascii="Times New Roman" w:hAnsi="Times New Roman"/>
          <w:sz w:val="24"/>
          <w:szCs w:val="24"/>
          <w:lang w:val="it-IT"/>
        </w:rPr>
        <w:t>.</w:t>
      </w:r>
      <w:r w:rsidR="00B0637E" w:rsidRPr="00D806CC">
        <w:rPr>
          <w:rFonts w:ascii="Times New Roman" w:hAnsi="Times New Roman"/>
          <w:sz w:val="24"/>
          <w:szCs w:val="24"/>
        </w:rPr>
        <w:t>Кемелжанова</w:t>
      </w:r>
      <w:r>
        <w:rPr>
          <w:rFonts w:ascii="Times New Roman" w:hAnsi="Times New Roman"/>
          <w:sz w:val="24"/>
          <w:szCs w:val="24"/>
          <w:lang w:val="it-IT"/>
        </w:rPr>
        <w:t xml:space="preserve"> (</w:t>
      </w:r>
      <w:r>
        <w:rPr>
          <w:rFonts w:ascii="Times New Roman" w:hAnsi="Times New Roman"/>
          <w:sz w:val="24"/>
          <w:szCs w:val="24"/>
        </w:rPr>
        <w:t>принято в печать</w:t>
      </w:r>
      <w:r>
        <w:rPr>
          <w:rFonts w:ascii="Times New Roman" w:hAnsi="Times New Roman"/>
          <w:sz w:val="24"/>
          <w:szCs w:val="24"/>
          <w:lang w:val="it-IT"/>
        </w:rPr>
        <w:t>).</w:t>
      </w:r>
    </w:p>
    <w:p w:rsidR="00914FED" w:rsidRDefault="00914FED">
      <w:pPr>
        <w:autoSpaceDE/>
        <w:autoSpaceDN/>
        <w:rPr>
          <w:rFonts w:eastAsia="Calibri"/>
          <w:sz w:val="24"/>
          <w:szCs w:val="24"/>
          <w:lang w:val="it-IT" w:eastAsia="en-US"/>
        </w:rPr>
      </w:pPr>
      <w:r>
        <w:rPr>
          <w:sz w:val="24"/>
          <w:szCs w:val="24"/>
          <w:lang w:val="it-IT"/>
        </w:rPr>
        <w:br w:type="page"/>
      </w:r>
    </w:p>
    <w:p w:rsidR="00914FED" w:rsidRDefault="00914FED" w:rsidP="00914FED">
      <w:pPr>
        <w:pStyle w:val="af8"/>
        <w:spacing w:after="0" w:line="360" w:lineRule="auto"/>
        <w:ind w:left="567"/>
        <w:jc w:val="center"/>
        <w:rPr>
          <w:rFonts w:ascii="Times New Roman" w:hAnsi="Times New Roman"/>
          <w:sz w:val="24"/>
          <w:szCs w:val="24"/>
        </w:rPr>
      </w:pPr>
      <w:r w:rsidRPr="00914FED">
        <w:rPr>
          <w:rFonts w:ascii="Times New Roman" w:hAnsi="Times New Roman"/>
          <w:sz w:val="24"/>
          <w:szCs w:val="24"/>
        </w:rPr>
        <w:lastRenderedPageBreak/>
        <w:t>ПРИЛОЖЕНИЕ Б</w:t>
      </w:r>
    </w:p>
    <w:p w:rsidR="001867AB" w:rsidRPr="00892CA8" w:rsidRDefault="00914FED" w:rsidP="00914FED">
      <w:pPr>
        <w:autoSpaceDE/>
        <w:autoSpaceDN/>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118745</wp:posOffset>
            </wp:positionH>
            <wp:positionV relativeFrom="paragraph">
              <wp:posOffset>50800</wp:posOffset>
            </wp:positionV>
            <wp:extent cx="6062345" cy="8069580"/>
            <wp:effectExtent l="19050" t="0" r="0" b="0"/>
            <wp:wrapTight wrapText="bothSides">
              <wp:wrapPolygon edited="0">
                <wp:start x="-68" y="0"/>
                <wp:lineTo x="-68" y="21569"/>
                <wp:lineTo x="21584" y="21569"/>
                <wp:lineTo x="21584" y="0"/>
                <wp:lineTo x="-68" y="0"/>
              </wp:wrapPolygon>
            </wp:wrapTight>
            <wp:docPr id="4069" name="Рисунок 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9"/>
                    <pic:cNvPicPr>
                      <a:picLocks noChangeAspect="1" noChangeArrowheads="1"/>
                    </pic:cNvPicPr>
                  </pic:nvPicPr>
                  <pic:blipFill>
                    <a:blip r:embed="rId376"/>
                    <a:srcRect/>
                    <a:stretch>
                      <a:fillRect/>
                    </a:stretch>
                  </pic:blipFill>
                  <pic:spPr bwMode="auto">
                    <a:xfrm>
                      <a:off x="0" y="0"/>
                      <a:ext cx="6062345" cy="8069580"/>
                    </a:xfrm>
                    <a:prstGeom prst="rect">
                      <a:avLst/>
                    </a:prstGeom>
                    <a:noFill/>
                    <a:ln w="9525">
                      <a:noFill/>
                      <a:miter lim="800000"/>
                      <a:headEnd/>
                      <a:tailEnd/>
                    </a:ln>
                  </pic:spPr>
                </pic:pic>
              </a:graphicData>
            </a:graphic>
          </wp:anchor>
        </w:drawing>
      </w:r>
    </w:p>
    <w:p w:rsidR="00914FED" w:rsidRDefault="00914FED">
      <w:pPr>
        <w:autoSpaceDE/>
        <w:autoSpaceDN/>
        <w:rPr>
          <w:sz w:val="28"/>
          <w:szCs w:val="28"/>
        </w:rPr>
      </w:pPr>
      <w:r>
        <w:rPr>
          <w:sz w:val="28"/>
          <w:szCs w:val="28"/>
        </w:rPr>
        <w:br w:type="page"/>
      </w:r>
    </w:p>
    <w:p w:rsidR="005E4C80" w:rsidRDefault="00914FED" w:rsidP="001867AB">
      <w:pPr>
        <w:autoSpaceDE/>
        <w:autoSpaceDN/>
        <w:jc w:val="both"/>
        <w:rPr>
          <w:sz w:val="28"/>
          <w:szCs w:val="28"/>
        </w:rPr>
      </w:pPr>
      <w:r>
        <w:rPr>
          <w:noProof/>
          <w:sz w:val="28"/>
          <w:szCs w:val="28"/>
        </w:rPr>
        <w:lastRenderedPageBreak/>
        <w:drawing>
          <wp:inline distT="0" distB="0" distL="0" distR="0">
            <wp:extent cx="6253502" cy="8739963"/>
            <wp:effectExtent l="19050" t="0" r="0" b="0"/>
            <wp:docPr id="4070" name="Рисунок 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0"/>
                    <pic:cNvPicPr>
                      <a:picLocks noChangeAspect="1" noChangeArrowheads="1"/>
                    </pic:cNvPicPr>
                  </pic:nvPicPr>
                  <pic:blipFill>
                    <a:blip r:embed="rId377"/>
                    <a:srcRect/>
                    <a:stretch>
                      <a:fillRect/>
                    </a:stretch>
                  </pic:blipFill>
                  <pic:spPr bwMode="auto">
                    <a:xfrm>
                      <a:off x="0" y="0"/>
                      <a:ext cx="6260416" cy="8749626"/>
                    </a:xfrm>
                    <a:prstGeom prst="rect">
                      <a:avLst/>
                    </a:prstGeom>
                    <a:noFill/>
                    <a:ln w="9525">
                      <a:noFill/>
                      <a:miter lim="800000"/>
                      <a:headEnd/>
                      <a:tailEnd/>
                    </a:ln>
                  </pic:spPr>
                </pic:pic>
              </a:graphicData>
            </a:graphic>
          </wp:inline>
        </w:drawing>
      </w:r>
    </w:p>
    <w:p w:rsidR="00914FED" w:rsidRDefault="00914FED" w:rsidP="001867AB">
      <w:pPr>
        <w:autoSpaceDE/>
        <w:autoSpaceDN/>
        <w:jc w:val="both"/>
        <w:rPr>
          <w:sz w:val="28"/>
          <w:szCs w:val="28"/>
        </w:rPr>
      </w:pPr>
    </w:p>
    <w:p w:rsidR="001573D5" w:rsidRDefault="001573D5">
      <w:pPr>
        <w:autoSpaceDE/>
        <w:autoSpaceDN/>
        <w:rPr>
          <w:sz w:val="28"/>
          <w:szCs w:val="28"/>
        </w:rPr>
      </w:pPr>
      <w:r>
        <w:rPr>
          <w:sz w:val="28"/>
          <w:szCs w:val="28"/>
        </w:rPr>
        <w:br w:type="page"/>
      </w:r>
    </w:p>
    <w:p w:rsidR="00914FED" w:rsidRDefault="001573D5" w:rsidP="001867AB">
      <w:pPr>
        <w:autoSpaceDE/>
        <w:autoSpaceDN/>
        <w:jc w:val="both"/>
        <w:rPr>
          <w:sz w:val="28"/>
          <w:szCs w:val="28"/>
        </w:rPr>
      </w:pPr>
      <w:r>
        <w:rPr>
          <w:noProof/>
          <w:sz w:val="28"/>
          <w:szCs w:val="28"/>
        </w:rPr>
        <w:lastRenderedPageBreak/>
        <w:drawing>
          <wp:inline distT="0" distB="0" distL="0" distR="0">
            <wp:extent cx="5947572" cy="8197702"/>
            <wp:effectExtent l="19050" t="0" r="0" b="0"/>
            <wp:docPr id="4072" name="Рисунок 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2"/>
                    <pic:cNvPicPr>
                      <a:picLocks noChangeAspect="1" noChangeArrowheads="1"/>
                    </pic:cNvPicPr>
                  </pic:nvPicPr>
                  <pic:blipFill>
                    <a:blip r:embed="rId378"/>
                    <a:srcRect/>
                    <a:stretch>
                      <a:fillRect/>
                    </a:stretch>
                  </pic:blipFill>
                  <pic:spPr bwMode="auto">
                    <a:xfrm>
                      <a:off x="0" y="0"/>
                      <a:ext cx="5956382" cy="8209844"/>
                    </a:xfrm>
                    <a:prstGeom prst="rect">
                      <a:avLst/>
                    </a:prstGeom>
                    <a:noFill/>
                    <a:ln w="9525">
                      <a:noFill/>
                      <a:miter lim="800000"/>
                      <a:headEnd/>
                      <a:tailEnd/>
                    </a:ln>
                  </pic:spPr>
                </pic:pic>
              </a:graphicData>
            </a:graphic>
          </wp:inline>
        </w:drawing>
      </w:r>
    </w:p>
    <w:p w:rsidR="001573D5" w:rsidRDefault="001573D5" w:rsidP="001867AB">
      <w:pPr>
        <w:autoSpaceDE/>
        <w:autoSpaceDN/>
        <w:jc w:val="both"/>
        <w:rPr>
          <w:sz w:val="28"/>
          <w:szCs w:val="28"/>
        </w:rPr>
      </w:pPr>
    </w:p>
    <w:p w:rsidR="001573D5" w:rsidRDefault="001573D5">
      <w:pPr>
        <w:autoSpaceDE/>
        <w:autoSpaceDN/>
        <w:rPr>
          <w:sz w:val="28"/>
          <w:szCs w:val="28"/>
        </w:rPr>
      </w:pPr>
      <w:r>
        <w:rPr>
          <w:sz w:val="28"/>
          <w:szCs w:val="28"/>
        </w:rPr>
        <w:br w:type="page"/>
      </w:r>
    </w:p>
    <w:p w:rsidR="001573D5" w:rsidRDefault="001573D5" w:rsidP="001867AB">
      <w:pPr>
        <w:autoSpaceDE/>
        <w:autoSpaceDN/>
        <w:jc w:val="both"/>
        <w:rPr>
          <w:sz w:val="28"/>
          <w:szCs w:val="28"/>
        </w:rPr>
      </w:pPr>
      <w:r>
        <w:rPr>
          <w:noProof/>
          <w:sz w:val="28"/>
          <w:szCs w:val="28"/>
        </w:rPr>
        <w:lastRenderedPageBreak/>
        <w:drawing>
          <wp:inline distT="0" distB="0" distL="0" distR="0">
            <wp:extent cx="5607762" cy="7931888"/>
            <wp:effectExtent l="19050" t="0" r="0" b="0"/>
            <wp:docPr id="4073" name="Рисунок 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3"/>
                    <pic:cNvPicPr>
                      <a:picLocks noChangeAspect="1" noChangeArrowheads="1"/>
                    </pic:cNvPicPr>
                  </pic:nvPicPr>
                  <pic:blipFill>
                    <a:blip r:embed="rId379"/>
                    <a:srcRect/>
                    <a:stretch>
                      <a:fillRect/>
                    </a:stretch>
                  </pic:blipFill>
                  <pic:spPr bwMode="auto">
                    <a:xfrm>
                      <a:off x="0" y="0"/>
                      <a:ext cx="5613962" cy="7940657"/>
                    </a:xfrm>
                    <a:prstGeom prst="rect">
                      <a:avLst/>
                    </a:prstGeom>
                    <a:noFill/>
                    <a:ln w="9525">
                      <a:noFill/>
                      <a:miter lim="800000"/>
                      <a:headEnd/>
                      <a:tailEnd/>
                    </a:ln>
                  </pic:spPr>
                </pic:pic>
              </a:graphicData>
            </a:graphic>
          </wp:inline>
        </w:drawing>
      </w:r>
    </w:p>
    <w:p w:rsidR="001573D5" w:rsidRPr="00892CA8" w:rsidRDefault="001573D5" w:rsidP="001867AB">
      <w:pPr>
        <w:autoSpaceDE/>
        <w:autoSpaceDN/>
        <w:jc w:val="both"/>
        <w:rPr>
          <w:sz w:val="28"/>
          <w:szCs w:val="28"/>
        </w:rPr>
      </w:pPr>
    </w:p>
    <w:sectPr w:rsidR="001573D5" w:rsidRPr="00892CA8" w:rsidSect="001416B4">
      <w:footerReference w:type="even" r:id="rId380"/>
      <w:footerReference w:type="default" r:id="rId381"/>
      <w:type w:val="nextColumn"/>
      <w:pgSz w:w="11909" w:h="16838"/>
      <w:pgMar w:top="1134" w:right="567" w:bottom="1134" w:left="1701" w:header="0" w:footer="238"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476" w:rsidRDefault="00670476">
      <w:r>
        <w:separator/>
      </w:r>
    </w:p>
  </w:endnote>
  <w:endnote w:type="continuationSeparator" w:id="1">
    <w:p w:rsidR="00670476" w:rsidRDefault="00670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41" w:rsidRDefault="00A6158F" w:rsidP="008974ED">
    <w:pPr>
      <w:pStyle w:val="aa"/>
      <w:framePr w:wrap="around" w:vAnchor="text" w:hAnchor="margin" w:xAlign="right" w:y="1"/>
      <w:rPr>
        <w:rStyle w:val="ac"/>
      </w:rPr>
    </w:pPr>
    <w:r>
      <w:rPr>
        <w:rStyle w:val="ac"/>
      </w:rPr>
      <w:fldChar w:fldCharType="begin"/>
    </w:r>
    <w:r w:rsidR="00724E41">
      <w:rPr>
        <w:rStyle w:val="ac"/>
      </w:rPr>
      <w:instrText xml:space="preserve">PAGE  </w:instrText>
    </w:r>
    <w:r>
      <w:rPr>
        <w:rStyle w:val="ac"/>
      </w:rPr>
      <w:fldChar w:fldCharType="end"/>
    </w:r>
  </w:p>
  <w:p w:rsidR="00724E41" w:rsidRDefault="00724E41" w:rsidP="008974E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41" w:rsidRDefault="00A6158F">
    <w:pPr>
      <w:pStyle w:val="aa"/>
      <w:jc w:val="center"/>
    </w:pPr>
    <w:fldSimple w:instr=" PAGE   \* MERGEFORMAT ">
      <w:r w:rsidR="00906D66">
        <w:rPr>
          <w:noProof/>
        </w:rPr>
        <w:t>5</w:t>
      </w:r>
    </w:fldSimple>
  </w:p>
  <w:p w:rsidR="00724E41" w:rsidRDefault="00724E41" w:rsidP="008974ED">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476" w:rsidRDefault="00670476">
      <w:r>
        <w:separator/>
      </w:r>
    </w:p>
  </w:footnote>
  <w:footnote w:type="continuationSeparator" w:id="1">
    <w:p w:rsidR="00670476" w:rsidRDefault="00670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B3E74F8"/>
    <w:lvl w:ilvl="0">
      <w:start w:val="1"/>
      <w:numFmt w:val="decimal"/>
      <w:lvlText w:val="%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2">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3">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4">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5">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6">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7">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8">
      <w:start w:va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1">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3">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4">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5">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6">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7">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8">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abstractNum>
  <w:abstractNum w:abstractNumId="2">
    <w:nsid w:val="00000009"/>
    <w:multiLevelType w:val="multilevel"/>
    <w:tmpl w:val="00000008"/>
    <w:lvl w:ilvl="0">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1">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2">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3">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4">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5">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6">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7">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lvl w:ilvl="8">
      <w:start w:val="2"/>
      <w:numFmt w:val="decimal"/>
      <w:lvlText w:val="%1"/>
      <w:lvlJc w:val="left"/>
      <w:rPr>
        <w:rFonts w:ascii="Century Schoolbook" w:hAnsi="Century Schoolbook" w:cs="Century Schoolbook"/>
        <w:b/>
        <w:bCs/>
        <w:i w:val="0"/>
        <w:iCs w:val="0"/>
        <w:smallCaps w:val="0"/>
        <w:strike w:val="0"/>
        <w:color w:val="000000"/>
        <w:spacing w:val="0"/>
        <w:w w:val="100"/>
        <w:position w:val="0"/>
        <w:sz w:val="26"/>
        <w:szCs w:val="26"/>
        <w:u w:val="none"/>
      </w:rPr>
    </w:lvl>
  </w:abstractNum>
  <w:abstractNum w:abstractNumId="3">
    <w:nsid w:val="0000000B"/>
    <w:multiLevelType w:val="multilevel"/>
    <w:tmpl w:val="0000000A"/>
    <w:lvl w:ilvl="0">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1">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2">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3">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4">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5">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6">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7">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8">
      <w:start w:val="1"/>
      <w:numFmt w:val="bullet"/>
      <w:lvlText w:val="V"/>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abstractNum>
  <w:abstractNum w:abstractNumId="4">
    <w:nsid w:val="0000000D"/>
    <w:multiLevelType w:val="multilevel"/>
    <w:tmpl w:val="0000000C"/>
    <w:lvl w:ilvl="0">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1">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2">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3">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4">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5">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6">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7">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8">
      <w:start w:val="16"/>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abstractNum>
  <w:abstractNum w:abstractNumId="5">
    <w:nsid w:val="00614979"/>
    <w:multiLevelType w:val="hybridMultilevel"/>
    <w:tmpl w:val="93E2B664"/>
    <w:lvl w:ilvl="0" w:tplc="9490FC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F30710"/>
    <w:multiLevelType w:val="multilevel"/>
    <w:tmpl w:val="A844B2DA"/>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69A7BB7"/>
    <w:multiLevelType w:val="multilevel"/>
    <w:tmpl w:val="8C02A242"/>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06E728C"/>
    <w:multiLevelType w:val="hybridMultilevel"/>
    <w:tmpl w:val="78FCF34C"/>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9">
    <w:nsid w:val="11DD0D9B"/>
    <w:multiLevelType w:val="multilevel"/>
    <w:tmpl w:val="B6EAB27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2C3680"/>
    <w:multiLevelType w:val="hybridMultilevel"/>
    <w:tmpl w:val="F3EEBB1A"/>
    <w:lvl w:ilvl="0" w:tplc="6A64E71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F262BB9"/>
    <w:multiLevelType w:val="hybridMultilevel"/>
    <w:tmpl w:val="44107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821B0"/>
    <w:multiLevelType w:val="hybridMultilevel"/>
    <w:tmpl w:val="FF700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70C40"/>
    <w:multiLevelType w:val="hybridMultilevel"/>
    <w:tmpl w:val="B0F6431C"/>
    <w:lvl w:ilvl="0" w:tplc="833047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BD7219"/>
    <w:multiLevelType w:val="hybridMultilevel"/>
    <w:tmpl w:val="2A705202"/>
    <w:lvl w:ilvl="0" w:tplc="8A869D3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6F7BC2"/>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0B079D9"/>
    <w:multiLevelType w:val="multilevel"/>
    <w:tmpl w:val="B6EAB27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68A16BC"/>
    <w:multiLevelType w:val="hybridMultilevel"/>
    <w:tmpl w:val="E23C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CB2651"/>
    <w:multiLevelType w:val="multilevel"/>
    <w:tmpl w:val="65061EE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F3760A6"/>
    <w:multiLevelType w:val="hybridMultilevel"/>
    <w:tmpl w:val="A664CD7A"/>
    <w:lvl w:ilvl="0" w:tplc="84CAB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0F41FFE"/>
    <w:multiLevelType w:val="hybridMultilevel"/>
    <w:tmpl w:val="95C889CA"/>
    <w:lvl w:ilvl="0" w:tplc="F75E81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C200E0"/>
    <w:multiLevelType w:val="multilevel"/>
    <w:tmpl w:val="B6EAB27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B03B33"/>
    <w:multiLevelType w:val="multilevel"/>
    <w:tmpl w:val="B6EAB27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A3E697C"/>
    <w:multiLevelType w:val="hybridMultilevel"/>
    <w:tmpl w:val="0CD8FF30"/>
    <w:lvl w:ilvl="0" w:tplc="5BA2D4EE">
      <w:start w:val="1"/>
      <w:numFmt w:val="decimal"/>
      <w:lvlText w:val="%1"/>
      <w:lvlJc w:val="left"/>
      <w:pPr>
        <w:tabs>
          <w:tab w:val="num" w:pos="380"/>
        </w:tabs>
        <w:ind w:left="380" w:hanging="360"/>
      </w:pPr>
      <w:rPr>
        <w:rFonts w:ascii="Times New Roman" w:hAnsi="Times New Roman" w:hint="default"/>
        <w:b/>
        <w:sz w:val="24"/>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4">
    <w:nsid w:val="4C0B18B4"/>
    <w:multiLevelType w:val="hybridMultilevel"/>
    <w:tmpl w:val="C49AD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B27E48"/>
    <w:multiLevelType w:val="hybridMultilevel"/>
    <w:tmpl w:val="0A583584"/>
    <w:lvl w:ilvl="0" w:tplc="65364C9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172D45"/>
    <w:multiLevelType w:val="hybridMultilevel"/>
    <w:tmpl w:val="DEE46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A415BF"/>
    <w:multiLevelType w:val="hybridMultilevel"/>
    <w:tmpl w:val="4058E53A"/>
    <w:lvl w:ilvl="0" w:tplc="815290C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7B0F23"/>
    <w:multiLevelType w:val="multilevel"/>
    <w:tmpl w:val="B6EAB272"/>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44A51DA"/>
    <w:multiLevelType w:val="hybridMultilevel"/>
    <w:tmpl w:val="CE9A7206"/>
    <w:lvl w:ilvl="0" w:tplc="B752761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7A771C6"/>
    <w:multiLevelType w:val="multilevel"/>
    <w:tmpl w:val="FA3670E8"/>
    <w:lvl w:ilvl="0">
      <w:start w:val="2"/>
      <w:numFmt w:val="decimal"/>
      <w:lvlText w:val="%1."/>
      <w:lvlJc w:val="left"/>
      <w:pPr>
        <w:ind w:left="720" w:hanging="360"/>
      </w:pPr>
      <w:rPr>
        <w:rFonts w:eastAsia="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B256E2E"/>
    <w:multiLevelType w:val="hybridMultilevel"/>
    <w:tmpl w:val="60869154"/>
    <w:lvl w:ilvl="0" w:tplc="B1164F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B370E77"/>
    <w:multiLevelType w:val="multilevel"/>
    <w:tmpl w:val="B6EAB27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0933D96"/>
    <w:multiLevelType w:val="hybridMultilevel"/>
    <w:tmpl w:val="1F50986A"/>
    <w:lvl w:ilvl="0" w:tplc="65DC254C">
      <w:start w:val="1"/>
      <w:numFmt w:val="decimal"/>
      <w:lvlText w:val="%1"/>
      <w:lvlJc w:val="left"/>
      <w:pPr>
        <w:tabs>
          <w:tab w:val="num" w:pos="380"/>
        </w:tabs>
        <w:ind w:left="380" w:hanging="360"/>
      </w:pPr>
      <w:rPr>
        <w:rFonts w:hint="default"/>
        <w:color w:val="000000"/>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34">
    <w:nsid w:val="62C44EF0"/>
    <w:multiLevelType w:val="multilevel"/>
    <w:tmpl w:val="3C8C443C"/>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B02597"/>
    <w:multiLevelType w:val="multilevel"/>
    <w:tmpl w:val="2CFAC9A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0449D8"/>
    <w:multiLevelType w:val="hybridMultilevel"/>
    <w:tmpl w:val="C15EDD2A"/>
    <w:lvl w:ilvl="0" w:tplc="504CC70A">
      <w:start w:val="1"/>
      <w:numFmt w:val="decimal"/>
      <w:lvlText w:val="%1"/>
      <w:lvlJc w:val="left"/>
      <w:pPr>
        <w:ind w:left="107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704E80"/>
    <w:multiLevelType w:val="multilevel"/>
    <w:tmpl w:val="C15EDD2A"/>
    <w:lvl w:ilvl="0">
      <w:start w:val="1"/>
      <w:numFmt w:val="decimal"/>
      <w:lvlText w:val="%1"/>
      <w:lvlJc w:val="left"/>
      <w:pPr>
        <w:ind w:left="107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803E88"/>
    <w:multiLevelType w:val="hybridMultilevel"/>
    <w:tmpl w:val="1C0084B4"/>
    <w:lvl w:ilvl="0" w:tplc="96BAE714">
      <w:start w:val="1"/>
      <w:numFmt w:val="decimal"/>
      <w:lvlText w:val="%1"/>
      <w:lvlJc w:val="left"/>
      <w:pPr>
        <w:tabs>
          <w:tab w:val="num" w:pos="900"/>
        </w:tabs>
        <w:ind w:left="900" w:hanging="360"/>
      </w:pPr>
      <w:rPr>
        <w:rFonts w:ascii="Times New Roman" w:hAnsi="Times New Roman" w:cs="Times New Roman" w:hint="default"/>
        <w:sz w:val="24"/>
        <w:szCs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79934FB5"/>
    <w:multiLevelType w:val="hybridMultilevel"/>
    <w:tmpl w:val="A2E0E6F6"/>
    <w:lvl w:ilvl="0" w:tplc="C73CE9AA">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nsid w:val="7B390F8F"/>
    <w:multiLevelType w:val="hybridMultilevel"/>
    <w:tmpl w:val="49D26292"/>
    <w:lvl w:ilvl="0" w:tplc="661838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0"/>
  </w:num>
  <w:num w:numId="4">
    <w:abstractNumId w:val="1"/>
  </w:num>
  <w:num w:numId="5">
    <w:abstractNumId w:val="25"/>
  </w:num>
  <w:num w:numId="6">
    <w:abstractNumId w:val="2"/>
  </w:num>
  <w:num w:numId="7">
    <w:abstractNumId w:val="23"/>
  </w:num>
  <w:num w:numId="8">
    <w:abstractNumId w:val="4"/>
  </w:num>
  <w:num w:numId="9">
    <w:abstractNumId w:val="3"/>
  </w:num>
  <w:num w:numId="10">
    <w:abstractNumId w:val="8"/>
  </w:num>
  <w:num w:numId="11">
    <w:abstractNumId w:val="17"/>
  </w:num>
  <w:num w:numId="12">
    <w:abstractNumId w:val="39"/>
  </w:num>
  <w:num w:numId="13">
    <w:abstractNumId w:val="38"/>
  </w:num>
  <w:num w:numId="14">
    <w:abstractNumId w:val="33"/>
  </w:num>
  <w:num w:numId="15">
    <w:abstractNumId w:val="35"/>
  </w:num>
  <w:num w:numId="16">
    <w:abstractNumId w:val="10"/>
  </w:num>
  <w:num w:numId="17">
    <w:abstractNumId w:val="26"/>
  </w:num>
  <w:num w:numId="18">
    <w:abstractNumId w:val="7"/>
  </w:num>
  <w:num w:numId="19">
    <w:abstractNumId w:val="20"/>
  </w:num>
  <w:num w:numId="20">
    <w:abstractNumId w:val="12"/>
  </w:num>
  <w:num w:numId="21">
    <w:abstractNumId w:val="21"/>
  </w:num>
  <w:num w:numId="22">
    <w:abstractNumId w:val="29"/>
  </w:num>
  <w:num w:numId="23">
    <w:abstractNumId w:val="27"/>
  </w:num>
  <w:num w:numId="24">
    <w:abstractNumId w:val="18"/>
  </w:num>
  <w:num w:numId="25">
    <w:abstractNumId w:val="36"/>
  </w:num>
  <w:num w:numId="26">
    <w:abstractNumId w:val="34"/>
  </w:num>
  <w:num w:numId="27">
    <w:abstractNumId w:val="28"/>
  </w:num>
  <w:num w:numId="28">
    <w:abstractNumId w:val="32"/>
  </w:num>
  <w:num w:numId="29">
    <w:abstractNumId w:val="9"/>
  </w:num>
  <w:num w:numId="30">
    <w:abstractNumId w:val="16"/>
  </w:num>
  <w:num w:numId="31">
    <w:abstractNumId w:val="22"/>
  </w:num>
  <w:num w:numId="32">
    <w:abstractNumId w:val="24"/>
  </w:num>
  <w:num w:numId="33">
    <w:abstractNumId w:val="30"/>
  </w:num>
  <w:num w:numId="34">
    <w:abstractNumId w:val="40"/>
  </w:num>
  <w:num w:numId="35">
    <w:abstractNumId w:val="6"/>
  </w:num>
  <w:num w:numId="36">
    <w:abstractNumId w:val="37"/>
  </w:num>
  <w:num w:numId="37">
    <w:abstractNumId w:val="19"/>
  </w:num>
  <w:num w:numId="38">
    <w:abstractNumId w:val="5"/>
  </w:num>
  <w:num w:numId="39">
    <w:abstractNumId w:val="31"/>
  </w:num>
  <w:num w:numId="40">
    <w:abstractNumId w:val="14"/>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0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1D7436"/>
    <w:rsid w:val="0000085E"/>
    <w:rsid w:val="00003B98"/>
    <w:rsid w:val="000056E9"/>
    <w:rsid w:val="00005BA0"/>
    <w:rsid w:val="0001354F"/>
    <w:rsid w:val="0001361D"/>
    <w:rsid w:val="00015A25"/>
    <w:rsid w:val="00017FB8"/>
    <w:rsid w:val="00021CF6"/>
    <w:rsid w:val="00025CF5"/>
    <w:rsid w:val="00027B26"/>
    <w:rsid w:val="00034A6D"/>
    <w:rsid w:val="0004344C"/>
    <w:rsid w:val="00044EB0"/>
    <w:rsid w:val="0004604E"/>
    <w:rsid w:val="000467FA"/>
    <w:rsid w:val="00064FD8"/>
    <w:rsid w:val="00065DD1"/>
    <w:rsid w:val="00071317"/>
    <w:rsid w:val="0007397B"/>
    <w:rsid w:val="00085FF8"/>
    <w:rsid w:val="00086BBC"/>
    <w:rsid w:val="000978AF"/>
    <w:rsid w:val="000A109C"/>
    <w:rsid w:val="000A2667"/>
    <w:rsid w:val="000A2ACE"/>
    <w:rsid w:val="000A2B25"/>
    <w:rsid w:val="000B1246"/>
    <w:rsid w:val="000B3202"/>
    <w:rsid w:val="000B3FAE"/>
    <w:rsid w:val="000B69C8"/>
    <w:rsid w:val="000C03D9"/>
    <w:rsid w:val="000C0C2F"/>
    <w:rsid w:val="000C6ACE"/>
    <w:rsid w:val="000C7E1C"/>
    <w:rsid w:val="000D3ED8"/>
    <w:rsid w:val="000D4CDC"/>
    <w:rsid w:val="000D5CBB"/>
    <w:rsid w:val="000D795C"/>
    <w:rsid w:val="000E1C58"/>
    <w:rsid w:val="000E298D"/>
    <w:rsid w:val="000E3654"/>
    <w:rsid w:val="000E68DE"/>
    <w:rsid w:val="000E79F8"/>
    <w:rsid w:val="000F3F1F"/>
    <w:rsid w:val="00105830"/>
    <w:rsid w:val="001073E7"/>
    <w:rsid w:val="0011643D"/>
    <w:rsid w:val="00127E88"/>
    <w:rsid w:val="00134A1F"/>
    <w:rsid w:val="0014074E"/>
    <w:rsid w:val="001416B4"/>
    <w:rsid w:val="00143C0F"/>
    <w:rsid w:val="00144B0C"/>
    <w:rsid w:val="00145B0F"/>
    <w:rsid w:val="00150F1E"/>
    <w:rsid w:val="00150FBA"/>
    <w:rsid w:val="001573D5"/>
    <w:rsid w:val="00162000"/>
    <w:rsid w:val="00163973"/>
    <w:rsid w:val="00163F9C"/>
    <w:rsid w:val="0016416A"/>
    <w:rsid w:val="001778F8"/>
    <w:rsid w:val="00180A65"/>
    <w:rsid w:val="001821C3"/>
    <w:rsid w:val="00183390"/>
    <w:rsid w:val="00184A1C"/>
    <w:rsid w:val="001867AB"/>
    <w:rsid w:val="00187D7C"/>
    <w:rsid w:val="00192F47"/>
    <w:rsid w:val="001932EA"/>
    <w:rsid w:val="00193BF8"/>
    <w:rsid w:val="00194102"/>
    <w:rsid w:val="00194E97"/>
    <w:rsid w:val="001A14C8"/>
    <w:rsid w:val="001A3E31"/>
    <w:rsid w:val="001B0854"/>
    <w:rsid w:val="001B1000"/>
    <w:rsid w:val="001B1BE7"/>
    <w:rsid w:val="001B26B2"/>
    <w:rsid w:val="001B3766"/>
    <w:rsid w:val="001B48C9"/>
    <w:rsid w:val="001C3435"/>
    <w:rsid w:val="001D210B"/>
    <w:rsid w:val="001D4A4B"/>
    <w:rsid w:val="001D5CBF"/>
    <w:rsid w:val="001D7436"/>
    <w:rsid w:val="001E0F1B"/>
    <w:rsid w:val="001E3715"/>
    <w:rsid w:val="001F0210"/>
    <w:rsid w:val="001F789D"/>
    <w:rsid w:val="00200CAA"/>
    <w:rsid w:val="002014E9"/>
    <w:rsid w:val="00204DEE"/>
    <w:rsid w:val="00206D05"/>
    <w:rsid w:val="0020727D"/>
    <w:rsid w:val="00207B38"/>
    <w:rsid w:val="00210588"/>
    <w:rsid w:val="002133D0"/>
    <w:rsid w:val="002173D4"/>
    <w:rsid w:val="002216DD"/>
    <w:rsid w:val="002235B6"/>
    <w:rsid w:val="002242E6"/>
    <w:rsid w:val="002275F7"/>
    <w:rsid w:val="002348E9"/>
    <w:rsid w:val="002366DF"/>
    <w:rsid w:val="00240568"/>
    <w:rsid w:val="002423D6"/>
    <w:rsid w:val="00247FD1"/>
    <w:rsid w:val="0025600E"/>
    <w:rsid w:val="00262876"/>
    <w:rsid w:val="002730C5"/>
    <w:rsid w:val="00276EAA"/>
    <w:rsid w:val="00287E35"/>
    <w:rsid w:val="0029212D"/>
    <w:rsid w:val="00293303"/>
    <w:rsid w:val="00293E0B"/>
    <w:rsid w:val="002A4BFC"/>
    <w:rsid w:val="002B33BD"/>
    <w:rsid w:val="002B49B2"/>
    <w:rsid w:val="002C3D1E"/>
    <w:rsid w:val="002D16C9"/>
    <w:rsid w:val="002D5B3B"/>
    <w:rsid w:val="002E2315"/>
    <w:rsid w:val="002F04BB"/>
    <w:rsid w:val="002F472B"/>
    <w:rsid w:val="00314DC1"/>
    <w:rsid w:val="00315E80"/>
    <w:rsid w:val="00320AEA"/>
    <w:rsid w:val="00324716"/>
    <w:rsid w:val="003251AF"/>
    <w:rsid w:val="00326F1C"/>
    <w:rsid w:val="00327399"/>
    <w:rsid w:val="00332B4C"/>
    <w:rsid w:val="00343FD5"/>
    <w:rsid w:val="00346214"/>
    <w:rsid w:val="003468D6"/>
    <w:rsid w:val="0034736E"/>
    <w:rsid w:val="0035012C"/>
    <w:rsid w:val="00353C2F"/>
    <w:rsid w:val="0035787A"/>
    <w:rsid w:val="003641F1"/>
    <w:rsid w:val="00372537"/>
    <w:rsid w:val="003727CB"/>
    <w:rsid w:val="003764D4"/>
    <w:rsid w:val="003800D6"/>
    <w:rsid w:val="00380130"/>
    <w:rsid w:val="0038046B"/>
    <w:rsid w:val="00384386"/>
    <w:rsid w:val="00386DB2"/>
    <w:rsid w:val="003873E1"/>
    <w:rsid w:val="003970C2"/>
    <w:rsid w:val="003A0A2F"/>
    <w:rsid w:val="003A35C8"/>
    <w:rsid w:val="003A47CA"/>
    <w:rsid w:val="003A539B"/>
    <w:rsid w:val="003A5871"/>
    <w:rsid w:val="003A7174"/>
    <w:rsid w:val="003C529E"/>
    <w:rsid w:val="003C5F89"/>
    <w:rsid w:val="003D2485"/>
    <w:rsid w:val="003D4A46"/>
    <w:rsid w:val="003D5753"/>
    <w:rsid w:val="003D68CC"/>
    <w:rsid w:val="003D6927"/>
    <w:rsid w:val="003E1A97"/>
    <w:rsid w:val="003E247B"/>
    <w:rsid w:val="003E4280"/>
    <w:rsid w:val="003F17F7"/>
    <w:rsid w:val="003F402E"/>
    <w:rsid w:val="00400B44"/>
    <w:rsid w:val="004054AB"/>
    <w:rsid w:val="00420A7B"/>
    <w:rsid w:val="004219ED"/>
    <w:rsid w:val="004222B2"/>
    <w:rsid w:val="00432A91"/>
    <w:rsid w:val="004379FC"/>
    <w:rsid w:val="00443782"/>
    <w:rsid w:val="0044540E"/>
    <w:rsid w:val="004459EA"/>
    <w:rsid w:val="00446A68"/>
    <w:rsid w:val="00447ECF"/>
    <w:rsid w:val="00456357"/>
    <w:rsid w:val="00456CDB"/>
    <w:rsid w:val="00466B92"/>
    <w:rsid w:val="00471A0F"/>
    <w:rsid w:val="00474FBF"/>
    <w:rsid w:val="0047557E"/>
    <w:rsid w:val="00475E75"/>
    <w:rsid w:val="00481873"/>
    <w:rsid w:val="004857FB"/>
    <w:rsid w:val="00497E9A"/>
    <w:rsid w:val="004A7AE6"/>
    <w:rsid w:val="004A7E8D"/>
    <w:rsid w:val="004B4867"/>
    <w:rsid w:val="004C0999"/>
    <w:rsid w:val="004C364B"/>
    <w:rsid w:val="004C38A4"/>
    <w:rsid w:val="004C439B"/>
    <w:rsid w:val="004D487A"/>
    <w:rsid w:val="004D620E"/>
    <w:rsid w:val="004E265D"/>
    <w:rsid w:val="004E5DB4"/>
    <w:rsid w:val="004F045C"/>
    <w:rsid w:val="004F3302"/>
    <w:rsid w:val="005066AA"/>
    <w:rsid w:val="00506B36"/>
    <w:rsid w:val="005166B0"/>
    <w:rsid w:val="00516B71"/>
    <w:rsid w:val="00517D19"/>
    <w:rsid w:val="00522502"/>
    <w:rsid w:val="00522C68"/>
    <w:rsid w:val="00523C1D"/>
    <w:rsid w:val="0052636D"/>
    <w:rsid w:val="005268A7"/>
    <w:rsid w:val="005334E0"/>
    <w:rsid w:val="005346BE"/>
    <w:rsid w:val="005418E9"/>
    <w:rsid w:val="00542869"/>
    <w:rsid w:val="005444B4"/>
    <w:rsid w:val="005564A3"/>
    <w:rsid w:val="005577AF"/>
    <w:rsid w:val="005600A3"/>
    <w:rsid w:val="00561D39"/>
    <w:rsid w:val="005639E9"/>
    <w:rsid w:val="005642CD"/>
    <w:rsid w:val="005645D3"/>
    <w:rsid w:val="00575B19"/>
    <w:rsid w:val="00575CD3"/>
    <w:rsid w:val="0057611F"/>
    <w:rsid w:val="00586285"/>
    <w:rsid w:val="0059636F"/>
    <w:rsid w:val="005A0255"/>
    <w:rsid w:val="005A0E18"/>
    <w:rsid w:val="005A2424"/>
    <w:rsid w:val="005A2A29"/>
    <w:rsid w:val="005A48F2"/>
    <w:rsid w:val="005A61F9"/>
    <w:rsid w:val="005A7D1C"/>
    <w:rsid w:val="005B0A83"/>
    <w:rsid w:val="005B13D2"/>
    <w:rsid w:val="005B3B08"/>
    <w:rsid w:val="005B4F22"/>
    <w:rsid w:val="005B64A2"/>
    <w:rsid w:val="005B72A6"/>
    <w:rsid w:val="005C78E9"/>
    <w:rsid w:val="005D111F"/>
    <w:rsid w:val="005D378E"/>
    <w:rsid w:val="005D3F4E"/>
    <w:rsid w:val="005D57B3"/>
    <w:rsid w:val="005D7196"/>
    <w:rsid w:val="005E4C80"/>
    <w:rsid w:val="005E60AF"/>
    <w:rsid w:val="005F1137"/>
    <w:rsid w:val="005F5EDA"/>
    <w:rsid w:val="00602AEB"/>
    <w:rsid w:val="00602E3A"/>
    <w:rsid w:val="00605BA2"/>
    <w:rsid w:val="00606E50"/>
    <w:rsid w:val="0061593B"/>
    <w:rsid w:val="00624179"/>
    <w:rsid w:val="00624288"/>
    <w:rsid w:val="00624469"/>
    <w:rsid w:val="0063270F"/>
    <w:rsid w:val="00633632"/>
    <w:rsid w:val="00640A58"/>
    <w:rsid w:val="00641A96"/>
    <w:rsid w:val="006426B2"/>
    <w:rsid w:val="00657AC5"/>
    <w:rsid w:val="006613C4"/>
    <w:rsid w:val="00662F68"/>
    <w:rsid w:val="0066458A"/>
    <w:rsid w:val="00670476"/>
    <w:rsid w:val="00670ECC"/>
    <w:rsid w:val="0069133B"/>
    <w:rsid w:val="006A0275"/>
    <w:rsid w:val="006A1E93"/>
    <w:rsid w:val="006A5666"/>
    <w:rsid w:val="006A65B3"/>
    <w:rsid w:val="006B62EF"/>
    <w:rsid w:val="006B74CF"/>
    <w:rsid w:val="006B7C98"/>
    <w:rsid w:val="006C1B67"/>
    <w:rsid w:val="006C6C06"/>
    <w:rsid w:val="006D0C60"/>
    <w:rsid w:val="006D315F"/>
    <w:rsid w:val="006D42A4"/>
    <w:rsid w:val="006E0FC1"/>
    <w:rsid w:val="006E20A0"/>
    <w:rsid w:val="006E2B30"/>
    <w:rsid w:val="006E728D"/>
    <w:rsid w:val="006F2A2C"/>
    <w:rsid w:val="006F3F73"/>
    <w:rsid w:val="00702DAF"/>
    <w:rsid w:val="0071678A"/>
    <w:rsid w:val="00724E41"/>
    <w:rsid w:val="00736ACA"/>
    <w:rsid w:val="007410F5"/>
    <w:rsid w:val="007456EB"/>
    <w:rsid w:val="007472E2"/>
    <w:rsid w:val="00752216"/>
    <w:rsid w:val="00754AF7"/>
    <w:rsid w:val="0076298F"/>
    <w:rsid w:val="0077180D"/>
    <w:rsid w:val="00775954"/>
    <w:rsid w:val="00783B6F"/>
    <w:rsid w:val="007842B9"/>
    <w:rsid w:val="00785202"/>
    <w:rsid w:val="00787E32"/>
    <w:rsid w:val="00790994"/>
    <w:rsid w:val="007947AF"/>
    <w:rsid w:val="00794A76"/>
    <w:rsid w:val="007967E6"/>
    <w:rsid w:val="00797015"/>
    <w:rsid w:val="0079749C"/>
    <w:rsid w:val="00797F55"/>
    <w:rsid w:val="007A1BDF"/>
    <w:rsid w:val="007A2B7D"/>
    <w:rsid w:val="007A5885"/>
    <w:rsid w:val="007A7686"/>
    <w:rsid w:val="007B412A"/>
    <w:rsid w:val="007B4C8D"/>
    <w:rsid w:val="007C5B3A"/>
    <w:rsid w:val="007D6ADE"/>
    <w:rsid w:val="007E0C1F"/>
    <w:rsid w:val="007E7FB8"/>
    <w:rsid w:val="007F3A38"/>
    <w:rsid w:val="007F3C6A"/>
    <w:rsid w:val="00800026"/>
    <w:rsid w:val="008010EA"/>
    <w:rsid w:val="00802431"/>
    <w:rsid w:val="00805EB6"/>
    <w:rsid w:val="008079E2"/>
    <w:rsid w:val="00810844"/>
    <w:rsid w:val="00810AAE"/>
    <w:rsid w:val="008149F2"/>
    <w:rsid w:val="00816F5A"/>
    <w:rsid w:val="008228C4"/>
    <w:rsid w:val="00822E7D"/>
    <w:rsid w:val="00827ECA"/>
    <w:rsid w:val="00830C7D"/>
    <w:rsid w:val="00834052"/>
    <w:rsid w:val="00837343"/>
    <w:rsid w:val="00837D17"/>
    <w:rsid w:val="00837D2C"/>
    <w:rsid w:val="00840FA7"/>
    <w:rsid w:val="00841333"/>
    <w:rsid w:val="00846EC1"/>
    <w:rsid w:val="00847DEB"/>
    <w:rsid w:val="008521DC"/>
    <w:rsid w:val="0085224A"/>
    <w:rsid w:val="0085257E"/>
    <w:rsid w:val="00852E98"/>
    <w:rsid w:val="00853FDA"/>
    <w:rsid w:val="0085611C"/>
    <w:rsid w:val="00876A00"/>
    <w:rsid w:val="00877A68"/>
    <w:rsid w:val="00877C59"/>
    <w:rsid w:val="008929F9"/>
    <w:rsid w:val="00892CA8"/>
    <w:rsid w:val="00892EE5"/>
    <w:rsid w:val="00893B48"/>
    <w:rsid w:val="00893B4F"/>
    <w:rsid w:val="008974ED"/>
    <w:rsid w:val="008A3404"/>
    <w:rsid w:val="008A36E3"/>
    <w:rsid w:val="008A4DAD"/>
    <w:rsid w:val="008A6532"/>
    <w:rsid w:val="008A7481"/>
    <w:rsid w:val="008B1AAE"/>
    <w:rsid w:val="008B2690"/>
    <w:rsid w:val="008B5544"/>
    <w:rsid w:val="008C2B53"/>
    <w:rsid w:val="008C6F52"/>
    <w:rsid w:val="008D022A"/>
    <w:rsid w:val="008D07E7"/>
    <w:rsid w:val="008D0CCC"/>
    <w:rsid w:val="008D2600"/>
    <w:rsid w:val="008D37AE"/>
    <w:rsid w:val="008E2D1B"/>
    <w:rsid w:val="008E55A5"/>
    <w:rsid w:val="008F2B0C"/>
    <w:rsid w:val="00906D66"/>
    <w:rsid w:val="00912BDC"/>
    <w:rsid w:val="0091308C"/>
    <w:rsid w:val="00914FED"/>
    <w:rsid w:val="00916680"/>
    <w:rsid w:val="009201EF"/>
    <w:rsid w:val="0092249C"/>
    <w:rsid w:val="00922C9E"/>
    <w:rsid w:val="009307CA"/>
    <w:rsid w:val="009444C7"/>
    <w:rsid w:val="009467B3"/>
    <w:rsid w:val="00952662"/>
    <w:rsid w:val="00957AC5"/>
    <w:rsid w:val="00960382"/>
    <w:rsid w:val="00965BEE"/>
    <w:rsid w:val="00974184"/>
    <w:rsid w:val="0097554C"/>
    <w:rsid w:val="009833ED"/>
    <w:rsid w:val="009865DC"/>
    <w:rsid w:val="00987C34"/>
    <w:rsid w:val="00991AC7"/>
    <w:rsid w:val="009A261F"/>
    <w:rsid w:val="009A2FFA"/>
    <w:rsid w:val="009A46A2"/>
    <w:rsid w:val="009A577D"/>
    <w:rsid w:val="009A5B7F"/>
    <w:rsid w:val="009A6AF7"/>
    <w:rsid w:val="009A78CC"/>
    <w:rsid w:val="009B5963"/>
    <w:rsid w:val="009C0165"/>
    <w:rsid w:val="009C1172"/>
    <w:rsid w:val="009C2342"/>
    <w:rsid w:val="009D025D"/>
    <w:rsid w:val="009D73D3"/>
    <w:rsid w:val="009D7483"/>
    <w:rsid w:val="009D7F28"/>
    <w:rsid w:val="009E386C"/>
    <w:rsid w:val="009E60F2"/>
    <w:rsid w:val="009F2B5D"/>
    <w:rsid w:val="00A01B40"/>
    <w:rsid w:val="00A063A5"/>
    <w:rsid w:val="00A11FC6"/>
    <w:rsid w:val="00A12C3D"/>
    <w:rsid w:val="00A323C4"/>
    <w:rsid w:val="00A35120"/>
    <w:rsid w:val="00A42009"/>
    <w:rsid w:val="00A42FE0"/>
    <w:rsid w:val="00A52858"/>
    <w:rsid w:val="00A540C2"/>
    <w:rsid w:val="00A605D2"/>
    <w:rsid w:val="00A60D28"/>
    <w:rsid w:val="00A6158F"/>
    <w:rsid w:val="00A621A3"/>
    <w:rsid w:val="00A705A8"/>
    <w:rsid w:val="00A720E9"/>
    <w:rsid w:val="00A734AE"/>
    <w:rsid w:val="00A7351D"/>
    <w:rsid w:val="00A746AB"/>
    <w:rsid w:val="00A779B6"/>
    <w:rsid w:val="00A91FFA"/>
    <w:rsid w:val="00A9392F"/>
    <w:rsid w:val="00A93CDE"/>
    <w:rsid w:val="00A95175"/>
    <w:rsid w:val="00A97298"/>
    <w:rsid w:val="00AA0A7F"/>
    <w:rsid w:val="00AA1B7B"/>
    <w:rsid w:val="00AA363F"/>
    <w:rsid w:val="00AA4EA1"/>
    <w:rsid w:val="00AB1636"/>
    <w:rsid w:val="00AB2898"/>
    <w:rsid w:val="00AB3539"/>
    <w:rsid w:val="00AC000B"/>
    <w:rsid w:val="00AC0631"/>
    <w:rsid w:val="00AC7BEF"/>
    <w:rsid w:val="00AD2B84"/>
    <w:rsid w:val="00AD4D33"/>
    <w:rsid w:val="00AD557C"/>
    <w:rsid w:val="00AE085C"/>
    <w:rsid w:val="00AE744D"/>
    <w:rsid w:val="00AE78E7"/>
    <w:rsid w:val="00AF0C25"/>
    <w:rsid w:val="00AF4456"/>
    <w:rsid w:val="00B0028C"/>
    <w:rsid w:val="00B0637E"/>
    <w:rsid w:val="00B10498"/>
    <w:rsid w:val="00B15374"/>
    <w:rsid w:val="00B174E1"/>
    <w:rsid w:val="00B22B85"/>
    <w:rsid w:val="00B22E88"/>
    <w:rsid w:val="00B2373F"/>
    <w:rsid w:val="00B24FB3"/>
    <w:rsid w:val="00B3076A"/>
    <w:rsid w:val="00B32A87"/>
    <w:rsid w:val="00B35F53"/>
    <w:rsid w:val="00B3645F"/>
    <w:rsid w:val="00B41C2A"/>
    <w:rsid w:val="00B41F57"/>
    <w:rsid w:val="00B429EE"/>
    <w:rsid w:val="00B42B45"/>
    <w:rsid w:val="00B528D9"/>
    <w:rsid w:val="00B534BE"/>
    <w:rsid w:val="00B60B4F"/>
    <w:rsid w:val="00B61129"/>
    <w:rsid w:val="00B61DD6"/>
    <w:rsid w:val="00B66187"/>
    <w:rsid w:val="00B70516"/>
    <w:rsid w:val="00B73528"/>
    <w:rsid w:val="00B73C6D"/>
    <w:rsid w:val="00B755AF"/>
    <w:rsid w:val="00B778F4"/>
    <w:rsid w:val="00B8196D"/>
    <w:rsid w:val="00B86AB4"/>
    <w:rsid w:val="00B92FD9"/>
    <w:rsid w:val="00B95CDF"/>
    <w:rsid w:val="00B95E1D"/>
    <w:rsid w:val="00BA300A"/>
    <w:rsid w:val="00BA42AE"/>
    <w:rsid w:val="00BA6A3A"/>
    <w:rsid w:val="00BB4B25"/>
    <w:rsid w:val="00BB5D73"/>
    <w:rsid w:val="00BB65DA"/>
    <w:rsid w:val="00BC6010"/>
    <w:rsid w:val="00BD56D0"/>
    <w:rsid w:val="00BE0287"/>
    <w:rsid w:val="00BE4DD2"/>
    <w:rsid w:val="00BE7F56"/>
    <w:rsid w:val="00BF216D"/>
    <w:rsid w:val="00BF6C2C"/>
    <w:rsid w:val="00C02174"/>
    <w:rsid w:val="00C039BD"/>
    <w:rsid w:val="00C06680"/>
    <w:rsid w:val="00C1022D"/>
    <w:rsid w:val="00C16D6D"/>
    <w:rsid w:val="00C23734"/>
    <w:rsid w:val="00C337D9"/>
    <w:rsid w:val="00C34CD3"/>
    <w:rsid w:val="00C35A6A"/>
    <w:rsid w:val="00C36B20"/>
    <w:rsid w:val="00C436CF"/>
    <w:rsid w:val="00C43876"/>
    <w:rsid w:val="00C44B3D"/>
    <w:rsid w:val="00C46353"/>
    <w:rsid w:val="00C55660"/>
    <w:rsid w:val="00C64F2A"/>
    <w:rsid w:val="00C65CB8"/>
    <w:rsid w:val="00C65DB8"/>
    <w:rsid w:val="00C66233"/>
    <w:rsid w:val="00C70CC6"/>
    <w:rsid w:val="00C714AC"/>
    <w:rsid w:val="00C74BE4"/>
    <w:rsid w:val="00C74FA8"/>
    <w:rsid w:val="00C76D54"/>
    <w:rsid w:val="00C76D99"/>
    <w:rsid w:val="00C772A9"/>
    <w:rsid w:val="00C774BA"/>
    <w:rsid w:val="00C8305E"/>
    <w:rsid w:val="00C90757"/>
    <w:rsid w:val="00C97434"/>
    <w:rsid w:val="00CA0DFC"/>
    <w:rsid w:val="00CA1CA6"/>
    <w:rsid w:val="00CA3670"/>
    <w:rsid w:val="00CA554B"/>
    <w:rsid w:val="00CA759B"/>
    <w:rsid w:val="00CA7944"/>
    <w:rsid w:val="00CB3DA2"/>
    <w:rsid w:val="00CB53D1"/>
    <w:rsid w:val="00CC134E"/>
    <w:rsid w:val="00CD0B36"/>
    <w:rsid w:val="00CD69D4"/>
    <w:rsid w:val="00CE069B"/>
    <w:rsid w:val="00CE3393"/>
    <w:rsid w:val="00CE580C"/>
    <w:rsid w:val="00CF7375"/>
    <w:rsid w:val="00D0032B"/>
    <w:rsid w:val="00D004FB"/>
    <w:rsid w:val="00D02451"/>
    <w:rsid w:val="00D06847"/>
    <w:rsid w:val="00D06A17"/>
    <w:rsid w:val="00D138D9"/>
    <w:rsid w:val="00D17E9F"/>
    <w:rsid w:val="00D204B5"/>
    <w:rsid w:val="00D26875"/>
    <w:rsid w:val="00D30635"/>
    <w:rsid w:val="00D37E62"/>
    <w:rsid w:val="00D40508"/>
    <w:rsid w:val="00D4150D"/>
    <w:rsid w:val="00D4282C"/>
    <w:rsid w:val="00D60754"/>
    <w:rsid w:val="00D613A3"/>
    <w:rsid w:val="00D64D96"/>
    <w:rsid w:val="00D65A0F"/>
    <w:rsid w:val="00D7568A"/>
    <w:rsid w:val="00D806CC"/>
    <w:rsid w:val="00D81384"/>
    <w:rsid w:val="00D91269"/>
    <w:rsid w:val="00D924D1"/>
    <w:rsid w:val="00D95C07"/>
    <w:rsid w:val="00D9744A"/>
    <w:rsid w:val="00DA7F1F"/>
    <w:rsid w:val="00DC167F"/>
    <w:rsid w:val="00DC31CD"/>
    <w:rsid w:val="00DC421B"/>
    <w:rsid w:val="00DD1CED"/>
    <w:rsid w:val="00DD20CB"/>
    <w:rsid w:val="00DD2E2F"/>
    <w:rsid w:val="00DD76EB"/>
    <w:rsid w:val="00DE0B62"/>
    <w:rsid w:val="00DE4106"/>
    <w:rsid w:val="00DF297E"/>
    <w:rsid w:val="00DF735D"/>
    <w:rsid w:val="00E02AA4"/>
    <w:rsid w:val="00E037B7"/>
    <w:rsid w:val="00E05169"/>
    <w:rsid w:val="00E11D3F"/>
    <w:rsid w:val="00E12638"/>
    <w:rsid w:val="00E248A9"/>
    <w:rsid w:val="00E3623E"/>
    <w:rsid w:val="00E364D2"/>
    <w:rsid w:val="00E40ABE"/>
    <w:rsid w:val="00E4475F"/>
    <w:rsid w:val="00E46F0A"/>
    <w:rsid w:val="00E47413"/>
    <w:rsid w:val="00E5358E"/>
    <w:rsid w:val="00E54B1C"/>
    <w:rsid w:val="00E57EB2"/>
    <w:rsid w:val="00E6336D"/>
    <w:rsid w:val="00E651D1"/>
    <w:rsid w:val="00E7696A"/>
    <w:rsid w:val="00E806F7"/>
    <w:rsid w:val="00E82B40"/>
    <w:rsid w:val="00E833FC"/>
    <w:rsid w:val="00E83B45"/>
    <w:rsid w:val="00E90A07"/>
    <w:rsid w:val="00E9162A"/>
    <w:rsid w:val="00E92639"/>
    <w:rsid w:val="00E9274D"/>
    <w:rsid w:val="00E9560C"/>
    <w:rsid w:val="00E95677"/>
    <w:rsid w:val="00EA316F"/>
    <w:rsid w:val="00EB07FE"/>
    <w:rsid w:val="00EB1CD3"/>
    <w:rsid w:val="00EB3938"/>
    <w:rsid w:val="00EB4BDC"/>
    <w:rsid w:val="00EB569B"/>
    <w:rsid w:val="00EC46FC"/>
    <w:rsid w:val="00EC58AB"/>
    <w:rsid w:val="00ED7B0A"/>
    <w:rsid w:val="00EE060A"/>
    <w:rsid w:val="00EE4BE0"/>
    <w:rsid w:val="00EE5E16"/>
    <w:rsid w:val="00EF2775"/>
    <w:rsid w:val="00EF28D8"/>
    <w:rsid w:val="00EF2FAA"/>
    <w:rsid w:val="00EF3120"/>
    <w:rsid w:val="00EF7779"/>
    <w:rsid w:val="00F008C0"/>
    <w:rsid w:val="00F02E1D"/>
    <w:rsid w:val="00F04A69"/>
    <w:rsid w:val="00F06A70"/>
    <w:rsid w:val="00F10E96"/>
    <w:rsid w:val="00F1448B"/>
    <w:rsid w:val="00F154B3"/>
    <w:rsid w:val="00F1636C"/>
    <w:rsid w:val="00F16E8E"/>
    <w:rsid w:val="00F23D93"/>
    <w:rsid w:val="00F25D12"/>
    <w:rsid w:val="00F2621C"/>
    <w:rsid w:val="00F334AE"/>
    <w:rsid w:val="00F40969"/>
    <w:rsid w:val="00F41D63"/>
    <w:rsid w:val="00F41F64"/>
    <w:rsid w:val="00F42181"/>
    <w:rsid w:val="00F4270A"/>
    <w:rsid w:val="00F42B9D"/>
    <w:rsid w:val="00F442E0"/>
    <w:rsid w:val="00F477D0"/>
    <w:rsid w:val="00F4799A"/>
    <w:rsid w:val="00F60438"/>
    <w:rsid w:val="00F71811"/>
    <w:rsid w:val="00F73692"/>
    <w:rsid w:val="00F81F48"/>
    <w:rsid w:val="00F83F31"/>
    <w:rsid w:val="00F873D2"/>
    <w:rsid w:val="00F939BB"/>
    <w:rsid w:val="00FA1A53"/>
    <w:rsid w:val="00FB35E2"/>
    <w:rsid w:val="00FB5703"/>
    <w:rsid w:val="00FB6CB8"/>
    <w:rsid w:val="00FC2BBF"/>
    <w:rsid w:val="00FC6CE2"/>
    <w:rsid w:val="00FD478B"/>
    <w:rsid w:val="00FD6985"/>
    <w:rsid w:val="00FE4E28"/>
    <w:rsid w:val="00FE7E97"/>
    <w:rsid w:val="00FF2F21"/>
    <w:rsid w:val="00FF3889"/>
    <w:rsid w:val="00FF7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436"/>
    <w:pPr>
      <w:autoSpaceDE w:val="0"/>
      <w:autoSpaceDN w:val="0"/>
    </w:pPr>
  </w:style>
  <w:style w:type="paragraph" w:styleId="1">
    <w:name w:val="heading 1"/>
    <w:basedOn w:val="a"/>
    <w:next w:val="a"/>
    <w:qFormat/>
    <w:rsid w:val="001D7436"/>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44E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qFormat/>
    <w:rsid w:val="001D7436"/>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1D7436"/>
    <w:pPr>
      <w:tabs>
        <w:tab w:val="left" w:pos="9355"/>
      </w:tabs>
      <w:ind w:right="-1"/>
      <w:jc w:val="both"/>
    </w:pPr>
    <w:rPr>
      <w:b/>
      <w:bCs/>
      <w:sz w:val="28"/>
      <w:szCs w:val="28"/>
    </w:rPr>
  </w:style>
  <w:style w:type="paragraph" w:styleId="a3">
    <w:name w:val="header"/>
    <w:basedOn w:val="a"/>
    <w:link w:val="a4"/>
    <w:rsid w:val="001D7436"/>
    <w:pPr>
      <w:tabs>
        <w:tab w:val="center" w:pos="4819"/>
        <w:tab w:val="right" w:pos="9071"/>
      </w:tabs>
    </w:pPr>
    <w:rPr>
      <w:sz w:val="24"/>
      <w:szCs w:val="24"/>
      <w:lang w:val="en-GB"/>
    </w:rPr>
  </w:style>
  <w:style w:type="paragraph" w:customStyle="1" w:styleId="3">
    <w:name w:val="Заголовок3"/>
    <w:basedOn w:val="a"/>
    <w:rsid w:val="001D7436"/>
    <w:pPr>
      <w:keepNext/>
      <w:keepLines/>
      <w:suppressAutoHyphens/>
      <w:spacing w:before="180" w:after="120" w:line="240" w:lineRule="atLeast"/>
      <w:jc w:val="center"/>
    </w:pPr>
    <w:rPr>
      <w:spacing w:val="40"/>
      <w:sz w:val="24"/>
      <w:szCs w:val="24"/>
    </w:rPr>
  </w:style>
  <w:style w:type="paragraph" w:styleId="a5">
    <w:name w:val="Body Text"/>
    <w:basedOn w:val="a"/>
    <w:link w:val="a6"/>
    <w:rsid w:val="001D7436"/>
    <w:pPr>
      <w:spacing w:after="120"/>
    </w:pPr>
  </w:style>
  <w:style w:type="paragraph" w:styleId="a7">
    <w:name w:val="Plain Text"/>
    <w:basedOn w:val="a"/>
    <w:link w:val="a8"/>
    <w:rsid w:val="001D7436"/>
    <w:pPr>
      <w:autoSpaceDE/>
      <w:autoSpaceDN/>
    </w:pPr>
    <w:rPr>
      <w:rFonts w:ascii="Courier New" w:hAnsi="Courier New" w:cs="Courier New"/>
    </w:rPr>
  </w:style>
  <w:style w:type="paragraph" w:customStyle="1" w:styleId="a9">
    <w:name w:val="Знак Знак Знак"/>
    <w:basedOn w:val="a"/>
    <w:autoRedefine/>
    <w:rsid w:val="001D7436"/>
    <w:pPr>
      <w:autoSpaceDE/>
      <w:autoSpaceDN/>
      <w:spacing w:after="160" w:line="240" w:lineRule="exact"/>
    </w:pPr>
    <w:rPr>
      <w:rFonts w:eastAsia="SimSun"/>
      <w:b/>
      <w:bCs/>
      <w:sz w:val="28"/>
      <w:szCs w:val="28"/>
      <w:lang w:val="en-US" w:eastAsia="en-US"/>
    </w:rPr>
  </w:style>
  <w:style w:type="character" w:styleId="HTML">
    <w:name w:val="HTML Typewriter"/>
    <w:rsid w:val="001D7436"/>
    <w:rPr>
      <w:rFonts w:ascii="Courier New" w:eastAsia="Times New Roman" w:hAnsi="Courier New" w:cs="Courier New"/>
      <w:sz w:val="20"/>
      <w:szCs w:val="20"/>
    </w:rPr>
  </w:style>
  <w:style w:type="paragraph" w:styleId="aa">
    <w:name w:val="footer"/>
    <w:basedOn w:val="a"/>
    <w:link w:val="ab"/>
    <w:uiPriority w:val="99"/>
    <w:rsid w:val="001D7436"/>
    <w:pPr>
      <w:tabs>
        <w:tab w:val="center" w:pos="4677"/>
        <w:tab w:val="right" w:pos="9355"/>
      </w:tabs>
    </w:pPr>
  </w:style>
  <w:style w:type="character" w:styleId="ac">
    <w:name w:val="page number"/>
    <w:basedOn w:val="a0"/>
    <w:rsid w:val="001D7436"/>
  </w:style>
  <w:style w:type="character" w:customStyle="1" w:styleId="a6">
    <w:name w:val="Основной текст Знак"/>
    <w:link w:val="a5"/>
    <w:rsid w:val="008228C4"/>
    <w:rPr>
      <w:lang w:val="ru-RU" w:eastAsia="ru-RU" w:bidi="ar-SA"/>
    </w:rPr>
  </w:style>
  <w:style w:type="character" w:customStyle="1" w:styleId="60">
    <w:name w:val="Основной текст (6)_"/>
    <w:link w:val="61"/>
    <w:rsid w:val="008228C4"/>
    <w:rPr>
      <w:rFonts w:ascii="Century Schoolbook" w:hAnsi="Century Schoolbook"/>
      <w:b/>
      <w:bCs/>
      <w:sz w:val="26"/>
      <w:szCs w:val="26"/>
      <w:lang w:bidi="ar-SA"/>
    </w:rPr>
  </w:style>
  <w:style w:type="paragraph" w:customStyle="1" w:styleId="61">
    <w:name w:val="Основной текст (6)"/>
    <w:basedOn w:val="a"/>
    <w:link w:val="60"/>
    <w:rsid w:val="008228C4"/>
    <w:pPr>
      <w:widowControl w:val="0"/>
      <w:shd w:val="clear" w:color="auto" w:fill="FFFFFF"/>
      <w:autoSpaceDE/>
      <w:autoSpaceDN/>
      <w:spacing w:before="480" w:after="300" w:line="240" w:lineRule="atLeast"/>
      <w:jc w:val="both"/>
    </w:pPr>
    <w:rPr>
      <w:rFonts w:ascii="Century Schoolbook" w:hAnsi="Century Schoolbook"/>
      <w:b/>
      <w:bCs/>
      <w:sz w:val="26"/>
      <w:szCs w:val="26"/>
    </w:rPr>
  </w:style>
  <w:style w:type="character" w:customStyle="1" w:styleId="8">
    <w:name w:val="Заголовок №8_"/>
    <w:link w:val="80"/>
    <w:rsid w:val="008228C4"/>
    <w:rPr>
      <w:rFonts w:ascii="Century Schoolbook" w:hAnsi="Century Schoolbook"/>
      <w:b/>
      <w:bCs/>
      <w:sz w:val="26"/>
      <w:szCs w:val="26"/>
      <w:lang w:bidi="ar-SA"/>
    </w:rPr>
  </w:style>
  <w:style w:type="paragraph" w:customStyle="1" w:styleId="80">
    <w:name w:val="Заголовок №8"/>
    <w:basedOn w:val="a"/>
    <w:link w:val="8"/>
    <w:rsid w:val="008228C4"/>
    <w:pPr>
      <w:widowControl w:val="0"/>
      <w:shd w:val="clear" w:color="auto" w:fill="FFFFFF"/>
      <w:autoSpaceDE/>
      <w:autoSpaceDN/>
      <w:spacing w:before="420" w:after="300" w:line="240" w:lineRule="atLeast"/>
      <w:ind w:hanging="400"/>
      <w:jc w:val="both"/>
      <w:outlineLvl w:val="7"/>
    </w:pPr>
    <w:rPr>
      <w:rFonts w:ascii="Century Schoolbook" w:hAnsi="Century Schoolbook"/>
      <w:b/>
      <w:bCs/>
      <w:sz w:val="26"/>
      <w:szCs w:val="26"/>
    </w:rPr>
  </w:style>
  <w:style w:type="character" w:customStyle="1" w:styleId="ad">
    <w:name w:val="Основной текст + Курсив"/>
    <w:rsid w:val="00BB5D73"/>
    <w:rPr>
      <w:rFonts w:ascii="Century Schoolbook" w:hAnsi="Century Schoolbook" w:cs="Century Schoolbook"/>
      <w:i/>
      <w:iCs/>
      <w:sz w:val="21"/>
      <w:szCs w:val="21"/>
      <w:u w:val="none"/>
      <w:lang w:val="en-US" w:eastAsia="en-US" w:bidi="ar-SA"/>
    </w:rPr>
  </w:style>
  <w:style w:type="character" w:customStyle="1" w:styleId="30">
    <w:name w:val="Основной текст (3)_"/>
    <w:link w:val="31"/>
    <w:rsid w:val="00314DC1"/>
    <w:rPr>
      <w:rFonts w:ascii="Century Schoolbook" w:hAnsi="Century Schoolbook"/>
      <w:i/>
      <w:iCs/>
      <w:sz w:val="21"/>
      <w:szCs w:val="21"/>
      <w:lang w:val="en-US" w:eastAsia="en-US" w:bidi="ar-SA"/>
    </w:rPr>
  </w:style>
  <w:style w:type="character" w:customStyle="1" w:styleId="Candara">
    <w:name w:val="Основной текст + Candara"/>
    <w:aliases w:val="9 pt,Курсив"/>
    <w:rsid w:val="00314DC1"/>
    <w:rPr>
      <w:rFonts w:ascii="Candara" w:hAnsi="Candara" w:cs="Candara"/>
      <w:i/>
      <w:iCs/>
      <w:sz w:val="18"/>
      <w:szCs w:val="18"/>
      <w:u w:val="none"/>
      <w:lang w:val="en-US" w:eastAsia="en-US" w:bidi="ar-SA"/>
    </w:rPr>
  </w:style>
  <w:style w:type="character" w:customStyle="1" w:styleId="310">
    <w:name w:val="Основной текст (3) + Не курсив1"/>
    <w:basedOn w:val="30"/>
    <w:rsid w:val="00314DC1"/>
  </w:style>
  <w:style w:type="character" w:customStyle="1" w:styleId="3Candara">
    <w:name w:val="Основной текст (3) + Candara"/>
    <w:aliases w:val="9 pt5"/>
    <w:rsid w:val="00314DC1"/>
    <w:rPr>
      <w:rFonts w:ascii="Candara" w:hAnsi="Candara" w:cs="Candara"/>
      <w:i/>
      <w:iCs/>
      <w:sz w:val="18"/>
      <w:szCs w:val="18"/>
      <w:lang w:val="en-US" w:eastAsia="en-US" w:bidi="ar-SA"/>
    </w:rPr>
  </w:style>
  <w:style w:type="character" w:customStyle="1" w:styleId="37">
    <w:name w:val="Основной текст (3) + 7"/>
    <w:aliases w:val="5 pt20,Полужирный16,Не курсив3"/>
    <w:rsid w:val="00314DC1"/>
    <w:rPr>
      <w:rFonts w:ascii="Century Schoolbook" w:hAnsi="Century Schoolbook"/>
      <w:b/>
      <w:bCs/>
      <w:i/>
      <w:iCs/>
      <w:sz w:val="15"/>
      <w:szCs w:val="15"/>
      <w:lang w:val="en-US" w:eastAsia="en-US" w:bidi="ar-SA"/>
    </w:rPr>
  </w:style>
  <w:style w:type="character" w:customStyle="1" w:styleId="ae">
    <w:name w:val="Оглавление_"/>
    <w:link w:val="10"/>
    <w:rsid w:val="00314DC1"/>
    <w:rPr>
      <w:rFonts w:ascii="Century Schoolbook" w:hAnsi="Century Schoolbook"/>
      <w:sz w:val="21"/>
      <w:szCs w:val="21"/>
      <w:lang w:bidi="ar-SA"/>
    </w:rPr>
  </w:style>
  <w:style w:type="character" w:customStyle="1" w:styleId="af">
    <w:name w:val="Оглавление + Курсив"/>
    <w:rsid w:val="00314DC1"/>
    <w:rPr>
      <w:rFonts w:ascii="Century Schoolbook" w:hAnsi="Century Schoolbook"/>
      <w:i/>
      <w:iCs/>
      <w:sz w:val="21"/>
      <w:szCs w:val="21"/>
      <w:lang w:val="en-US" w:eastAsia="en-US" w:bidi="ar-SA"/>
    </w:rPr>
  </w:style>
  <w:style w:type="character" w:customStyle="1" w:styleId="7">
    <w:name w:val="Оглавление + 7"/>
    <w:aliases w:val="5 pt15,Полужирный12"/>
    <w:rsid w:val="00314DC1"/>
    <w:rPr>
      <w:rFonts w:ascii="Century Schoolbook" w:hAnsi="Century Schoolbook"/>
      <w:b/>
      <w:bCs/>
      <w:sz w:val="15"/>
      <w:szCs w:val="15"/>
      <w:lang w:bidi="ar-SA"/>
    </w:rPr>
  </w:style>
  <w:style w:type="character" w:customStyle="1" w:styleId="81">
    <w:name w:val="Основной текст (8)_"/>
    <w:link w:val="82"/>
    <w:rsid w:val="00314DC1"/>
    <w:rPr>
      <w:rFonts w:ascii="Century Schoolbook" w:hAnsi="Century Schoolbook"/>
      <w:b/>
      <w:bCs/>
      <w:sz w:val="15"/>
      <w:szCs w:val="15"/>
      <w:lang w:val="en-US" w:eastAsia="en-US" w:bidi="ar-SA"/>
    </w:rPr>
  </w:style>
  <w:style w:type="character" w:customStyle="1" w:styleId="Exact">
    <w:name w:val="Основной текст Exact"/>
    <w:rsid w:val="00314DC1"/>
    <w:rPr>
      <w:rFonts w:ascii="Century Schoolbook" w:hAnsi="Century Schoolbook" w:cs="Century Schoolbook"/>
      <w:spacing w:val="5"/>
      <w:sz w:val="18"/>
      <w:szCs w:val="18"/>
      <w:u w:val="none"/>
    </w:rPr>
  </w:style>
  <w:style w:type="character" w:customStyle="1" w:styleId="22">
    <w:name w:val="Основной текст + Курсив2"/>
    <w:aliases w:val="Интервал 0 pt Exact14"/>
    <w:rsid w:val="00314DC1"/>
    <w:rPr>
      <w:rFonts w:ascii="Century Schoolbook" w:hAnsi="Century Schoolbook" w:cs="Century Schoolbook"/>
      <w:i/>
      <w:iCs/>
      <w:spacing w:val="9"/>
      <w:sz w:val="18"/>
      <w:szCs w:val="18"/>
      <w:u w:val="none"/>
      <w:lang w:val="en-US" w:eastAsia="en-US" w:bidi="ar-SA"/>
    </w:rPr>
  </w:style>
  <w:style w:type="character" w:customStyle="1" w:styleId="7pt">
    <w:name w:val="Основной текст + 7 pt"/>
    <w:aliases w:val="Полужирный9,Интервал 0 pt Exact13"/>
    <w:rsid w:val="00314DC1"/>
    <w:rPr>
      <w:rFonts w:ascii="Century Schoolbook" w:hAnsi="Century Schoolbook" w:cs="Century Schoolbook"/>
      <w:b/>
      <w:bCs/>
      <w:spacing w:val="11"/>
      <w:sz w:val="14"/>
      <w:szCs w:val="14"/>
      <w:u w:val="none"/>
      <w:lang w:val="ru-RU" w:eastAsia="ru-RU" w:bidi="ar-SA"/>
    </w:rPr>
  </w:style>
  <w:style w:type="character" w:customStyle="1" w:styleId="8Exact">
    <w:name w:val="Основной текст (8) Exact"/>
    <w:rsid w:val="00314DC1"/>
    <w:rPr>
      <w:rFonts w:ascii="Century Schoolbook" w:hAnsi="Century Schoolbook" w:cs="Century Schoolbook"/>
      <w:b/>
      <w:bCs/>
      <w:spacing w:val="11"/>
      <w:sz w:val="14"/>
      <w:szCs w:val="14"/>
      <w:u w:val="none"/>
    </w:rPr>
  </w:style>
  <w:style w:type="character" w:customStyle="1" w:styleId="89pt">
    <w:name w:val="Основной текст (8) + 9 pt"/>
    <w:aliases w:val="Не полужирный4,Интервал 0 pt Exact9"/>
    <w:rsid w:val="00314DC1"/>
    <w:rPr>
      <w:rFonts w:ascii="Century Schoolbook" w:hAnsi="Century Schoolbook"/>
      <w:b/>
      <w:bCs/>
      <w:spacing w:val="5"/>
      <w:sz w:val="18"/>
      <w:szCs w:val="18"/>
      <w:lang w:val="en-US" w:eastAsia="en-US" w:bidi="ar-SA"/>
    </w:rPr>
  </w:style>
  <w:style w:type="character" w:customStyle="1" w:styleId="38pt">
    <w:name w:val="Основной текст (3) + 8 pt"/>
    <w:aliases w:val="Не курсив1"/>
    <w:rsid w:val="00314DC1"/>
    <w:rPr>
      <w:rFonts w:ascii="Century Schoolbook" w:hAnsi="Century Schoolbook"/>
      <w:i/>
      <w:iCs/>
      <w:noProof/>
      <w:sz w:val="16"/>
      <w:szCs w:val="16"/>
      <w:lang w:val="en-US" w:eastAsia="en-US" w:bidi="ar-SA"/>
    </w:rPr>
  </w:style>
  <w:style w:type="character" w:customStyle="1" w:styleId="Candara0">
    <w:name w:val="Оглавление + Candara"/>
    <w:aliases w:val="9 pt1,Курсив2"/>
    <w:rsid w:val="00314DC1"/>
    <w:rPr>
      <w:rFonts w:ascii="Candara" w:hAnsi="Candara" w:cs="Candara"/>
      <w:i/>
      <w:iCs/>
      <w:sz w:val="18"/>
      <w:szCs w:val="18"/>
      <w:lang w:val="en-US" w:eastAsia="en-US" w:bidi="ar-SA"/>
    </w:rPr>
  </w:style>
  <w:style w:type="paragraph" w:customStyle="1" w:styleId="31">
    <w:name w:val="Основной текст (3)"/>
    <w:basedOn w:val="a"/>
    <w:link w:val="30"/>
    <w:rsid w:val="00314DC1"/>
    <w:pPr>
      <w:widowControl w:val="0"/>
      <w:shd w:val="clear" w:color="auto" w:fill="FFFFFF"/>
      <w:autoSpaceDE/>
      <w:autoSpaceDN/>
      <w:spacing w:line="307" w:lineRule="exact"/>
      <w:ind w:hanging="400"/>
      <w:jc w:val="center"/>
    </w:pPr>
    <w:rPr>
      <w:rFonts w:ascii="Century Schoolbook" w:hAnsi="Century Schoolbook"/>
      <w:i/>
      <w:iCs/>
      <w:sz w:val="21"/>
      <w:szCs w:val="21"/>
      <w:lang w:val="en-US" w:eastAsia="en-US"/>
    </w:rPr>
  </w:style>
  <w:style w:type="paragraph" w:customStyle="1" w:styleId="10">
    <w:name w:val="Оглавление1"/>
    <w:basedOn w:val="a"/>
    <w:link w:val="ae"/>
    <w:rsid w:val="00314DC1"/>
    <w:pPr>
      <w:widowControl w:val="0"/>
      <w:shd w:val="clear" w:color="auto" w:fill="FFFFFF"/>
      <w:autoSpaceDE/>
      <w:autoSpaceDN/>
      <w:spacing w:before="180" w:after="180" w:line="240" w:lineRule="atLeast"/>
      <w:jc w:val="both"/>
    </w:pPr>
    <w:rPr>
      <w:rFonts w:ascii="Century Schoolbook" w:hAnsi="Century Schoolbook"/>
      <w:sz w:val="21"/>
      <w:szCs w:val="21"/>
    </w:rPr>
  </w:style>
  <w:style w:type="paragraph" w:customStyle="1" w:styleId="82">
    <w:name w:val="Основной текст (8)"/>
    <w:basedOn w:val="a"/>
    <w:link w:val="81"/>
    <w:rsid w:val="00314DC1"/>
    <w:pPr>
      <w:widowControl w:val="0"/>
      <w:shd w:val="clear" w:color="auto" w:fill="FFFFFF"/>
      <w:autoSpaceDE/>
      <w:autoSpaceDN/>
      <w:spacing w:before="180" w:after="180" w:line="240" w:lineRule="atLeast"/>
    </w:pPr>
    <w:rPr>
      <w:rFonts w:ascii="Century Schoolbook" w:hAnsi="Century Schoolbook"/>
      <w:b/>
      <w:bCs/>
      <w:sz w:val="15"/>
      <w:szCs w:val="15"/>
      <w:lang w:val="en-US" w:eastAsia="en-US"/>
    </w:rPr>
  </w:style>
  <w:style w:type="character" w:customStyle="1" w:styleId="Exact2">
    <w:name w:val="Основной текст Exact2"/>
    <w:rsid w:val="002173D4"/>
    <w:rPr>
      <w:rFonts w:ascii="Century Schoolbook" w:hAnsi="Century Schoolbook" w:cs="Century Schoolbook"/>
      <w:spacing w:val="5"/>
      <w:sz w:val="18"/>
      <w:szCs w:val="18"/>
      <w:u w:val="single"/>
      <w:lang w:val="ru-RU" w:eastAsia="ru-RU" w:bidi="ar-SA"/>
    </w:rPr>
  </w:style>
  <w:style w:type="character" w:customStyle="1" w:styleId="32">
    <w:name w:val="Основной текст + Курсив3"/>
    <w:aliases w:val="Малые прописные"/>
    <w:rsid w:val="00134A1F"/>
    <w:rPr>
      <w:rFonts w:ascii="Century Schoolbook" w:hAnsi="Century Schoolbook" w:cs="Century Schoolbook"/>
      <w:i/>
      <w:iCs/>
      <w:smallCaps/>
      <w:sz w:val="21"/>
      <w:szCs w:val="21"/>
      <w:u w:val="none"/>
      <w:lang w:val="en-US" w:eastAsia="en-US" w:bidi="ar-SA"/>
    </w:rPr>
  </w:style>
  <w:style w:type="character" w:customStyle="1" w:styleId="af0">
    <w:name w:val="Сноска_"/>
    <w:link w:val="af1"/>
    <w:rsid w:val="00641A96"/>
    <w:rPr>
      <w:rFonts w:ascii="Century Schoolbook" w:hAnsi="Century Schoolbook"/>
      <w:sz w:val="21"/>
      <w:szCs w:val="21"/>
      <w:lang w:bidi="ar-SA"/>
    </w:rPr>
  </w:style>
  <w:style w:type="character" w:customStyle="1" w:styleId="10pt">
    <w:name w:val="Сноска + 10 pt"/>
    <w:aliases w:val="Полужирный"/>
    <w:rsid w:val="00641A96"/>
    <w:rPr>
      <w:rFonts w:ascii="Century Schoolbook" w:hAnsi="Century Schoolbook"/>
      <w:b/>
      <w:bCs/>
      <w:sz w:val="20"/>
      <w:szCs w:val="20"/>
      <w:lang w:bidi="ar-SA"/>
    </w:rPr>
  </w:style>
  <w:style w:type="paragraph" w:customStyle="1" w:styleId="af1">
    <w:name w:val="Сноска"/>
    <w:basedOn w:val="a"/>
    <w:link w:val="af0"/>
    <w:rsid w:val="00641A96"/>
    <w:pPr>
      <w:widowControl w:val="0"/>
      <w:shd w:val="clear" w:color="auto" w:fill="FFFFFF"/>
      <w:autoSpaceDE/>
      <w:autoSpaceDN/>
      <w:spacing w:line="307" w:lineRule="exact"/>
      <w:ind w:hanging="220"/>
      <w:jc w:val="both"/>
    </w:pPr>
    <w:rPr>
      <w:rFonts w:ascii="Century Schoolbook" w:hAnsi="Century Schoolbook"/>
      <w:sz w:val="21"/>
      <w:szCs w:val="21"/>
    </w:rPr>
  </w:style>
  <w:style w:type="paragraph" w:customStyle="1" w:styleId="Eeo-caaieiaie">
    <w:name w:val="Eeo-caaieiaie"/>
    <w:basedOn w:val="a"/>
    <w:next w:val="a"/>
    <w:rsid w:val="00641A96"/>
    <w:pPr>
      <w:keepNext/>
      <w:spacing w:before="180" w:after="120" w:line="200" w:lineRule="exact"/>
      <w:jc w:val="center"/>
    </w:pPr>
    <w:rPr>
      <w:caps/>
    </w:rPr>
  </w:style>
  <w:style w:type="character" w:customStyle="1" w:styleId="hpsalt-edited">
    <w:name w:val="hps alt-edited"/>
    <w:basedOn w:val="a0"/>
    <w:rsid w:val="00EC58AB"/>
  </w:style>
  <w:style w:type="character" w:customStyle="1" w:styleId="a8">
    <w:name w:val="Текст Знак"/>
    <w:link w:val="a7"/>
    <w:rsid w:val="00EC58AB"/>
    <w:rPr>
      <w:rFonts w:ascii="Courier New" w:hAnsi="Courier New" w:cs="Courier New"/>
      <w:lang w:val="ru-RU" w:eastAsia="ru-RU" w:bidi="ar-SA"/>
    </w:rPr>
  </w:style>
  <w:style w:type="table" w:styleId="af2">
    <w:name w:val="Table Grid"/>
    <w:basedOn w:val="a1"/>
    <w:rsid w:val="00EC58A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79749C"/>
    <w:pPr>
      <w:spacing w:after="120"/>
      <w:ind w:left="283"/>
    </w:pPr>
    <w:rPr>
      <w:sz w:val="16"/>
      <w:szCs w:val="16"/>
    </w:rPr>
  </w:style>
  <w:style w:type="character" w:customStyle="1" w:styleId="34">
    <w:name w:val="Основной текст с отступом 3 Знак"/>
    <w:link w:val="33"/>
    <w:rsid w:val="0079749C"/>
    <w:rPr>
      <w:sz w:val="16"/>
      <w:szCs w:val="16"/>
    </w:rPr>
  </w:style>
  <w:style w:type="paragraph" w:styleId="af3">
    <w:name w:val="Body Text Indent"/>
    <w:aliases w:val=" Знак2"/>
    <w:basedOn w:val="a"/>
    <w:link w:val="af4"/>
    <w:rsid w:val="0079749C"/>
    <w:pPr>
      <w:suppressAutoHyphens/>
      <w:autoSpaceDE/>
      <w:autoSpaceDN/>
      <w:spacing w:after="120"/>
      <w:ind w:left="283"/>
    </w:pPr>
    <w:rPr>
      <w:sz w:val="24"/>
      <w:szCs w:val="24"/>
      <w:lang w:val="kk-KZ" w:eastAsia="ar-SA"/>
    </w:rPr>
  </w:style>
  <w:style w:type="character" w:customStyle="1" w:styleId="af4">
    <w:name w:val="Основной текст с отступом Знак"/>
    <w:aliases w:val=" Знак2 Знак"/>
    <w:link w:val="af3"/>
    <w:rsid w:val="0079749C"/>
    <w:rPr>
      <w:sz w:val="24"/>
      <w:szCs w:val="24"/>
      <w:lang w:val="kk-KZ" w:eastAsia="ar-SA"/>
    </w:rPr>
  </w:style>
  <w:style w:type="character" w:customStyle="1" w:styleId="ab">
    <w:name w:val="Нижний колонтитул Знак"/>
    <w:basedOn w:val="a0"/>
    <w:link w:val="aa"/>
    <w:uiPriority w:val="99"/>
    <w:rsid w:val="00E46F0A"/>
  </w:style>
  <w:style w:type="paragraph" w:customStyle="1" w:styleId="DecimalAligned">
    <w:name w:val="Decimal Aligned"/>
    <w:basedOn w:val="a"/>
    <w:uiPriority w:val="40"/>
    <w:qFormat/>
    <w:rsid w:val="005A7D1C"/>
    <w:pPr>
      <w:tabs>
        <w:tab w:val="decimal" w:pos="360"/>
      </w:tabs>
      <w:autoSpaceDE/>
      <w:autoSpaceDN/>
      <w:spacing w:after="200" w:line="276" w:lineRule="auto"/>
    </w:pPr>
    <w:rPr>
      <w:rFonts w:ascii="Calibri" w:eastAsia="Calibri" w:hAnsi="Calibri"/>
      <w:sz w:val="22"/>
      <w:szCs w:val="22"/>
      <w:lang w:bidi="bn-IN"/>
    </w:rPr>
  </w:style>
  <w:style w:type="table" w:styleId="11">
    <w:name w:val="Table Simple 1"/>
    <w:basedOn w:val="a1"/>
    <w:rsid w:val="005A7D1C"/>
    <w:pPr>
      <w:autoSpaceDE w:val="0"/>
      <w:autoSpaceDN w:val="0"/>
    </w:pPr>
    <w:rPr>
      <w:lang w:bidi="bn-I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4">
    <w:name w:val="Верхний колонтитул Знак"/>
    <w:link w:val="a3"/>
    <w:rsid w:val="00E54B1C"/>
    <w:rPr>
      <w:sz w:val="24"/>
      <w:szCs w:val="24"/>
      <w:lang w:val="en-GB"/>
    </w:rPr>
  </w:style>
  <w:style w:type="paragraph" w:customStyle="1" w:styleId="Style2">
    <w:name w:val="Style2"/>
    <w:basedOn w:val="a"/>
    <w:rsid w:val="00194102"/>
    <w:pPr>
      <w:widowControl w:val="0"/>
      <w:adjustRightInd w:val="0"/>
      <w:spacing w:line="307" w:lineRule="exact"/>
      <w:jc w:val="center"/>
    </w:pPr>
    <w:rPr>
      <w:rFonts w:ascii="Century Schoolbook" w:hAnsi="Century Schoolbook"/>
      <w:sz w:val="24"/>
      <w:szCs w:val="24"/>
      <w:lang w:val="en-US" w:eastAsia="zh-CN"/>
    </w:rPr>
  </w:style>
  <w:style w:type="character" w:customStyle="1" w:styleId="FontStyle104">
    <w:name w:val="Font Style104"/>
    <w:rsid w:val="00194102"/>
    <w:rPr>
      <w:rFonts w:ascii="Century Schoolbook" w:hAnsi="Century Schoolbook" w:cs="Century Schoolbook"/>
      <w:sz w:val="20"/>
      <w:szCs w:val="20"/>
    </w:rPr>
  </w:style>
  <w:style w:type="character" w:customStyle="1" w:styleId="23">
    <w:name w:val="Основной текст (2)_"/>
    <w:link w:val="24"/>
    <w:rsid w:val="004D487A"/>
    <w:rPr>
      <w:b/>
      <w:bCs/>
      <w:sz w:val="23"/>
      <w:szCs w:val="23"/>
      <w:shd w:val="clear" w:color="auto" w:fill="FFFFFF"/>
      <w:lang w:val="en-US" w:bidi="ar-SA"/>
    </w:rPr>
  </w:style>
  <w:style w:type="paragraph" w:customStyle="1" w:styleId="24">
    <w:name w:val="Основной текст (2)"/>
    <w:basedOn w:val="a"/>
    <w:link w:val="23"/>
    <w:rsid w:val="004D487A"/>
    <w:pPr>
      <w:widowControl w:val="0"/>
      <w:shd w:val="clear" w:color="auto" w:fill="FFFFFF"/>
      <w:autoSpaceDE/>
      <w:autoSpaceDN/>
      <w:spacing w:line="307" w:lineRule="exact"/>
      <w:jc w:val="center"/>
    </w:pPr>
    <w:rPr>
      <w:b/>
      <w:bCs/>
      <w:sz w:val="23"/>
      <w:szCs w:val="23"/>
      <w:shd w:val="clear" w:color="auto" w:fill="FFFFFF"/>
      <w:lang w:val="en-US"/>
    </w:rPr>
  </w:style>
  <w:style w:type="paragraph" w:styleId="35">
    <w:name w:val="Body Text 3"/>
    <w:basedOn w:val="a"/>
    <w:link w:val="36"/>
    <w:rsid w:val="003E1A97"/>
    <w:pPr>
      <w:autoSpaceDE/>
      <w:autoSpaceDN/>
      <w:spacing w:after="120"/>
    </w:pPr>
    <w:rPr>
      <w:rFonts w:eastAsia="Calibri"/>
      <w:sz w:val="16"/>
      <w:szCs w:val="16"/>
    </w:rPr>
  </w:style>
  <w:style w:type="character" w:customStyle="1" w:styleId="36">
    <w:name w:val="Основной текст 3 Знак"/>
    <w:link w:val="35"/>
    <w:locked/>
    <w:rsid w:val="003E1A97"/>
    <w:rPr>
      <w:rFonts w:eastAsia="Calibri"/>
      <w:sz w:val="16"/>
      <w:szCs w:val="16"/>
      <w:lang w:val="ru-RU" w:eastAsia="ru-RU" w:bidi="ar-SA"/>
    </w:rPr>
  </w:style>
  <w:style w:type="character" w:customStyle="1" w:styleId="PlainTextChar">
    <w:name w:val="Plain Text Char"/>
    <w:locked/>
    <w:rsid w:val="003E1A97"/>
    <w:rPr>
      <w:rFonts w:ascii="Courier New" w:hAnsi="Courier New" w:cs="Times New Roman"/>
      <w:sz w:val="20"/>
      <w:szCs w:val="20"/>
      <w:lang w:eastAsia="ru-RU"/>
    </w:rPr>
  </w:style>
  <w:style w:type="paragraph" w:customStyle="1" w:styleId="12">
    <w:name w:val="Абзац списка1"/>
    <w:basedOn w:val="a"/>
    <w:rsid w:val="003E1A97"/>
    <w:pPr>
      <w:autoSpaceDE/>
      <w:autoSpaceDN/>
      <w:ind w:left="720"/>
    </w:pPr>
    <w:rPr>
      <w:rFonts w:eastAsia="Calibri"/>
      <w:sz w:val="24"/>
      <w:szCs w:val="24"/>
    </w:rPr>
  </w:style>
  <w:style w:type="paragraph" w:customStyle="1" w:styleId="af5">
    <w:basedOn w:val="a"/>
    <w:autoRedefine/>
    <w:rsid w:val="00D613A3"/>
    <w:pPr>
      <w:autoSpaceDE/>
      <w:autoSpaceDN/>
      <w:spacing w:after="160" w:line="240" w:lineRule="exact"/>
    </w:pPr>
    <w:rPr>
      <w:rFonts w:eastAsia="SimSun"/>
      <w:b/>
      <w:sz w:val="28"/>
      <w:szCs w:val="24"/>
      <w:lang w:val="en-US" w:eastAsia="en-US"/>
    </w:rPr>
  </w:style>
  <w:style w:type="paragraph" w:styleId="af6">
    <w:name w:val="Balloon Text"/>
    <w:basedOn w:val="a"/>
    <w:semiHidden/>
    <w:rsid w:val="000B1246"/>
    <w:rPr>
      <w:rFonts w:ascii="Tahoma" w:hAnsi="Tahoma" w:cs="Tahoma"/>
      <w:sz w:val="16"/>
      <w:szCs w:val="16"/>
    </w:rPr>
  </w:style>
  <w:style w:type="paragraph" w:styleId="af7">
    <w:name w:val="Document Map"/>
    <w:basedOn w:val="a"/>
    <w:semiHidden/>
    <w:rsid w:val="00E47413"/>
    <w:pPr>
      <w:shd w:val="clear" w:color="auto" w:fill="000080"/>
    </w:pPr>
    <w:rPr>
      <w:rFonts w:ascii="Tahoma" w:hAnsi="Tahoma" w:cs="Tahoma"/>
    </w:rPr>
  </w:style>
  <w:style w:type="paragraph" w:styleId="af8">
    <w:name w:val="List Paragraph"/>
    <w:basedOn w:val="a"/>
    <w:link w:val="af9"/>
    <w:uiPriority w:val="34"/>
    <w:qFormat/>
    <w:rsid w:val="00736ACA"/>
    <w:pPr>
      <w:autoSpaceDE/>
      <w:autoSpaceDN/>
      <w:spacing w:after="200" w:line="276" w:lineRule="auto"/>
      <w:ind w:left="720"/>
      <w:contextualSpacing/>
    </w:pPr>
    <w:rPr>
      <w:rFonts w:ascii="Calibri" w:eastAsia="Calibri" w:hAnsi="Calibri"/>
      <w:sz w:val="22"/>
      <w:szCs w:val="22"/>
      <w:lang w:eastAsia="en-US"/>
    </w:rPr>
  </w:style>
  <w:style w:type="character" w:customStyle="1" w:styleId="val">
    <w:name w:val="val"/>
    <w:basedOn w:val="a0"/>
    <w:rsid w:val="008D37AE"/>
  </w:style>
  <w:style w:type="character" w:styleId="afa">
    <w:name w:val="Hyperlink"/>
    <w:uiPriority w:val="99"/>
    <w:rsid w:val="000B3202"/>
    <w:rPr>
      <w:color w:val="0000FF"/>
      <w:u w:val="single"/>
    </w:rPr>
  </w:style>
  <w:style w:type="paragraph" w:styleId="13">
    <w:name w:val="toc 1"/>
    <w:basedOn w:val="a"/>
    <w:next w:val="a"/>
    <w:autoRedefine/>
    <w:uiPriority w:val="39"/>
    <w:qFormat/>
    <w:rsid w:val="005600A3"/>
    <w:pPr>
      <w:tabs>
        <w:tab w:val="right" w:leader="dot" w:pos="9628"/>
      </w:tabs>
      <w:autoSpaceDE/>
      <w:autoSpaceDN/>
      <w:spacing w:line="360" w:lineRule="auto"/>
      <w:jc w:val="center"/>
    </w:pPr>
    <w:rPr>
      <w:noProof/>
      <w:sz w:val="24"/>
      <w:szCs w:val="24"/>
    </w:rPr>
  </w:style>
  <w:style w:type="character" w:customStyle="1" w:styleId="FontStyle119">
    <w:name w:val="Font Style119"/>
    <w:rsid w:val="00466B92"/>
    <w:rPr>
      <w:rFonts w:ascii="Book Antiqua" w:hAnsi="Book Antiqua" w:cs="Book Antiqua"/>
      <w:color w:val="000000"/>
      <w:sz w:val="22"/>
      <w:szCs w:val="22"/>
    </w:rPr>
  </w:style>
  <w:style w:type="paragraph" w:styleId="afb">
    <w:name w:val="Normal (Web)"/>
    <w:basedOn w:val="a"/>
    <w:rsid w:val="00386DB2"/>
    <w:pPr>
      <w:suppressAutoHyphens/>
      <w:autoSpaceDE/>
      <w:autoSpaceDN/>
      <w:spacing w:before="280" w:after="280"/>
    </w:pPr>
    <w:rPr>
      <w:sz w:val="24"/>
      <w:szCs w:val="24"/>
      <w:lang w:eastAsia="ar-SA"/>
    </w:rPr>
  </w:style>
  <w:style w:type="paragraph" w:customStyle="1" w:styleId="afc">
    <w:name w:val="Базовый"/>
    <w:rsid w:val="009C1172"/>
    <w:pPr>
      <w:widowControl w:val="0"/>
      <w:suppressAutoHyphens/>
      <w:spacing w:after="200" w:line="276" w:lineRule="auto"/>
    </w:pPr>
    <w:rPr>
      <w:rFonts w:eastAsia="SimSun" w:cs="Mangal"/>
      <w:sz w:val="24"/>
      <w:szCs w:val="24"/>
      <w:lang w:eastAsia="zh-CN" w:bidi="hi-IN"/>
    </w:rPr>
  </w:style>
  <w:style w:type="paragraph" w:styleId="afd">
    <w:name w:val="TOC Heading"/>
    <w:basedOn w:val="1"/>
    <w:next w:val="a"/>
    <w:uiPriority w:val="39"/>
    <w:semiHidden/>
    <w:unhideWhenUsed/>
    <w:qFormat/>
    <w:rsid w:val="005A2A29"/>
    <w:pPr>
      <w:keepLines/>
      <w:numPr>
        <w:numId w:val="0"/>
      </w:numPr>
      <w:autoSpaceDE/>
      <w:autoSpaceDN/>
      <w:spacing w:before="480" w:after="0" w:line="276" w:lineRule="auto"/>
      <w:outlineLvl w:val="9"/>
    </w:pPr>
    <w:rPr>
      <w:rFonts w:ascii="Cambria" w:hAnsi="Cambria" w:cs="Times New Roman"/>
      <w:color w:val="365F91"/>
      <w:kern w:val="0"/>
      <w:sz w:val="28"/>
      <w:szCs w:val="28"/>
      <w:lang w:eastAsia="en-US"/>
    </w:rPr>
  </w:style>
  <w:style w:type="paragraph" w:styleId="25">
    <w:name w:val="toc 2"/>
    <w:basedOn w:val="a"/>
    <w:next w:val="a"/>
    <w:autoRedefine/>
    <w:uiPriority w:val="39"/>
    <w:unhideWhenUsed/>
    <w:qFormat/>
    <w:rsid w:val="005A2A29"/>
    <w:pPr>
      <w:autoSpaceDE/>
      <w:autoSpaceDN/>
      <w:spacing w:after="100" w:line="276" w:lineRule="auto"/>
      <w:ind w:left="220"/>
    </w:pPr>
    <w:rPr>
      <w:rFonts w:ascii="Calibri" w:hAnsi="Calibri"/>
      <w:sz w:val="22"/>
      <w:szCs w:val="22"/>
      <w:lang w:eastAsia="en-US"/>
    </w:rPr>
  </w:style>
  <w:style w:type="paragraph" w:styleId="38">
    <w:name w:val="toc 3"/>
    <w:basedOn w:val="a"/>
    <w:next w:val="a"/>
    <w:autoRedefine/>
    <w:uiPriority w:val="39"/>
    <w:unhideWhenUsed/>
    <w:qFormat/>
    <w:rsid w:val="005A2A29"/>
    <w:pPr>
      <w:autoSpaceDE/>
      <w:autoSpaceDN/>
      <w:spacing w:after="100" w:line="276" w:lineRule="auto"/>
      <w:ind w:left="440"/>
    </w:pPr>
    <w:rPr>
      <w:rFonts w:ascii="Calibri" w:hAnsi="Calibri"/>
      <w:sz w:val="22"/>
      <w:szCs w:val="22"/>
      <w:lang w:eastAsia="en-US"/>
    </w:rPr>
  </w:style>
  <w:style w:type="character" w:styleId="afe">
    <w:name w:val="Placeholder Text"/>
    <w:basedOn w:val="a0"/>
    <w:uiPriority w:val="99"/>
    <w:semiHidden/>
    <w:rsid w:val="00960382"/>
    <w:rPr>
      <w:color w:val="808080"/>
    </w:rPr>
  </w:style>
  <w:style w:type="character" w:customStyle="1" w:styleId="20">
    <w:name w:val="Заголовок 2 Знак"/>
    <w:basedOn w:val="a0"/>
    <w:link w:val="2"/>
    <w:semiHidden/>
    <w:rsid w:val="00044EB0"/>
    <w:rPr>
      <w:rFonts w:asciiTheme="majorHAnsi" w:eastAsiaTheme="majorEastAsia" w:hAnsiTheme="majorHAnsi" w:cstheme="majorBidi"/>
      <w:b/>
      <w:bCs/>
      <w:color w:val="4F81BD" w:themeColor="accent1"/>
      <w:sz w:val="26"/>
      <w:szCs w:val="26"/>
    </w:rPr>
  </w:style>
  <w:style w:type="character" w:customStyle="1" w:styleId="af9">
    <w:name w:val="Абзац списка Знак"/>
    <w:link w:val="af8"/>
    <w:uiPriority w:val="34"/>
    <w:rsid w:val="00044EB0"/>
    <w:rPr>
      <w:rFonts w:ascii="Calibri" w:eastAsia="Calibri" w:hAnsi="Calibri"/>
      <w:sz w:val="22"/>
      <w:szCs w:val="22"/>
      <w:lang w:eastAsia="en-US"/>
    </w:rPr>
  </w:style>
  <w:style w:type="paragraph" w:styleId="HTML0">
    <w:name w:val="HTML Preformatted"/>
    <w:basedOn w:val="a"/>
    <w:link w:val="HTML1"/>
    <w:uiPriority w:val="99"/>
    <w:unhideWhenUsed/>
    <w:rsid w:val="00FC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1">
    <w:name w:val="Стандартный HTML Знак"/>
    <w:basedOn w:val="a0"/>
    <w:link w:val="HTML0"/>
    <w:uiPriority w:val="99"/>
    <w:rsid w:val="00FC6CE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11602205">
      <w:bodyDiv w:val="1"/>
      <w:marLeft w:val="0"/>
      <w:marRight w:val="0"/>
      <w:marTop w:val="0"/>
      <w:marBottom w:val="0"/>
      <w:divBdr>
        <w:top w:val="none" w:sz="0" w:space="0" w:color="auto"/>
        <w:left w:val="none" w:sz="0" w:space="0" w:color="auto"/>
        <w:bottom w:val="none" w:sz="0" w:space="0" w:color="auto"/>
        <w:right w:val="none" w:sz="0" w:space="0" w:color="auto"/>
      </w:divBdr>
    </w:div>
    <w:div w:id="679040356">
      <w:bodyDiv w:val="1"/>
      <w:marLeft w:val="0"/>
      <w:marRight w:val="0"/>
      <w:marTop w:val="0"/>
      <w:marBottom w:val="0"/>
      <w:divBdr>
        <w:top w:val="none" w:sz="0" w:space="0" w:color="auto"/>
        <w:left w:val="none" w:sz="0" w:space="0" w:color="auto"/>
        <w:bottom w:val="none" w:sz="0" w:space="0" w:color="auto"/>
        <w:right w:val="none" w:sz="0" w:space="0" w:color="auto"/>
      </w:divBdr>
    </w:div>
    <w:div w:id="130608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99" Type="http://schemas.openxmlformats.org/officeDocument/2006/relationships/image" Target="media/image292.wmf"/><Relationship Id="rId303" Type="http://schemas.openxmlformats.org/officeDocument/2006/relationships/image" Target="media/image296.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56.wmf"/><Relationship Id="rId84" Type="http://schemas.openxmlformats.org/officeDocument/2006/relationships/image" Target="media/image77.wmf"/><Relationship Id="rId138" Type="http://schemas.openxmlformats.org/officeDocument/2006/relationships/image" Target="media/image131.wmf"/><Relationship Id="rId159" Type="http://schemas.openxmlformats.org/officeDocument/2006/relationships/image" Target="media/image152.wmf"/><Relationship Id="rId324" Type="http://schemas.openxmlformats.org/officeDocument/2006/relationships/image" Target="media/image317.wmf"/><Relationship Id="rId345" Type="http://schemas.openxmlformats.org/officeDocument/2006/relationships/image" Target="media/image338.wmf"/><Relationship Id="rId366" Type="http://schemas.openxmlformats.org/officeDocument/2006/relationships/image" Target="media/image359.wmf"/><Relationship Id="rId170" Type="http://schemas.openxmlformats.org/officeDocument/2006/relationships/image" Target="media/image163.wmf"/><Relationship Id="rId191" Type="http://schemas.openxmlformats.org/officeDocument/2006/relationships/image" Target="media/image184.wmf"/><Relationship Id="rId205" Type="http://schemas.openxmlformats.org/officeDocument/2006/relationships/image" Target="media/image198.wmf"/><Relationship Id="rId226" Type="http://schemas.openxmlformats.org/officeDocument/2006/relationships/image" Target="media/image219.wmf"/><Relationship Id="rId247" Type="http://schemas.openxmlformats.org/officeDocument/2006/relationships/image" Target="media/image240.wmf"/><Relationship Id="rId107" Type="http://schemas.openxmlformats.org/officeDocument/2006/relationships/image" Target="media/image100.wmf"/><Relationship Id="rId268" Type="http://schemas.openxmlformats.org/officeDocument/2006/relationships/image" Target="media/image261.wmf"/><Relationship Id="rId289" Type="http://schemas.openxmlformats.org/officeDocument/2006/relationships/image" Target="media/image282.wmf"/><Relationship Id="rId11" Type="http://schemas.openxmlformats.org/officeDocument/2006/relationships/image" Target="media/image4.wmf"/><Relationship Id="rId32" Type="http://schemas.openxmlformats.org/officeDocument/2006/relationships/image" Target="media/image25.wmf"/><Relationship Id="rId53" Type="http://schemas.openxmlformats.org/officeDocument/2006/relationships/image" Target="media/image46.wmf"/><Relationship Id="rId74" Type="http://schemas.openxmlformats.org/officeDocument/2006/relationships/image" Target="media/image67.wmf"/><Relationship Id="rId128" Type="http://schemas.openxmlformats.org/officeDocument/2006/relationships/image" Target="media/image121.wmf"/><Relationship Id="rId149" Type="http://schemas.openxmlformats.org/officeDocument/2006/relationships/image" Target="media/image142.wmf"/><Relationship Id="rId314" Type="http://schemas.openxmlformats.org/officeDocument/2006/relationships/image" Target="media/image307.wmf"/><Relationship Id="rId335" Type="http://schemas.openxmlformats.org/officeDocument/2006/relationships/image" Target="media/image328.wmf"/><Relationship Id="rId356" Type="http://schemas.openxmlformats.org/officeDocument/2006/relationships/image" Target="media/image349.wmf"/><Relationship Id="rId377" Type="http://schemas.openxmlformats.org/officeDocument/2006/relationships/image" Target="media/image370.emf"/><Relationship Id="rId5" Type="http://schemas.openxmlformats.org/officeDocument/2006/relationships/webSettings" Target="webSettings.xml"/><Relationship Id="rId95" Type="http://schemas.openxmlformats.org/officeDocument/2006/relationships/image" Target="media/image88.wmf"/><Relationship Id="rId160" Type="http://schemas.openxmlformats.org/officeDocument/2006/relationships/image" Target="media/image153.wmf"/><Relationship Id="rId181" Type="http://schemas.openxmlformats.org/officeDocument/2006/relationships/image" Target="media/image174.wmf"/><Relationship Id="rId216" Type="http://schemas.openxmlformats.org/officeDocument/2006/relationships/image" Target="media/image209.wmf"/><Relationship Id="rId237" Type="http://schemas.openxmlformats.org/officeDocument/2006/relationships/image" Target="media/image230.wmf"/><Relationship Id="rId258" Type="http://schemas.openxmlformats.org/officeDocument/2006/relationships/image" Target="media/image251.wmf"/><Relationship Id="rId279" Type="http://schemas.openxmlformats.org/officeDocument/2006/relationships/image" Target="media/image272.wmf"/><Relationship Id="rId22" Type="http://schemas.openxmlformats.org/officeDocument/2006/relationships/image" Target="media/image15.wmf"/><Relationship Id="rId43" Type="http://schemas.openxmlformats.org/officeDocument/2006/relationships/image" Target="media/image36.wmf"/><Relationship Id="rId64" Type="http://schemas.openxmlformats.org/officeDocument/2006/relationships/image" Target="media/image57.wmf"/><Relationship Id="rId118" Type="http://schemas.openxmlformats.org/officeDocument/2006/relationships/image" Target="media/image111.wmf"/><Relationship Id="rId139" Type="http://schemas.openxmlformats.org/officeDocument/2006/relationships/image" Target="media/image132.wmf"/><Relationship Id="rId290" Type="http://schemas.openxmlformats.org/officeDocument/2006/relationships/image" Target="media/image283.wmf"/><Relationship Id="rId304" Type="http://schemas.openxmlformats.org/officeDocument/2006/relationships/image" Target="media/image297.wmf"/><Relationship Id="rId325" Type="http://schemas.openxmlformats.org/officeDocument/2006/relationships/image" Target="media/image318.wmf"/><Relationship Id="rId346" Type="http://schemas.openxmlformats.org/officeDocument/2006/relationships/image" Target="media/image339.wmf"/><Relationship Id="rId367" Type="http://schemas.openxmlformats.org/officeDocument/2006/relationships/image" Target="media/image360.wmf"/><Relationship Id="rId85" Type="http://schemas.openxmlformats.org/officeDocument/2006/relationships/image" Target="media/image78.wmf"/><Relationship Id="rId150" Type="http://schemas.openxmlformats.org/officeDocument/2006/relationships/image" Target="media/image143.wmf"/><Relationship Id="rId171" Type="http://schemas.openxmlformats.org/officeDocument/2006/relationships/image" Target="media/image164.wmf"/><Relationship Id="rId192" Type="http://schemas.openxmlformats.org/officeDocument/2006/relationships/image" Target="media/image185.wmf"/><Relationship Id="rId206" Type="http://schemas.openxmlformats.org/officeDocument/2006/relationships/image" Target="media/image199.wmf"/><Relationship Id="rId227" Type="http://schemas.openxmlformats.org/officeDocument/2006/relationships/image" Target="media/image220.wmf"/><Relationship Id="rId248" Type="http://schemas.openxmlformats.org/officeDocument/2006/relationships/image" Target="media/image241.wmf"/><Relationship Id="rId269" Type="http://schemas.openxmlformats.org/officeDocument/2006/relationships/image" Target="media/image262.wmf"/><Relationship Id="rId12" Type="http://schemas.openxmlformats.org/officeDocument/2006/relationships/image" Target="media/image5.wmf"/><Relationship Id="rId33" Type="http://schemas.openxmlformats.org/officeDocument/2006/relationships/image" Target="media/image26.wmf"/><Relationship Id="rId108" Type="http://schemas.openxmlformats.org/officeDocument/2006/relationships/image" Target="media/image101.wmf"/><Relationship Id="rId129" Type="http://schemas.openxmlformats.org/officeDocument/2006/relationships/image" Target="media/image122.wmf"/><Relationship Id="rId280" Type="http://schemas.openxmlformats.org/officeDocument/2006/relationships/image" Target="media/image273.wmf"/><Relationship Id="rId315" Type="http://schemas.openxmlformats.org/officeDocument/2006/relationships/image" Target="media/image308.wmf"/><Relationship Id="rId336" Type="http://schemas.openxmlformats.org/officeDocument/2006/relationships/image" Target="media/image329.wmf"/><Relationship Id="rId357" Type="http://schemas.openxmlformats.org/officeDocument/2006/relationships/image" Target="media/image350.wmf"/><Relationship Id="rId54" Type="http://schemas.openxmlformats.org/officeDocument/2006/relationships/image" Target="media/image47.wmf"/><Relationship Id="rId75" Type="http://schemas.openxmlformats.org/officeDocument/2006/relationships/image" Target="media/image68.wmf"/><Relationship Id="rId96" Type="http://schemas.openxmlformats.org/officeDocument/2006/relationships/image" Target="media/image89.wmf"/><Relationship Id="rId140" Type="http://schemas.openxmlformats.org/officeDocument/2006/relationships/image" Target="media/image133.wmf"/><Relationship Id="rId161" Type="http://schemas.openxmlformats.org/officeDocument/2006/relationships/image" Target="media/image154.wmf"/><Relationship Id="rId182" Type="http://schemas.openxmlformats.org/officeDocument/2006/relationships/image" Target="media/image175.wmf"/><Relationship Id="rId217" Type="http://schemas.openxmlformats.org/officeDocument/2006/relationships/image" Target="media/image210.wmf"/><Relationship Id="rId378" Type="http://schemas.openxmlformats.org/officeDocument/2006/relationships/image" Target="media/image371.emf"/><Relationship Id="rId6" Type="http://schemas.openxmlformats.org/officeDocument/2006/relationships/footnotes" Target="footnotes.xml"/><Relationship Id="rId238" Type="http://schemas.openxmlformats.org/officeDocument/2006/relationships/image" Target="media/image231.wmf"/><Relationship Id="rId259" Type="http://schemas.openxmlformats.org/officeDocument/2006/relationships/image" Target="media/image252.wmf"/><Relationship Id="rId23" Type="http://schemas.openxmlformats.org/officeDocument/2006/relationships/image" Target="media/image16.wmf"/><Relationship Id="rId119" Type="http://schemas.openxmlformats.org/officeDocument/2006/relationships/image" Target="media/image112.wmf"/><Relationship Id="rId270" Type="http://schemas.openxmlformats.org/officeDocument/2006/relationships/image" Target="media/image263.wmf"/><Relationship Id="rId291" Type="http://schemas.openxmlformats.org/officeDocument/2006/relationships/image" Target="media/image284.wmf"/><Relationship Id="rId305" Type="http://schemas.openxmlformats.org/officeDocument/2006/relationships/image" Target="media/image298.wmf"/><Relationship Id="rId326" Type="http://schemas.openxmlformats.org/officeDocument/2006/relationships/image" Target="media/image319.wmf"/><Relationship Id="rId347" Type="http://schemas.openxmlformats.org/officeDocument/2006/relationships/image" Target="media/image340.wmf"/><Relationship Id="rId44" Type="http://schemas.openxmlformats.org/officeDocument/2006/relationships/image" Target="media/image37.wmf"/><Relationship Id="rId65" Type="http://schemas.openxmlformats.org/officeDocument/2006/relationships/image" Target="media/image58.wmf"/><Relationship Id="rId86" Type="http://schemas.openxmlformats.org/officeDocument/2006/relationships/image" Target="media/image79.wmf"/><Relationship Id="rId130" Type="http://schemas.openxmlformats.org/officeDocument/2006/relationships/image" Target="media/image123.wmf"/><Relationship Id="rId151" Type="http://schemas.openxmlformats.org/officeDocument/2006/relationships/image" Target="media/image144.wmf"/><Relationship Id="rId368" Type="http://schemas.openxmlformats.org/officeDocument/2006/relationships/image" Target="media/image361.wmf"/><Relationship Id="rId172" Type="http://schemas.openxmlformats.org/officeDocument/2006/relationships/image" Target="media/image165.wmf"/><Relationship Id="rId193" Type="http://schemas.openxmlformats.org/officeDocument/2006/relationships/image" Target="media/image186.wmf"/><Relationship Id="rId207" Type="http://schemas.openxmlformats.org/officeDocument/2006/relationships/image" Target="media/image200.wmf"/><Relationship Id="rId228" Type="http://schemas.openxmlformats.org/officeDocument/2006/relationships/image" Target="media/image221.wmf"/><Relationship Id="rId249" Type="http://schemas.openxmlformats.org/officeDocument/2006/relationships/image" Target="media/image242.wmf"/><Relationship Id="rId13" Type="http://schemas.openxmlformats.org/officeDocument/2006/relationships/image" Target="media/image6.wmf"/><Relationship Id="rId109" Type="http://schemas.openxmlformats.org/officeDocument/2006/relationships/image" Target="media/image102.wmf"/><Relationship Id="rId260" Type="http://schemas.openxmlformats.org/officeDocument/2006/relationships/image" Target="media/image253.wmf"/><Relationship Id="rId281" Type="http://schemas.openxmlformats.org/officeDocument/2006/relationships/image" Target="media/image274.wmf"/><Relationship Id="rId316" Type="http://schemas.openxmlformats.org/officeDocument/2006/relationships/image" Target="media/image309.wmf"/><Relationship Id="rId337" Type="http://schemas.openxmlformats.org/officeDocument/2006/relationships/image" Target="media/image330.wmf"/><Relationship Id="rId34" Type="http://schemas.openxmlformats.org/officeDocument/2006/relationships/image" Target="media/image27.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20" Type="http://schemas.openxmlformats.org/officeDocument/2006/relationships/image" Target="media/image113.wmf"/><Relationship Id="rId141" Type="http://schemas.openxmlformats.org/officeDocument/2006/relationships/image" Target="media/image134.wmf"/><Relationship Id="rId358" Type="http://schemas.openxmlformats.org/officeDocument/2006/relationships/image" Target="media/image351.wmf"/><Relationship Id="rId379" Type="http://schemas.openxmlformats.org/officeDocument/2006/relationships/image" Target="media/image372.emf"/><Relationship Id="rId7" Type="http://schemas.openxmlformats.org/officeDocument/2006/relationships/endnotes" Target="endnotes.xml"/><Relationship Id="rId162" Type="http://schemas.openxmlformats.org/officeDocument/2006/relationships/image" Target="media/image155.wmf"/><Relationship Id="rId183" Type="http://schemas.openxmlformats.org/officeDocument/2006/relationships/image" Target="media/image176.wmf"/><Relationship Id="rId218" Type="http://schemas.openxmlformats.org/officeDocument/2006/relationships/image" Target="media/image211.wmf"/><Relationship Id="rId239" Type="http://schemas.openxmlformats.org/officeDocument/2006/relationships/image" Target="media/image232.wmf"/><Relationship Id="rId250" Type="http://schemas.openxmlformats.org/officeDocument/2006/relationships/image" Target="media/image243.wmf"/><Relationship Id="rId271" Type="http://schemas.openxmlformats.org/officeDocument/2006/relationships/image" Target="media/image264.wmf"/><Relationship Id="rId292" Type="http://schemas.openxmlformats.org/officeDocument/2006/relationships/image" Target="media/image285.wmf"/><Relationship Id="rId306" Type="http://schemas.openxmlformats.org/officeDocument/2006/relationships/image" Target="media/image299.wmf"/><Relationship Id="rId24" Type="http://schemas.openxmlformats.org/officeDocument/2006/relationships/image" Target="media/image17.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31" Type="http://schemas.openxmlformats.org/officeDocument/2006/relationships/image" Target="media/image124.wmf"/><Relationship Id="rId327" Type="http://schemas.openxmlformats.org/officeDocument/2006/relationships/image" Target="media/image320.wmf"/><Relationship Id="rId348" Type="http://schemas.openxmlformats.org/officeDocument/2006/relationships/image" Target="media/image341.wmf"/><Relationship Id="rId369" Type="http://schemas.openxmlformats.org/officeDocument/2006/relationships/image" Target="media/image362.wmf"/><Relationship Id="rId152" Type="http://schemas.openxmlformats.org/officeDocument/2006/relationships/image" Target="media/image145.wmf"/><Relationship Id="rId173" Type="http://schemas.openxmlformats.org/officeDocument/2006/relationships/image" Target="media/image166.wmf"/><Relationship Id="rId194" Type="http://schemas.openxmlformats.org/officeDocument/2006/relationships/image" Target="media/image187.wmf"/><Relationship Id="rId208" Type="http://schemas.openxmlformats.org/officeDocument/2006/relationships/image" Target="media/image201.wmf"/><Relationship Id="rId229" Type="http://schemas.openxmlformats.org/officeDocument/2006/relationships/image" Target="media/image222.wmf"/><Relationship Id="rId380" Type="http://schemas.openxmlformats.org/officeDocument/2006/relationships/footer" Target="footer1.xml"/><Relationship Id="rId240" Type="http://schemas.openxmlformats.org/officeDocument/2006/relationships/image" Target="media/image233.wmf"/><Relationship Id="rId261" Type="http://schemas.openxmlformats.org/officeDocument/2006/relationships/image" Target="media/image254.wmf"/><Relationship Id="rId14" Type="http://schemas.openxmlformats.org/officeDocument/2006/relationships/image" Target="media/image7.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282" Type="http://schemas.openxmlformats.org/officeDocument/2006/relationships/image" Target="media/image275.wmf"/><Relationship Id="rId317" Type="http://schemas.openxmlformats.org/officeDocument/2006/relationships/image" Target="media/image310.wmf"/><Relationship Id="rId338" Type="http://schemas.openxmlformats.org/officeDocument/2006/relationships/image" Target="media/image331.wmf"/><Relationship Id="rId359" Type="http://schemas.openxmlformats.org/officeDocument/2006/relationships/image" Target="media/image352.wmf"/><Relationship Id="rId8" Type="http://schemas.openxmlformats.org/officeDocument/2006/relationships/image" Target="media/image1.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184" Type="http://schemas.openxmlformats.org/officeDocument/2006/relationships/image" Target="media/image177.wmf"/><Relationship Id="rId219" Type="http://schemas.openxmlformats.org/officeDocument/2006/relationships/image" Target="media/image212.wmf"/><Relationship Id="rId370" Type="http://schemas.openxmlformats.org/officeDocument/2006/relationships/image" Target="media/image363.wmf"/><Relationship Id="rId230" Type="http://schemas.openxmlformats.org/officeDocument/2006/relationships/image" Target="media/image223.wmf"/><Relationship Id="rId251" Type="http://schemas.openxmlformats.org/officeDocument/2006/relationships/image" Target="media/image244.wmf"/><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272" Type="http://schemas.openxmlformats.org/officeDocument/2006/relationships/image" Target="media/image265.wmf"/><Relationship Id="rId293" Type="http://schemas.openxmlformats.org/officeDocument/2006/relationships/image" Target="media/image286.wmf"/><Relationship Id="rId307" Type="http://schemas.openxmlformats.org/officeDocument/2006/relationships/image" Target="media/image300.wmf"/><Relationship Id="rId328" Type="http://schemas.openxmlformats.org/officeDocument/2006/relationships/image" Target="media/image321.wmf"/><Relationship Id="rId349" Type="http://schemas.openxmlformats.org/officeDocument/2006/relationships/image" Target="media/image342.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95" Type="http://schemas.openxmlformats.org/officeDocument/2006/relationships/image" Target="media/image188.wmf"/><Relationship Id="rId209" Type="http://schemas.openxmlformats.org/officeDocument/2006/relationships/image" Target="media/image202.wmf"/><Relationship Id="rId360" Type="http://schemas.openxmlformats.org/officeDocument/2006/relationships/image" Target="media/image353.wmf"/><Relationship Id="rId381" Type="http://schemas.openxmlformats.org/officeDocument/2006/relationships/footer" Target="footer2.xml"/><Relationship Id="rId220" Type="http://schemas.openxmlformats.org/officeDocument/2006/relationships/image" Target="media/image213.wmf"/><Relationship Id="rId241" Type="http://schemas.openxmlformats.org/officeDocument/2006/relationships/image" Target="media/image234.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262" Type="http://schemas.openxmlformats.org/officeDocument/2006/relationships/image" Target="media/image255.wmf"/><Relationship Id="rId283" Type="http://schemas.openxmlformats.org/officeDocument/2006/relationships/image" Target="media/image276.wmf"/><Relationship Id="rId318" Type="http://schemas.openxmlformats.org/officeDocument/2006/relationships/image" Target="media/image311.wmf"/><Relationship Id="rId339" Type="http://schemas.openxmlformats.org/officeDocument/2006/relationships/image" Target="media/image332.wmf"/><Relationship Id="rId78" Type="http://schemas.openxmlformats.org/officeDocument/2006/relationships/image" Target="media/image71.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6.wmf"/><Relationship Id="rId164" Type="http://schemas.openxmlformats.org/officeDocument/2006/relationships/image" Target="media/image157.wmf"/><Relationship Id="rId185" Type="http://schemas.openxmlformats.org/officeDocument/2006/relationships/image" Target="media/image178.wmf"/><Relationship Id="rId350" Type="http://schemas.openxmlformats.org/officeDocument/2006/relationships/image" Target="media/image343.wmf"/><Relationship Id="rId371" Type="http://schemas.openxmlformats.org/officeDocument/2006/relationships/image" Target="media/image364.wmf"/><Relationship Id="rId9" Type="http://schemas.openxmlformats.org/officeDocument/2006/relationships/image" Target="media/image2.wmf"/><Relationship Id="rId210" Type="http://schemas.openxmlformats.org/officeDocument/2006/relationships/image" Target="media/image203.wmf"/><Relationship Id="rId26" Type="http://schemas.openxmlformats.org/officeDocument/2006/relationships/image" Target="media/image19.wmf"/><Relationship Id="rId231" Type="http://schemas.openxmlformats.org/officeDocument/2006/relationships/image" Target="media/image224.wmf"/><Relationship Id="rId252" Type="http://schemas.openxmlformats.org/officeDocument/2006/relationships/image" Target="media/image245.wmf"/><Relationship Id="rId273" Type="http://schemas.openxmlformats.org/officeDocument/2006/relationships/image" Target="media/image266.wmf"/><Relationship Id="rId294" Type="http://schemas.openxmlformats.org/officeDocument/2006/relationships/image" Target="media/image287.wmf"/><Relationship Id="rId308" Type="http://schemas.openxmlformats.org/officeDocument/2006/relationships/image" Target="media/image301.wmf"/><Relationship Id="rId329" Type="http://schemas.openxmlformats.org/officeDocument/2006/relationships/image" Target="media/image322.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340" Type="http://schemas.openxmlformats.org/officeDocument/2006/relationships/image" Target="media/image333.wmf"/><Relationship Id="rId361" Type="http://schemas.openxmlformats.org/officeDocument/2006/relationships/image" Target="media/image354.wmf"/><Relationship Id="rId196" Type="http://schemas.openxmlformats.org/officeDocument/2006/relationships/image" Target="media/image189.wmf"/><Relationship Id="rId200" Type="http://schemas.openxmlformats.org/officeDocument/2006/relationships/image" Target="media/image193.wmf"/><Relationship Id="rId382" Type="http://schemas.openxmlformats.org/officeDocument/2006/relationships/fontTable" Target="fontTable.xml"/><Relationship Id="rId16" Type="http://schemas.openxmlformats.org/officeDocument/2006/relationships/image" Target="media/image9.wmf"/><Relationship Id="rId221" Type="http://schemas.openxmlformats.org/officeDocument/2006/relationships/image" Target="media/image214.wmf"/><Relationship Id="rId242" Type="http://schemas.openxmlformats.org/officeDocument/2006/relationships/image" Target="media/image235.wmf"/><Relationship Id="rId263" Type="http://schemas.openxmlformats.org/officeDocument/2006/relationships/image" Target="media/image256.wmf"/><Relationship Id="rId284" Type="http://schemas.openxmlformats.org/officeDocument/2006/relationships/image" Target="media/image277.wmf"/><Relationship Id="rId319" Type="http://schemas.openxmlformats.org/officeDocument/2006/relationships/image" Target="media/image312.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7.wmf"/><Relationship Id="rId330" Type="http://schemas.openxmlformats.org/officeDocument/2006/relationships/image" Target="media/image323.wmf"/><Relationship Id="rId90" Type="http://schemas.openxmlformats.org/officeDocument/2006/relationships/image" Target="media/image83.wmf"/><Relationship Id="rId165" Type="http://schemas.openxmlformats.org/officeDocument/2006/relationships/image" Target="media/image158.wmf"/><Relationship Id="rId186" Type="http://schemas.openxmlformats.org/officeDocument/2006/relationships/image" Target="media/image179.wmf"/><Relationship Id="rId351" Type="http://schemas.openxmlformats.org/officeDocument/2006/relationships/image" Target="media/image344.wmf"/><Relationship Id="rId372" Type="http://schemas.openxmlformats.org/officeDocument/2006/relationships/image" Target="media/image365.wmf"/><Relationship Id="rId211" Type="http://schemas.openxmlformats.org/officeDocument/2006/relationships/image" Target="media/image204.wmf"/><Relationship Id="rId232" Type="http://schemas.openxmlformats.org/officeDocument/2006/relationships/image" Target="media/image225.wmf"/><Relationship Id="rId253" Type="http://schemas.openxmlformats.org/officeDocument/2006/relationships/image" Target="media/image246.wmf"/><Relationship Id="rId274" Type="http://schemas.openxmlformats.org/officeDocument/2006/relationships/image" Target="media/image267.wmf"/><Relationship Id="rId295" Type="http://schemas.openxmlformats.org/officeDocument/2006/relationships/image" Target="media/image288.wmf"/><Relationship Id="rId309" Type="http://schemas.openxmlformats.org/officeDocument/2006/relationships/image" Target="media/image302.wmf"/><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2.wmf"/><Relationship Id="rId113" Type="http://schemas.openxmlformats.org/officeDocument/2006/relationships/image" Target="media/image106.wmf"/><Relationship Id="rId134" Type="http://schemas.openxmlformats.org/officeDocument/2006/relationships/image" Target="media/image127.wmf"/><Relationship Id="rId320" Type="http://schemas.openxmlformats.org/officeDocument/2006/relationships/image" Target="media/image313.wmf"/><Relationship Id="rId80" Type="http://schemas.openxmlformats.org/officeDocument/2006/relationships/image" Target="media/image73.wmf"/><Relationship Id="rId155" Type="http://schemas.openxmlformats.org/officeDocument/2006/relationships/image" Target="media/image148.wmf"/><Relationship Id="rId176" Type="http://schemas.openxmlformats.org/officeDocument/2006/relationships/image" Target="media/image169.wmf"/><Relationship Id="rId197" Type="http://schemas.openxmlformats.org/officeDocument/2006/relationships/image" Target="media/image190.wmf"/><Relationship Id="rId341" Type="http://schemas.openxmlformats.org/officeDocument/2006/relationships/image" Target="media/image334.wmf"/><Relationship Id="rId362" Type="http://schemas.openxmlformats.org/officeDocument/2006/relationships/image" Target="media/image355.wmf"/><Relationship Id="rId383" Type="http://schemas.openxmlformats.org/officeDocument/2006/relationships/theme" Target="theme/theme1.xml"/><Relationship Id="rId201" Type="http://schemas.openxmlformats.org/officeDocument/2006/relationships/image" Target="media/image194.wmf"/><Relationship Id="rId222" Type="http://schemas.openxmlformats.org/officeDocument/2006/relationships/image" Target="media/image215.wmf"/><Relationship Id="rId243" Type="http://schemas.openxmlformats.org/officeDocument/2006/relationships/image" Target="media/image236.wmf"/><Relationship Id="rId264" Type="http://schemas.openxmlformats.org/officeDocument/2006/relationships/image" Target="media/image257.wmf"/><Relationship Id="rId285" Type="http://schemas.openxmlformats.org/officeDocument/2006/relationships/image" Target="media/image278.wmf"/><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24" Type="http://schemas.openxmlformats.org/officeDocument/2006/relationships/image" Target="media/image117.wmf"/><Relationship Id="rId310" Type="http://schemas.openxmlformats.org/officeDocument/2006/relationships/image" Target="media/image303.wmf"/><Relationship Id="rId70" Type="http://schemas.openxmlformats.org/officeDocument/2006/relationships/image" Target="media/image63.wmf"/><Relationship Id="rId91" Type="http://schemas.openxmlformats.org/officeDocument/2006/relationships/image" Target="media/image84.wmf"/><Relationship Id="rId145" Type="http://schemas.openxmlformats.org/officeDocument/2006/relationships/image" Target="media/image138.wmf"/><Relationship Id="rId166" Type="http://schemas.openxmlformats.org/officeDocument/2006/relationships/image" Target="media/image159.wmf"/><Relationship Id="rId187" Type="http://schemas.openxmlformats.org/officeDocument/2006/relationships/image" Target="media/image180.wmf"/><Relationship Id="rId331" Type="http://schemas.openxmlformats.org/officeDocument/2006/relationships/image" Target="media/image324.wmf"/><Relationship Id="rId352" Type="http://schemas.openxmlformats.org/officeDocument/2006/relationships/image" Target="media/image345.wmf"/><Relationship Id="rId373" Type="http://schemas.openxmlformats.org/officeDocument/2006/relationships/image" Target="media/image366.wmf"/><Relationship Id="rId1" Type="http://schemas.openxmlformats.org/officeDocument/2006/relationships/customXml" Target="../customXml/item1.xml"/><Relationship Id="rId212" Type="http://schemas.openxmlformats.org/officeDocument/2006/relationships/image" Target="media/image205.wmf"/><Relationship Id="rId233" Type="http://schemas.openxmlformats.org/officeDocument/2006/relationships/image" Target="media/image226.wmf"/><Relationship Id="rId254" Type="http://schemas.openxmlformats.org/officeDocument/2006/relationships/image" Target="media/image247.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275" Type="http://schemas.openxmlformats.org/officeDocument/2006/relationships/image" Target="media/image268.wmf"/><Relationship Id="rId296" Type="http://schemas.openxmlformats.org/officeDocument/2006/relationships/image" Target="media/image289.wmf"/><Relationship Id="rId300" Type="http://schemas.openxmlformats.org/officeDocument/2006/relationships/image" Target="media/image293.wmf"/><Relationship Id="rId60" Type="http://schemas.openxmlformats.org/officeDocument/2006/relationships/image" Target="media/image53.wmf"/><Relationship Id="rId81" Type="http://schemas.openxmlformats.org/officeDocument/2006/relationships/image" Target="media/image74.wmf"/><Relationship Id="rId135" Type="http://schemas.openxmlformats.org/officeDocument/2006/relationships/image" Target="media/image128.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321" Type="http://schemas.openxmlformats.org/officeDocument/2006/relationships/image" Target="media/image314.wmf"/><Relationship Id="rId342" Type="http://schemas.openxmlformats.org/officeDocument/2006/relationships/image" Target="media/image335.wmf"/><Relationship Id="rId363" Type="http://schemas.openxmlformats.org/officeDocument/2006/relationships/image" Target="media/image356.wmf"/><Relationship Id="rId202" Type="http://schemas.openxmlformats.org/officeDocument/2006/relationships/image" Target="media/image195.wmf"/><Relationship Id="rId223" Type="http://schemas.openxmlformats.org/officeDocument/2006/relationships/image" Target="media/image216.wmf"/><Relationship Id="rId244" Type="http://schemas.openxmlformats.org/officeDocument/2006/relationships/image" Target="media/image237.wmf"/><Relationship Id="rId18" Type="http://schemas.openxmlformats.org/officeDocument/2006/relationships/image" Target="media/image11.wmf"/><Relationship Id="rId39" Type="http://schemas.openxmlformats.org/officeDocument/2006/relationships/image" Target="media/image32.wmf"/><Relationship Id="rId265" Type="http://schemas.openxmlformats.org/officeDocument/2006/relationships/image" Target="media/image258.wmf"/><Relationship Id="rId286" Type="http://schemas.openxmlformats.org/officeDocument/2006/relationships/image" Target="media/image279.wmf"/><Relationship Id="rId50" Type="http://schemas.openxmlformats.org/officeDocument/2006/relationships/image" Target="media/image43.wmf"/><Relationship Id="rId104" Type="http://schemas.openxmlformats.org/officeDocument/2006/relationships/image" Target="media/image97.wmf"/><Relationship Id="rId125" Type="http://schemas.openxmlformats.org/officeDocument/2006/relationships/image" Target="media/image118.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311" Type="http://schemas.openxmlformats.org/officeDocument/2006/relationships/image" Target="media/image304.wmf"/><Relationship Id="rId332" Type="http://schemas.openxmlformats.org/officeDocument/2006/relationships/image" Target="media/image325.wmf"/><Relationship Id="rId353" Type="http://schemas.openxmlformats.org/officeDocument/2006/relationships/image" Target="media/image346.wmf"/><Relationship Id="rId374" Type="http://schemas.openxmlformats.org/officeDocument/2006/relationships/image" Target="media/image367.wmf"/><Relationship Id="rId71" Type="http://schemas.openxmlformats.org/officeDocument/2006/relationships/image" Target="media/image64.wmf"/><Relationship Id="rId92" Type="http://schemas.openxmlformats.org/officeDocument/2006/relationships/image" Target="media/image85.wmf"/><Relationship Id="rId213" Type="http://schemas.openxmlformats.org/officeDocument/2006/relationships/image" Target="media/image206.wmf"/><Relationship Id="rId234" Type="http://schemas.openxmlformats.org/officeDocument/2006/relationships/image" Target="media/image227.wmf"/><Relationship Id="rId2" Type="http://schemas.openxmlformats.org/officeDocument/2006/relationships/numbering" Target="numbering.xml"/><Relationship Id="rId29" Type="http://schemas.openxmlformats.org/officeDocument/2006/relationships/image" Target="media/image22.wmf"/><Relationship Id="rId255" Type="http://schemas.openxmlformats.org/officeDocument/2006/relationships/image" Target="media/image248.wmf"/><Relationship Id="rId276" Type="http://schemas.openxmlformats.org/officeDocument/2006/relationships/image" Target="media/image269.wmf"/><Relationship Id="rId297" Type="http://schemas.openxmlformats.org/officeDocument/2006/relationships/image" Target="media/image290.wmf"/><Relationship Id="rId40" Type="http://schemas.openxmlformats.org/officeDocument/2006/relationships/image" Target="media/image33.wmf"/><Relationship Id="rId115" Type="http://schemas.openxmlformats.org/officeDocument/2006/relationships/image" Target="media/image108.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301" Type="http://schemas.openxmlformats.org/officeDocument/2006/relationships/image" Target="media/image294.wmf"/><Relationship Id="rId322" Type="http://schemas.openxmlformats.org/officeDocument/2006/relationships/image" Target="media/image315.wmf"/><Relationship Id="rId343" Type="http://schemas.openxmlformats.org/officeDocument/2006/relationships/image" Target="media/image336.wmf"/><Relationship Id="rId364" Type="http://schemas.openxmlformats.org/officeDocument/2006/relationships/image" Target="media/image357.wmf"/><Relationship Id="rId61" Type="http://schemas.openxmlformats.org/officeDocument/2006/relationships/image" Target="media/image54.wmf"/><Relationship Id="rId82" Type="http://schemas.openxmlformats.org/officeDocument/2006/relationships/image" Target="media/image75.wmf"/><Relationship Id="rId199" Type="http://schemas.openxmlformats.org/officeDocument/2006/relationships/image" Target="media/image192.wmf"/><Relationship Id="rId203" Type="http://schemas.openxmlformats.org/officeDocument/2006/relationships/image" Target="media/image196.wmf"/><Relationship Id="rId19" Type="http://schemas.openxmlformats.org/officeDocument/2006/relationships/image" Target="media/image12.wmf"/><Relationship Id="rId224" Type="http://schemas.openxmlformats.org/officeDocument/2006/relationships/image" Target="media/image217.wmf"/><Relationship Id="rId245" Type="http://schemas.openxmlformats.org/officeDocument/2006/relationships/image" Target="media/image238.wmf"/><Relationship Id="rId266" Type="http://schemas.openxmlformats.org/officeDocument/2006/relationships/image" Target="media/image259.wmf"/><Relationship Id="rId287" Type="http://schemas.openxmlformats.org/officeDocument/2006/relationships/image" Target="media/image280.wmf"/><Relationship Id="rId30" Type="http://schemas.openxmlformats.org/officeDocument/2006/relationships/image" Target="media/image2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312" Type="http://schemas.openxmlformats.org/officeDocument/2006/relationships/image" Target="media/image305.wmf"/><Relationship Id="rId333" Type="http://schemas.openxmlformats.org/officeDocument/2006/relationships/image" Target="media/image326.wmf"/><Relationship Id="rId354" Type="http://schemas.openxmlformats.org/officeDocument/2006/relationships/image" Target="media/image347.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189" Type="http://schemas.openxmlformats.org/officeDocument/2006/relationships/image" Target="media/image182.wmf"/><Relationship Id="rId375" Type="http://schemas.openxmlformats.org/officeDocument/2006/relationships/image" Target="media/image368.wmf"/><Relationship Id="rId3" Type="http://schemas.openxmlformats.org/officeDocument/2006/relationships/styles" Target="styles.xml"/><Relationship Id="rId214" Type="http://schemas.openxmlformats.org/officeDocument/2006/relationships/image" Target="media/image207.wmf"/><Relationship Id="rId235" Type="http://schemas.openxmlformats.org/officeDocument/2006/relationships/image" Target="media/image228.wmf"/><Relationship Id="rId256" Type="http://schemas.openxmlformats.org/officeDocument/2006/relationships/image" Target="media/image249.wmf"/><Relationship Id="rId277" Type="http://schemas.openxmlformats.org/officeDocument/2006/relationships/image" Target="media/image270.wmf"/><Relationship Id="rId298" Type="http://schemas.openxmlformats.org/officeDocument/2006/relationships/image" Target="media/image291.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302" Type="http://schemas.openxmlformats.org/officeDocument/2006/relationships/image" Target="media/image295.wmf"/><Relationship Id="rId323" Type="http://schemas.openxmlformats.org/officeDocument/2006/relationships/image" Target="media/image316.wmf"/><Relationship Id="rId344" Type="http://schemas.openxmlformats.org/officeDocument/2006/relationships/image" Target="media/image337.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179" Type="http://schemas.openxmlformats.org/officeDocument/2006/relationships/image" Target="media/image172.wmf"/><Relationship Id="rId365" Type="http://schemas.openxmlformats.org/officeDocument/2006/relationships/image" Target="media/image358.wmf"/><Relationship Id="rId190" Type="http://schemas.openxmlformats.org/officeDocument/2006/relationships/image" Target="media/image183.wmf"/><Relationship Id="rId204" Type="http://schemas.openxmlformats.org/officeDocument/2006/relationships/image" Target="media/image197.wmf"/><Relationship Id="rId225" Type="http://schemas.openxmlformats.org/officeDocument/2006/relationships/image" Target="media/image218.wmf"/><Relationship Id="rId246" Type="http://schemas.openxmlformats.org/officeDocument/2006/relationships/image" Target="media/image239.wmf"/><Relationship Id="rId267" Type="http://schemas.openxmlformats.org/officeDocument/2006/relationships/image" Target="media/image260.wmf"/><Relationship Id="rId288" Type="http://schemas.openxmlformats.org/officeDocument/2006/relationships/image" Target="media/image281.wmf"/><Relationship Id="rId106" Type="http://schemas.openxmlformats.org/officeDocument/2006/relationships/image" Target="media/image99.wmf"/><Relationship Id="rId127" Type="http://schemas.openxmlformats.org/officeDocument/2006/relationships/image" Target="media/image120.wmf"/><Relationship Id="rId313" Type="http://schemas.openxmlformats.org/officeDocument/2006/relationships/image" Target="media/image306.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94" Type="http://schemas.openxmlformats.org/officeDocument/2006/relationships/image" Target="media/image87.wmf"/><Relationship Id="rId148" Type="http://schemas.openxmlformats.org/officeDocument/2006/relationships/image" Target="media/image141.wmf"/><Relationship Id="rId169" Type="http://schemas.openxmlformats.org/officeDocument/2006/relationships/image" Target="media/image162.wmf"/><Relationship Id="rId334" Type="http://schemas.openxmlformats.org/officeDocument/2006/relationships/image" Target="media/image327.wmf"/><Relationship Id="rId355" Type="http://schemas.openxmlformats.org/officeDocument/2006/relationships/image" Target="media/image348.wmf"/><Relationship Id="rId376" Type="http://schemas.openxmlformats.org/officeDocument/2006/relationships/image" Target="media/image369.emf"/><Relationship Id="rId4" Type="http://schemas.openxmlformats.org/officeDocument/2006/relationships/settings" Target="settings.xml"/><Relationship Id="rId180" Type="http://schemas.openxmlformats.org/officeDocument/2006/relationships/image" Target="media/image173.wmf"/><Relationship Id="rId215" Type="http://schemas.openxmlformats.org/officeDocument/2006/relationships/image" Target="media/image208.wmf"/><Relationship Id="rId236" Type="http://schemas.openxmlformats.org/officeDocument/2006/relationships/image" Target="media/image229.wmf"/><Relationship Id="rId257" Type="http://schemas.openxmlformats.org/officeDocument/2006/relationships/image" Target="media/image250.wmf"/><Relationship Id="rId278" Type="http://schemas.openxmlformats.org/officeDocument/2006/relationships/image" Target="media/image27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C2C1-954C-449E-B102-581FFBB7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42</Pages>
  <Words>8610</Words>
  <Characters>49082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Computer</Company>
  <LinksUpToDate>false</LinksUpToDate>
  <CharactersWithSpaces>57577</CharactersWithSpaces>
  <SharedDoc>false</SharedDoc>
  <HLinks>
    <vt:vector size="6" baseType="variant">
      <vt:variant>
        <vt:i4>3080304</vt:i4>
      </vt:variant>
      <vt:variant>
        <vt:i4>1065</vt:i4>
      </vt:variant>
      <vt:variant>
        <vt:i4>0</vt:i4>
      </vt:variant>
      <vt:variant>
        <vt:i4>5</vt:i4>
      </vt:variant>
      <vt:variant>
        <vt:lpwstr>https://doi.org/10.1103/PhysRevA.98.012510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creator>Guzelya</dc:creator>
  <cp:lastModifiedBy>Пользователь Windows</cp:lastModifiedBy>
  <cp:revision>40</cp:revision>
  <cp:lastPrinted>2018-10-28T17:10:00Z</cp:lastPrinted>
  <dcterms:created xsi:type="dcterms:W3CDTF">2018-10-23T09:02:00Z</dcterms:created>
  <dcterms:modified xsi:type="dcterms:W3CDTF">2018-10-29T02:38:00Z</dcterms:modified>
</cp:coreProperties>
</file>